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6EC9" w:rsidRPr="00596EC9" w:rsidRDefault="00596EC9" w:rsidP="00596EC9">
      <w:pPr>
        <w:shd w:val="clear" w:color="auto" w:fill="FFFFFF"/>
        <w:jc w:val="center"/>
        <w:rPr>
          <w:rFonts w:ascii="Times New Roman" w:eastAsia="Times New Roman" w:hAnsi="Times New Roman" w:cs="Times New Roman"/>
          <w:b/>
          <w:color w:val="auto"/>
          <w:sz w:val="32"/>
          <w:szCs w:val="32"/>
        </w:rPr>
      </w:pPr>
      <w:r w:rsidRPr="00596EC9">
        <w:rPr>
          <w:rFonts w:ascii="Times New Roman" w:eastAsia="Times New Roman" w:hAnsi="Times New Roman" w:cs="Times New Roman"/>
          <w:b/>
          <w:color w:val="auto"/>
          <w:sz w:val="32"/>
          <w:szCs w:val="32"/>
        </w:rPr>
        <w:t>АДМИНИСТРАЦИЯ</w:t>
      </w:r>
    </w:p>
    <w:p w:rsidR="00596EC9" w:rsidRPr="00596EC9" w:rsidRDefault="00596EC9" w:rsidP="00596EC9">
      <w:pPr>
        <w:keepNext/>
        <w:shd w:val="clear" w:color="auto" w:fill="FFFFFF"/>
        <w:jc w:val="center"/>
        <w:outlineLvl w:val="1"/>
        <w:rPr>
          <w:rFonts w:ascii="Times New Roman" w:eastAsia="Times New Roman" w:hAnsi="Times New Roman" w:cs="Times New Roman"/>
          <w:b/>
          <w:color w:val="auto"/>
          <w:sz w:val="32"/>
          <w:szCs w:val="32"/>
        </w:rPr>
      </w:pPr>
      <w:r w:rsidRPr="00596EC9">
        <w:rPr>
          <w:rFonts w:ascii="Times New Roman" w:eastAsia="Times New Roman" w:hAnsi="Times New Roman" w:cs="Times New Roman"/>
          <w:b/>
          <w:color w:val="auto"/>
          <w:sz w:val="32"/>
          <w:szCs w:val="32"/>
        </w:rPr>
        <w:t>КРАСНОВСКОГО СЕЛЬСКОГО ПОСЕЛЕНИЯ</w:t>
      </w:r>
    </w:p>
    <w:p w:rsidR="00596EC9" w:rsidRPr="00596EC9" w:rsidRDefault="00596EC9" w:rsidP="00596EC9">
      <w:pPr>
        <w:keepNext/>
        <w:jc w:val="center"/>
        <w:outlineLvl w:val="2"/>
        <w:rPr>
          <w:rFonts w:ascii="Times New Roman" w:eastAsia="Times New Roman" w:hAnsi="Times New Roman" w:cs="Times New Roman"/>
          <w:b/>
          <w:bCs/>
          <w:color w:val="auto"/>
          <w:sz w:val="32"/>
          <w:szCs w:val="32"/>
        </w:rPr>
      </w:pPr>
      <w:r w:rsidRPr="00596EC9">
        <w:rPr>
          <w:rFonts w:ascii="Times New Roman" w:eastAsia="Times New Roman" w:hAnsi="Times New Roman" w:cs="Times New Roman"/>
          <w:b/>
          <w:bCs/>
          <w:color w:val="auto"/>
          <w:sz w:val="32"/>
          <w:szCs w:val="32"/>
        </w:rPr>
        <w:t>ТАРАСОВСКОГО РАЙОНА РОСТОВСКОЙ ОБЛАСТИ</w:t>
      </w:r>
    </w:p>
    <w:p w:rsidR="00596EC9" w:rsidRPr="00596EC9" w:rsidRDefault="00596EC9" w:rsidP="00596EC9">
      <w:pPr>
        <w:shd w:val="clear" w:color="auto" w:fill="FFFFFF"/>
        <w:jc w:val="center"/>
        <w:rPr>
          <w:rFonts w:ascii="Times New Roman" w:eastAsia="Times New Roman" w:hAnsi="Times New Roman" w:cs="Times New Roman"/>
          <w:b/>
          <w:color w:val="auto"/>
          <w:sz w:val="32"/>
          <w:szCs w:val="32"/>
        </w:rPr>
      </w:pPr>
    </w:p>
    <w:p w:rsidR="00596EC9" w:rsidRPr="00596EC9" w:rsidRDefault="00596EC9" w:rsidP="00596EC9">
      <w:pPr>
        <w:keepNext/>
        <w:shd w:val="clear" w:color="auto" w:fill="FFFFFF"/>
        <w:tabs>
          <w:tab w:val="left" w:pos="4962"/>
          <w:tab w:val="left" w:leader="underscore" w:pos="8117"/>
        </w:tabs>
        <w:jc w:val="center"/>
        <w:outlineLvl w:val="0"/>
        <w:rPr>
          <w:rFonts w:ascii="Times New Roman" w:eastAsia="Times New Roman" w:hAnsi="Times New Roman" w:cs="Times New Roman"/>
          <w:b/>
          <w:bCs/>
          <w:spacing w:val="-2"/>
          <w:sz w:val="32"/>
          <w:szCs w:val="32"/>
        </w:rPr>
      </w:pPr>
      <w:r w:rsidRPr="00596EC9">
        <w:rPr>
          <w:rFonts w:ascii="Times New Roman" w:eastAsia="Times New Roman" w:hAnsi="Times New Roman" w:cs="Times New Roman"/>
          <w:b/>
          <w:bCs/>
          <w:spacing w:val="-2"/>
          <w:sz w:val="32"/>
          <w:szCs w:val="32"/>
        </w:rPr>
        <w:t>ПОСТАНОВЛЕНИЕ</w:t>
      </w:r>
    </w:p>
    <w:p w:rsidR="00596EC9" w:rsidRPr="00596EC9" w:rsidRDefault="00596EC9" w:rsidP="00596EC9">
      <w:pPr>
        <w:jc w:val="center"/>
        <w:rPr>
          <w:rFonts w:ascii="Times New Roman" w:eastAsia="Times New Roman" w:hAnsi="Times New Roman" w:cs="Times New Roman"/>
          <w:b/>
          <w:bCs/>
          <w:color w:val="auto"/>
          <w:sz w:val="20"/>
          <w:szCs w:val="20"/>
        </w:rPr>
      </w:pPr>
    </w:p>
    <w:p w:rsidR="00596EC9" w:rsidRPr="00596EC9" w:rsidRDefault="00596EC9" w:rsidP="00596EC9">
      <w:pPr>
        <w:jc w:val="center"/>
        <w:rPr>
          <w:rFonts w:ascii="Times New Roman" w:eastAsia="Times New Roman" w:hAnsi="Times New Roman" w:cs="Times New Roman"/>
          <w:color w:val="auto"/>
          <w:sz w:val="28"/>
          <w:szCs w:val="20"/>
        </w:rPr>
      </w:pPr>
      <w:r>
        <w:rPr>
          <w:rFonts w:ascii="Times New Roman" w:eastAsia="Times New Roman" w:hAnsi="Times New Roman" w:cs="Times New Roman"/>
          <w:color w:val="auto"/>
          <w:sz w:val="28"/>
          <w:szCs w:val="20"/>
        </w:rPr>
        <w:t>27.11</w:t>
      </w:r>
      <w:r w:rsidRPr="00596EC9">
        <w:rPr>
          <w:rFonts w:ascii="Times New Roman" w:eastAsia="Times New Roman" w:hAnsi="Times New Roman" w:cs="Times New Roman"/>
          <w:color w:val="auto"/>
          <w:sz w:val="28"/>
          <w:szCs w:val="20"/>
        </w:rPr>
        <w:t xml:space="preserve">.2015г.                                     </w:t>
      </w:r>
      <w:r w:rsidRPr="00596EC9">
        <w:rPr>
          <w:rFonts w:ascii="Times New Roman" w:eastAsia="Times New Roman" w:hAnsi="Times New Roman" w:cs="Times New Roman"/>
          <w:b/>
          <w:color w:val="auto"/>
          <w:sz w:val="28"/>
          <w:szCs w:val="20"/>
        </w:rPr>
        <w:t xml:space="preserve">№ </w:t>
      </w:r>
      <w:r>
        <w:rPr>
          <w:rFonts w:ascii="Times New Roman" w:eastAsia="Times New Roman" w:hAnsi="Times New Roman" w:cs="Times New Roman"/>
          <w:b/>
          <w:color w:val="auto"/>
          <w:sz w:val="28"/>
          <w:szCs w:val="20"/>
        </w:rPr>
        <w:t>146</w:t>
      </w:r>
      <w:r w:rsidRPr="00596EC9">
        <w:rPr>
          <w:rFonts w:ascii="Times New Roman" w:eastAsia="Times New Roman" w:hAnsi="Times New Roman" w:cs="Times New Roman"/>
          <w:color w:val="auto"/>
          <w:sz w:val="28"/>
          <w:szCs w:val="20"/>
        </w:rPr>
        <w:t xml:space="preserve">                     х. Верхний Митякин</w:t>
      </w:r>
    </w:p>
    <w:p w:rsidR="00992975" w:rsidRPr="00742F49" w:rsidRDefault="00992975" w:rsidP="00742F49">
      <w:pPr>
        <w:pStyle w:val="a8"/>
        <w:shd w:val="clear" w:color="auto" w:fill="auto"/>
        <w:spacing w:after="0" w:line="240" w:lineRule="auto"/>
        <w:ind w:firstLine="709"/>
        <w:jc w:val="center"/>
        <w:rPr>
          <w:sz w:val="28"/>
          <w:szCs w:val="28"/>
        </w:rPr>
      </w:pPr>
    </w:p>
    <w:p w:rsidR="002B4A12" w:rsidRPr="00B24CF2" w:rsidRDefault="002B4A12" w:rsidP="002B4A12">
      <w:pPr>
        <w:jc w:val="center"/>
        <w:rPr>
          <w:rFonts w:ascii="Times New Roman" w:hAnsi="Times New Roman" w:cs="Times New Roman"/>
          <w:sz w:val="28"/>
          <w:szCs w:val="28"/>
        </w:rPr>
      </w:pPr>
      <w:r w:rsidRPr="00B24CF2">
        <w:rPr>
          <w:rFonts w:ascii="Times New Roman" w:hAnsi="Times New Roman" w:cs="Times New Roman"/>
          <w:sz w:val="28"/>
          <w:szCs w:val="28"/>
        </w:rPr>
        <w:t>Об утверждении типовых форм договоров аренды,</w:t>
      </w:r>
    </w:p>
    <w:p w:rsidR="00742F49" w:rsidRPr="00B24CF2" w:rsidRDefault="002B4A12" w:rsidP="002B4A12">
      <w:pPr>
        <w:jc w:val="center"/>
        <w:rPr>
          <w:rFonts w:ascii="Times New Roman" w:hAnsi="Times New Roman" w:cs="Times New Roman"/>
          <w:sz w:val="28"/>
          <w:szCs w:val="28"/>
        </w:rPr>
      </w:pPr>
      <w:r w:rsidRPr="00B24CF2">
        <w:rPr>
          <w:rFonts w:ascii="Times New Roman" w:hAnsi="Times New Roman" w:cs="Times New Roman"/>
          <w:sz w:val="28"/>
          <w:szCs w:val="28"/>
        </w:rPr>
        <w:t xml:space="preserve">договора безвозмездного пользования и перечней документов, необходимых при согласовании сделок по предоставлению в аренду и передаче в безвозмездное пользование муниципального имущества </w:t>
      </w:r>
    </w:p>
    <w:p w:rsidR="00742F49" w:rsidRPr="00742F49" w:rsidRDefault="00742F49" w:rsidP="00742F49">
      <w:pPr>
        <w:rPr>
          <w:rFonts w:ascii="Times New Roman" w:hAnsi="Times New Roman" w:cs="Times New Roman"/>
          <w:sz w:val="28"/>
          <w:szCs w:val="28"/>
        </w:rPr>
      </w:pPr>
    </w:p>
    <w:p w:rsidR="00B24CF2" w:rsidRDefault="00F92153" w:rsidP="00F92153">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w:t>
      </w:r>
      <w:r w:rsidR="002B4A12">
        <w:rPr>
          <w:rFonts w:ascii="Times New Roman" w:hAnsi="Times New Roman" w:cs="Times New Roman"/>
          <w:sz w:val="28"/>
          <w:szCs w:val="28"/>
        </w:rPr>
        <w:t xml:space="preserve">ями </w:t>
      </w:r>
      <w:r>
        <w:rPr>
          <w:rFonts w:ascii="Times New Roman" w:hAnsi="Times New Roman" w:cs="Times New Roman"/>
          <w:sz w:val="28"/>
          <w:szCs w:val="28"/>
        </w:rPr>
        <w:t xml:space="preserve">Правительства Ростовской области от 11.03.2012 №157 «Об </w:t>
      </w:r>
      <w:r w:rsidRPr="00742F49">
        <w:rPr>
          <w:rFonts w:ascii="Times New Roman" w:hAnsi="Times New Roman" w:cs="Times New Roman"/>
          <w:sz w:val="28"/>
          <w:szCs w:val="28"/>
        </w:rPr>
        <w:t>утверждении Положения о согласовании</w:t>
      </w:r>
      <w:r w:rsidR="003B29C1">
        <w:rPr>
          <w:rFonts w:ascii="Times New Roman" w:hAnsi="Times New Roman" w:cs="Times New Roman"/>
          <w:sz w:val="28"/>
          <w:szCs w:val="28"/>
        </w:rPr>
        <w:t xml:space="preserve"> государственным унитарным предприятиям Ростовской области сделок по предоставлению в аренду и передаче в безвозмездное пользование принадлежащего им на праве хозяйственного ведения или оперативного управления государственного имущества Ростовской области»</w:t>
      </w:r>
      <w:r>
        <w:rPr>
          <w:rFonts w:ascii="Times New Roman" w:hAnsi="Times New Roman" w:cs="Times New Roman"/>
          <w:sz w:val="28"/>
          <w:szCs w:val="28"/>
        </w:rPr>
        <w:t>,</w:t>
      </w:r>
      <w:r w:rsidR="002B4A12">
        <w:rPr>
          <w:rFonts w:ascii="Times New Roman" w:hAnsi="Times New Roman" w:cs="Times New Roman"/>
          <w:sz w:val="28"/>
          <w:szCs w:val="28"/>
        </w:rPr>
        <w:t xml:space="preserve"> от 11.03.2012 №172 «Об </w:t>
      </w:r>
      <w:r w:rsidR="002B4A12" w:rsidRPr="00742F49">
        <w:rPr>
          <w:rFonts w:ascii="Times New Roman" w:hAnsi="Times New Roman" w:cs="Times New Roman"/>
          <w:sz w:val="28"/>
          <w:szCs w:val="28"/>
        </w:rPr>
        <w:t>утверждении Положения о согласовании органам исполнительной власти Ростовской области и государственным учреждениям Ростовской области сделок по предоставлению в аренду и передаче в безвозмездное пользование принадлежащего им на праве оперативного управления государственного имущества Ростовской области</w:t>
      </w:r>
      <w:r w:rsidR="002B4A12">
        <w:rPr>
          <w:rFonts w:ascii="Times New Roman" w:hAnsi="Times New Roman" w:cs="Times New Roman"/>
          <w:sz w:val="28"/>
          <w:szCs w:val="28"/>
        </w:rPr>
        <w:t xml:space="preserve">», </w:t>
      </w:r>
      <w:r>
        <w:rPr>
          <w:rFonts w:ascii="Times New Roman" w:hAnsi="Times New Roman" w:cs="Times New Roman"/>
          <w:sz w:val="28"/>
          <w:szCs w:val="28"/>
        </w:rPr>
        <w:t xml:space="preserve"> Уставом муниципального образования «</w:t>
      </w:r>
      <w:r w:rsidR="00596EC9">
        <w:rPr>
          <w:rFonts w:ascii="Times New Roman" w:hAnsi="Times New Roman" w:cs="Times New Roman"/>
          <w:sz w:val="28"/>
          <w:szCs w:val="28"/>
        </w:rPr>
        <w:t>Красновское сельское поселение</w:t>
      </w:r>
      <w:r>
        <w:rPr>
          <w:rFonts w:ascii="Times New Roman" w:hAnsi="Times New Roman" w:cs="Times New Roman"/>
          <w:sz w:val="28"/>
          <w:szCs w:val="28"/>
        </w:rPr>
        <w:t xml:space="preserve">», Администрация </w:t>
      </w:r>
      <w:r w:rsidR="00596EC9">
        <w:rPr>
          <w:rFonts w:ascii="Times New Roman" w:hAnsi="Times New Roman" w:cs="Times New Roman"/>
          <w:sz w:val="28"/>
          <w:szCs w:val="28"/>
        </w:rPr>
        <w:t xml:space="preserve"> Красновского сельского поселения</w:t>
      </w:r>
      <w:r>
        <w:rPr>
          <w:rFonts w:ascii="Times New Roman" w:hAnsi="Times New Roman" w:cs="Times New Roman"/>
          <w:sz w:val="28"/>
          <w:szCs w:val="28"/>
        </w:rPr>
        <w:t xml:space="preserve">  </w:t>
      </w:r>
    </w:p>
    <w:p w:rsidR="00F92153" w:rsidRPr="00B24CF2" w:rsidRDefault="00B24CF2" w:rsidP="00B24CF2">
      <w:pPr>
        <w:ind w:firstLine="709"/>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F92153" w:rsidRPr="00742F49" w:rsidRDefault="00F92153" w:rsidP="00F92153">
      <w:pPr>
        <w:ind w:firstLine="709"/>
        <w:jc w:val="both"/>
        <w:rPr>
          <w:rFonts w:ascii="Times New Roman" w:hAnsi="Times New Roman" w:cs="Times New Roman"/>
          <w:sz w:val="28"/>
          <w:szCs w:val="28"/>
        </w:rPr>
      </w:pPr>
    </w:p>
    <w:p w:rsidR="007A6B63" w:rsidRDefault="00F92153" w:rsidP="007A6B63">
      <w:pPr>
        <w:ind w:firstLine="567"/>
        <w:jc w:val="both"/>
        <w:rPr>
          <w:rFonts w:ascii="Times New Roman" w:hAnsi="Times New Roman" w:cs="Times New Roman"/>
          <w:sz w:val="28"/>
          <w:szCs w:val="28"/>
        </w:rPr>
      </w:pPr>
      <w:r w:rsidRPr="00742F49">
        <w:rPr>
          <w:rFonts w:ascii="Times New Roman" w:hAnsi="Times New Roman" w:cs="Times New Roman"/>
          <w:sz w:val="28"/>
          <w:szCs w:val="28"/>
        </w:rPr>
        <w:t>1. </w:t>
      </w:r>
      <w:r w:rsidR="007A6B63">
        <w:rPr>
          <w:rFonts w:ascii="Times New Roman" w:hAnsi="Times New Roman" w:cs="Times New Roman"/>
          <w:sz w:val="28"/>
          <w:szCs w:val="28"/>
        </w:rPr>
        <w:t xml:space="preserve">Утвердить типовую форму договора аренды </w:t>
      </w:r>
      <w:r w:rsidR="002D1D37">
        <w:rPr>
          <w:rFonts w:ascii="Times New Roman" w:hAnsi="Times New Roman" w:cs="Times New Roman"/>
          <w:sz w:val="28"/>
          <w:szCs w:val="28"/>
        </w:rPr>
        <w:t xml:space="preserve">недвижимого </w:t>
      </w:r>
      <w:r w:rsidR="007A6B63">
        <w:rPr>
          <w:rFonts w:ascii="Times New Roman" w:hAnsi="Times New Roman" w:cs="Times New Roman"/>
          <w:sz w:val="28"/>
          <w:szCs w:val="28"/>
        </w:rPr>
        <w:t xml:space="preserve">имущества, </w:t>
      </w:r>
      <w:r w:rsidR="002D1D37">
        <w:rPr>
          <w:rFonts w:ascii="Times New Roman" w:hAnsi="Times New Roman" w:cs="Times New Roman"/>
          <w:sz w:val="28"/>
          <w:szCs w:val="28"/>
        </w:rPr>
        <w:t xml:space="preserve">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sidR="007A6B63">
        <w:rPr>
          <w:rFonts w:ascii="Times New Roman" w:hAnsi="Times New Roman" w:cs="Times New Roman"/>
          <w:sz w:val="28"/>
          <w:szCs w:val="28"/>
        </w:rPr>
        <w:t xml:space="preserve">принадлежащего на праве оперативного управления </w:t>
      </w:r>
      <w:r w:rsidR="007A6B63" w:rsidRPr="00742F49">
        <w:rPr>
          <w:rFonts w:ascii="Times New Roman" w:hAnsi="Times New Roman" w:cs="Times New Roman"/>
          <w:sz w:val="28"/>
          <w:szCs w:val="28"/>
        </w:rPr>
        <w:t xml:space="preserve">органам </w:t>
      </w:r>
      <w:r w:rsidR="007A6B63">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007A6B63">
        <w:rPr>
          <w:rFonts w:ascii="Times New Roman" w:hAnsi="Times New Roman" w:cs="Times New Roman"/>
          <w:sz w:val="28"/>
          <w:szCs w:val="28"/>
        </w:rPr>
        <w:t>, согласно приложению 1.</w:t>
      </w:r>
    </w:p>
    <w:p w:rsidR="007A6B63" w:rsidRDefault="007A6B63" w:rsidP="007A6B63">
      <w:pPr>
        <w:ind w:firstLine="567"/>
        <w:jc w:val="both"/>
        <w:rPr>
          <w:rFonts w:ascii="Times New Roman" w:hAnsi="Times New Roman" w:cs="Times New Roman"/>
          <w:sz w:val="28"/>
          <w:szCs w:val="28"/>
        </w:rPr>
      </w:pPr>
      <w:r>
        <w:rPr>
          <w:rFonts w:ascii="Times New Roman" w:hAnsi="Times New Roman" w:cs="Times New Roman"/>
          <w:sz w:val="28"/>
          <w:szCs w:val="28"/>
        </w:rPr>
        <w:t xml:space="preserve">2. Утвердить типовую форму договора аренды </w:t>
      </w:r>
      <w:r w:rsidR="002D1D37">
        <w:rPr>
          <w:rFonts w:ascii="Times New Roman" w:hAnsi="Times New Roman" w:cs="Times New Roman"/>
          <w:sz w:val="28"/>
          <w:szCs w:val="28"/>
        </w:rPr>
        <w:t xml:space="preserve">недвижимого </w:t>
      </w:r>
      <w:r>
        <w:rPr>
          <w:rFonts w:ascii="Times New Roman" w:hAnsi="Times New Roman" w:cs="Times New Roman"/>
          <w:sz w:val="28"/>
          <w:szCs w:val="28"/>
        </w:rPr>
        <w:t xml:space="preserve">имущества, </w:t>
      </w:r>
      <w:r w:rsidR="002D1D37">
        <w:rPr>
          <w:rFonts w:ascii="Times New Roman" w:hAnsi="Times New Roman" w:cs="Times New Roman"/>
          <w:sz w:val="28"/>
          <w:szCs w:val="28"/>
        </w:rPr>
        <w:t xml:space="preserve">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Pr>
          <w:rFonts w:ascii="Times New Roman" w:hAnsi="Times New Roman" w:cs="Times New Roman"/>
          <w:sz w:val="28"/>
          <w:szCs w:val="28"/>
        </w:rPr>
        <w:t xml:space="preserve">принадлежащего на праве оперативного управления муниципальным казенным учреждениям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согласно приложению 2.</w:t>
      </w:r>
    </w:p>
    <w:p w:rsidR="007A6B63" w:rsidRDefault="007A6B63" w:rsidP="007A6B63">
      <w:pPr>
        <w:ind w:firstLine="567"/>
        <w:jc w:val="both"/>
        <w:rPr>
          <w:rFonts w:ascii="Times New Roman" w:hAnsi="Times New Roman" w:cs="Times New Roman"/>
          <w:sz w:val="28"/>
          <w:szCs w:val="28"/>
        </w:rPr>
      </w:pPr>
      <w:r>
        <w:rPr>
          <w:rFonts w:ascii="Times New Roman" w:hAnsi="Times New Roman" w:cs="Times New Roman"/>
          <w:sz w:val="28"/>
          <w:szCs w:val="28"/>
        </w:rPr>
        <w:t xml:space="preserve">3. Утвердить типовую форму договора аренды </w:t>
      </w:r>
      <w:r w:rsidR="002D1D37">
        <w:rPr>
          <w:rFonts w:ascii="Times New Roman" w:hAnsi="Times New Roman" w:cs="Times New Roman"/>
          <w:sz w:val="28"/>
          <w:szCs w:val="28"/>
        </w:rPr>
        <w:t xml:space="preserve">недвижимого имущества, 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Pr>
          <w:rFonts w:ascii="Times New Roman" w:hAnsi="Times New Roman" w:cs="Times New Roman"/>
          <w:sz w:val="28"/>
          <w:szCs w:val="28"/>
        </w:rPr>
        <w:t xml:space="preserve"> принадлежащего на праве оперативного управления муниципальным бюджетным учреждениям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xml:space="preserve"> и муниципальным автономным учреждениям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согласно приложению 3.</w:t>
      </w:r>
    </w:p>
    <w:p w:rsidR="007A6B63" w:rsidRDefault="007A6B63" w:rsidP="007A6B63">
      <w:pPr>
        <w:ind w:firstLine="567"/>
        <w:jc w:val="both"/>
        <w:rPr>
          <w:rFonts w:ascii="Times New Roman" w:hAnsi="Times New Roman" w:cs="Times New Roman"/>
          <w:sz w:val="28"/>
          <w:szCs w:val="28"/>
        </w:rPr>
      </w:pPr>
      <w:r>
        <w:rPr>
          <w:rFonts w:ascii="Times New Roman" w:hAnsi="Times New Roman" w:cs="Times New Roman"/>
          <w:sz w:val="28"/>
          <w:szCs w:val="28"/>
        </w:rPr>
        <w:t xml:space="preserve">4. Утвердить типовую форму договора аренды </w:t>
      </w:r>
      <w:r w:rsidR="002D1D37">
        <w:rPr>
          <w:rFonts w:ascii="Times New Roman" w:hAnsi="Times New Roman" w:cs="Times New Roman"/>
          <w:sz w:val="28"/>
          <w:szCs w:val="28"/>
        </w:rPr>
        <w:t xml:space="preserve">недвижимого имущества, 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Pr>
          <w:rFonts w:ascii="Times New Roman" w:hAnsi="Times New Roman" w:cs="Times New Roman"/>
          <w:sz w:val="28"/>
          <w:szCs w:val="28"/>
        </w:rPr>
        <w:t xml:space="preserve">принадлежащего на праве хозяйственного ведения муниципальным унитарным предприятиям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согласно приложению 4.</w:t>
      </w:r>
    </w:p>
    <w:p w:rsidR="007A6B63" w:rsidRPr="00864E68" w:rsidRDefault="007A6B63" w:rsidP="007A6B63">
      <w:pPr>
        <w:ind w:firstLine="567"/>
        <w:jc w:val="both"/>
        <w:rPr>
          <w:rFonts w:ascii="Times New Roman" w:hAnsi="Times New Roman" w:cs="Times New Roman"/>
          <w:sz w:val="28"/>
          <w:szCs w:val="28"/>
        </w:rPr>
      </w:pPr>
      <w:r>
        <w:rPr>
          <w:rFonts w:ascii="Times New Roman" w:hAnsi="Times New Roman" w:cs="Times New Roman"/>
          <w:sz w:val="28"/>
          <w:szCs w:val="28"/>
        </w:rPr>
        <w:t>5. Утвердить типовую форму договора безвозмездного пользования</w:t>
      </w:r>
      <w:r w:rsidR="002D1D37">
        <w:rPr>
          <w:rFonts w:ascii="Times New Roman" w:hAnsi="Times New Roman" w:cs="Times New Roman"/>
          <w:sz w:val="28"/>
          <w:szCs w:val="28"/>
        </w:rPr>
        <w:t xml:space="preserve"> недвижимым имуществом, находящимся в муниципальной собственности </w:t>
      </w:r>
      <w:r w:rsidR="00596EC9">
        <w:rPr>
          <w:rFonts w:ascii="Times New Roman" w:hAnsi="Times New Roman" w:cs="Times New Roman"/>
          <w:sz w:val="28"/>
          <w:szCs w:val="28"/>
        </w:rPr>
        <w:lastRenderedPageBreak/>
        <w:t>Красновского сельского поселения</w:t>
      </w:r>
      <w:r w:rsidR="002D1D37">
        <w:rPr>
          <w:rFonts w:ascii="Times New Roman" w:hAnsi="Times New Roman" w:cs="Times New Roman"/>
          <w:sz w:val="28"/>
          <w:szCs w:val="28"/>
        </w:rPr>
        <w:t xml:space="preserve">, </w:t>
      </w:r>
      <w:r>
        <w:rPr>
          <w:rFonts w:ascii="Times New Roman" w:hAnsi="Times New Roman" w:cs="Times New Roman"/>
          <w:sz w:val="28"/>
          <w:szCs w:val="28"/>
        </w:rPr>
        <w:t xml:space="preserve"> принадлежащего на праве оперативного управления, хозяйственного ведения органам местного самоуправления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xml:space="preserve">, муниципальным учреждениям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xml:space="preserve"> и </w:t>
      </w:r>
      <w:r w:rsidRPr="00864E68">
        <w:rPr>
          <w:rFonts w:ascii="Times New Roman" w:hAnsi="Times New Roman" w:cs="Times New Roman"/>
          <w:sz w:val="28"/>
          <w:szCs w:val="28"/>
        </w:rPr>
        <w:t xml:space="preserve">муниципальным предприятиям </w:t>
      </w:r>
      <w:r w:rsidR="00596EC9">
        <w:rPr>
          <w:rFonts w:ascii="Times New Roman" w:hAnsi="Times New Roman" w:cs="Times New Roman"/>
          <w:sz w:val="28"/>
          <w:szCs w:val="28"/>
        </w:rPr>
        <w:t>Красновского сельского поселения</w:t>
      </w:r>
      <w:r w:rsidRPr="00864E68">
        <w:rPr>
          <w:rFonts w:ascii="Times New Roman" w:hAnsi="Times New Roman" w:cs="Times New Roman"/>
          <w:sz w:val="28"/>
          <w:szCs w:val="28"/>
        </w:rPr>
        <w:t>, согласно приложению 5.</w:t>
      </w:r>
    </w:p>
    <w:p w:rsidR="00864E68" w:rsidRPr="00864E68" w:rsidRDefault="007A6B63" w:rsidP="00864E68">
      <w:pPr>
        <w:ind w:firstLine="567"/>
        <w:jc w:val="both"/>
        <w:rPr>
          <w:rFonts w:ascii="Times New Roman" w:hAnsi="Times New Roman" w:cs="Times New Roman"/>
          <w:bCs/>
          <w:sz w:val="28"/>
          <w:szCs w:val="28"/>
        </w:rPr>
      </w:pPr>
      <w:r w:rsidRPr="00864E68">
        <w:rPr>
          <w:rFonts w:ascii="Times New Roman" w:hAnsi="Times New Roman" w:cs="Times New Roman"/>
          <w:sz w:val="28"/>
          <w:szCs w:val="28"/>
        </w:rPr>
        <w:t xml:space="preserve">6. </w:t>
      </w:r>
      <w:r w:rsidR="00864E68" w:rsidRPr="00864E68">
        <w:rPr>
          <w:rFonts w:ascii="Times New Roman" w:hAnsi="Times New Roman" w:cs="Times New Roman"/>
          <w:sz w:val="28"/>
          <w:szCs w:val="28"/>
        </w:rPr>
        <w:t>Утвердить П</w:t>
      </w:r>
      <w:r w:rsidR="00864E68" w:rsidRPr="00864E68">
        <w:rPr>
          <w:rFonts w:ascii="Times New Roman" w:hAnsi="Times New Roman" w:cs="Times New Roman"/>
          <w:bCs/>
          <w:sz w:val="28"/>
          <w:szCs w:val="28"/>
        </w:rPr>
        <w:t xml:space="preserve">еречень документов, необходимых для согласования органам </w:t>
      </w:r>
      <w:r w:rsidR="00864E68">
        <w:rPr>
          <w:rFonts w:ascii="Times New Roman" w:hAnsi="Times New Roman" w:cs="Times New Roman"/>
          <w:bCs/>
          <w:sz w:val="28"/>
          <w:szCs w:val="28"/>
        </w:rPr>
        <w:t xml:space="preserve">местного самоуправления </w:t>
      </w:r>
      <w:r w:rsidR="00596EC9">
        <w:rPr>
          <w:rFonts w:ascii="Times New Roman" w:hAnsi="Times New Roman" w:cs="Times New Roman"/>
          <w:bCs/>
          <w:sz w:val="28"/>
          <w:szCs w:val="28"/>
        </w:rPr>
        <w:t>Красновского сельского поселения</w:t>
      </w:r>
      <w:r w:rsidR="00864E68" w:rsidRPr="00864E68">
        <w:rPr>
          <w:rFonts w:ascii="Times New Roman" w:hAnsi="Times New Roman" w:cs="Times New Roman"/>
          <w:bCs/>
          <w:sz w:val="28"/>
          <w:szCs w:val="28"/>
        </w:rPr>
        <w:t xml:space="preserve">, </w:t>
      </w:r>
      <w:r w:rsidR="00864E68">
        <w:rPr>
          <w:rFonts w:ascii="Times New Roman" w:hAnsi="Times New Roman" w:cs="Times New Roman"/>
          <w:bCs/>
          <w:sz w:val="28"/>
          <w:szCs w:val="28"/>
        </w:rPr>
        <w:t xml:space="preserve">муниципальным учреждениям </w:t>
      </w:r>
      <w:r w:rsidR="00596EC9">
        <w:rPr>
          <w:rFonts w:ascii="Times New Roman" w:hAnsi="Times New Roman" w:cs="Times New Roman"/>
          <w:bCs/>
          <w:sz w:val="28"/>
          <w:szCs w:val="28"/>
        </w:rPr>
        <w:t>Красновского сельского поселения</w:t>
      </w:r>
      <w:r w:rsidR="00864E68" w:rsidRPr="00864E68">
        <w:rPr>
          <w:rFonts w:ascii="Times New Roman" w:hAnsi="Times New Roman" w:cs="Times New Roman"/>
          <w:bCs/>
          <w:sz w:val="28"/>
          <w:szCs w:val="28"/>
        </w:rPr>
        <w:t xml:space="preserve">, </w:t>
      </w:r>
      <w:r w:rsidR="00864E68">
        <w:rPr>
          <w:rFonts w:ascii="Times New Roman" w:hAnsi="Times New Roman" w:cs="Times New Roman"/>
          <w:bCs/>
          <w:sz w:val="28"/>
          <w:szCs w:val="28"/>
        </w:rPr>
        <w:t xml:space="preserve">муниципальным </w:t>
      </w:r>
      <w:r w:rsidR="00864E68" w:rsidRPr="00864E68">
        <w:rPr>
          <w:rFonts w:ascii="Times New Roman" w:hAnsi="Times New Roman" w:cs="Times New Roman"/>
          <w:bCs/>
          <w:sz w:val="28"/>
          <w:szCs w:val="28"/>
        </w:rPr>
        <w:t xml:space="preserve">предприятиям </w:t>
      </w:r>
      <w:r w:rsidR="00596EC9">
        <w:rPr>
          <w:rFonts w:ascii="Times New Roman" w:hAnsi="Times New Roman" w:cs="Times New Roman"/>
          <w:bCs/>
          <w:sz w:val="28"/>
          <w:szCs w:val="28"/>
        </w:rPr>
        <w:t>Красновского сельского поселения</w:t>
      </w:r>
      <w:r w:rsidR="00864E68">
        <w:rPr>
          <w:rFonts w:ascii="Times New Roman" w:hAnsi="Times New Roman" w:cs="Times New Roman"/>
          <w:bCs/>
          <w:sz w:val="28"/>
          <w:szCs w:val="28"/>
        </w:rPr>
        <w:t xml:space="preserve"> </w:t>
      </w:r>
      <w:r w:rsidR="00864E68" w:rsidRPr="00864E68">
        <w:rPr>
          <w:rFonts w:ascii="Times New Roman" w:hAnsi="Times New Roman" w:cs="Times New Roman"/>
          <w:bCs/>
          <w:sz w:val="28"/>
          <w:szCs w:val="28"/>
        </w:rPr>
        <w:t xml:space="preserve">сделок по предоставлению в аренду принадлежащего им на праве оперативного управления или хозяйственного ведения </w:t>
      </w:r>
      <w:r w:rsidR="002D1D37">
        <w:rPr>
          <w:rFonts w:ascii="Times New Roman" w:hAnsi="Times New Roman" w:cs="Times New Roman"/>
          <w:sz w:val="28"/>
          <w:szCs w:val="28"/>
        </w:rPr>
        <w:t xml:space="preserve">недвижимого имущества, 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sidR="00864E68" w:rsidRPr="00864E68">
        <w:rPr>
          <w:rFonts w:ascii="Times New Roman" w:hAnsi="Times New Roman" w:cs="Times New Roman"/>
          <w:bCs/>
          <w:sz w:val="28"/>
          <w:szCs w:val="28"/>
        </w:rPr>
        <w:t xml:space="preserve">по результатам проведения аукциона или конкурса,  согласно приложению </w:t>
      </w:r>
      <w:r w:rsidR="00864E68">
        <w:rPr>
          <w:rFonts w:ascii="Times New Roman" w:hAnsi="Times New Roman" w:cs="Times New Roman"/>
          <w:bCs/>
          <w:sz w:val="28"/>
          <w:szCs w:val="28"/>
        </w:rPr>
        <w:t>6.</w:t>
      </w:r>
    </w:p>
    <w:p w:rsidR="00864E68" w:rsidRPr="00864E68" w:rsidRDefault="00864E68" w:rsidP="00864E68">
      <w:pPr>
        <w:ind w:firstLine="567"/>
        <w:jc w:val="both"/>
        <w:rPr>
          <w:rFonts w:ascii="Times New Roman" w:hAnsi="Times New Roman" w:cs="Times New Roman"/>
          <w:bCs/>
          <w:sz w:val="28"/>
          <w:szCs w:val="28"/>
        </w:rPr>
      </w:pPr>
      <w:r w:rsidRPr="00864E68">
        <w:rPr>
          <w:rFonts w:ascii="Times New Roman" w:hAnsi="Times New Roman" w:cs="Times New Roman"/>
          <w:bCs/>
          <w:sz w:val="28"/>
          <w:szCs w:val="28"/>
        </w:rPr>
        <w:t xml:space="preserve">7. </w:t>
      </w:r>
      <w:r w:rsidRPr="00864E68">
        <w:rPr>
          <w:rFonts w:ascii="Times New Roman" w:hAnsi="Times New Roman" w:cs="Times New Roman"/>
          <w:sz w:val="28"/>
          <w:szCs w:val="28"/>
        </w:rPr>
        <w:t>Утвердить П</w:t>
      </w:r>
      <w:r w:rsidRPr="00864E68">
        <w:rPr>
          <w:rFonts w:ascii="Times New Roman" w:hAnsi="Times New Roman" w:cs="Times New Roman"/>
          <w:bCs/>
          <w:sz w:val="28"/>
          <w:szCs w:val="28"/>
        </w:rPr>
        <w:t xml:space="preserve">еречень документов, необходимых для согласования органам </w:t>
      </w:r>
      <w:r>
        <w:rPr>
          <w:rFonts w:ascii="Times New Roman" w:hAnsi="Times New Roman" w:cs="Times New Roman"/>
          <w:bCs/>
          <w:sz w:val="28"/>
          <w:szCs w:val="28"/>
        </w:rPr>
        <w:t xml:space="preserve">местного самоуправления </w:t>
      </w:r>
      <w:r w:rsidR="00596EC9">
        <w:rPr>
          <w:rFonts w:ascii="Times New Roman" w:hAnsi="Times New Roman" w:cs="Times New Roman"/>
          <w:bCs/>
          <w:sz w:val="28"/>
          <w:szCs w:val="28"/>
        </w:rPr>
        <w:t>Красновского сельского поселения</w:t>
      </w:r>
      <w:r w:rsidRPr="00864E68">
        <w:rPr>
          <w:rFonts w:ascii="Times New Roman" w:hAnsi="Times New Roman" w:cs="Times New Roman"/>
          <w:bCs/>
          <w:sz w:val="28"/>
          <w:szCs w:val="28"/>
        </w:rPr>
        <w:t xml:space="preserve">, </w:t>
      </w:r>
      <w:r>
        <w:rPr>
          <w:rFonts w:ascii="Times New Roman" w:hAnsi="Times New Roman" w:cs="Times New Roman"/>
          <w:bCs/>
          <w:sz w:val="28"/>
          <w:szCs w:val="28"/>
        </w:rPr>
        <w:t xml:space="preserve">муниципальным </w:t>
      </w:r>
      <w:r w:rsidRPr="00864E68">
        <w:rPr>
          <w:rFonts w:ascii="Times New Roman" w:hAnsi="Times New Roman" w:cs="Times New Roman"/>
          <w:bCs/>
          <w:sz w:val="28"/>
          <w:szCs w:val="28"/>
        </w:rPr>
        <w:t xml:space="preserve">учреждениям </w:t>
      </w:r>
      <w:r w:rsidR="00596EC9">
        <w:rPr>
          <w:rFonts w:ascii="Times New Roman" w:hAnsi="Times New Roman" w:cs="Times New Roman"/>
          <w:bCs/>
          <w:sz w:val="28"/>
          <w:szCs w:val="28"/>
        </w:rPr>
        <w:t>Красновского сельского поселения</w:t>
      </w:r>
      <w:r w:rsidRPr="00864E68">
        <w:rPr>
          <w:rFonts w:ascii="Times New Roman" w:hAnsi="Times New Roman" w:cs="Times New Roman"/>
          <w:bCs/>
          <w:sz w:val="28"/>
          <w:szCs w:val="28"/>
        </w:rPr>
        <w:t xml:space="preserve">, </w:t>
      </w:r>
      <w:r>
        <w:rPr>
          <w:rFonts w:ascii="Times New Roman" w:hAnsi="Times New Roman" w:cs="Times New Roman"/>
          <w:bCs/>
          <w:sz w:val="28"/>
          <w:szCs w:val="28"/>
        </w:rPr>
        <w:t xml:space="preserve">муниципальным </w:t>
      </w:r>
      <w:r w:rsidRPr="00864E68">
        <w:rPr>
          <w:rFonts w:ascii="Times New Roman" w:hAnsi="Times New Roman" w:cs="Times New Roman"/>
          <w:bCs/>
          <w:sz w:val="28"/>
          <w:szCs w:val="28"/>
        </w:rPr>
        <w:t xml:space="preserve">предприятиям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w:t>
      </w:r>
      <w:r w:rsidRPr="00864E68">
        <w:rPr>
          <w:rFonts w:ascii="Times New Roman" w:hAnsi="Times New Roman" w:cs="Times New Roman"/>
          <w:bCs/>
          <w:sz w:val="28"/>
          <w:szCs w:val="28"/>
        </w:rPr>
        <w:t xml:space="preserve">сделок по предоставлению в аренду принадлежащего им на праве оперативного управления или хозяйственного ведения </w:t>
      </w:r>
      <w:r w:rsidR="002D1D37">
        <w:rPr>
          <w:rFonts w:ascii="Times New Roman" w:hAnsi="Times New Roman" w:cs="Times New Roman"/>
          <w:sz w:val="28"/>
          <w:szCs w:val="28"/>
        </w:rPr>
        <w:t xml:space="preserve">недвижимого имущества, 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sidRPr="00864E68">
        <w:rPr>
          <w:rFonts w:ascii="Times New Roman" w:hAnsi="Times New Roman" w:cs="Times New Roman"/>
          <w:bCs/>
          <w:sz w:val="28"/>
          <w:szCs w:val="28"/>
        </w:rPr>
        <w:t xml:space="preserve">без проведения конкурса или аукциона, согласно приложению </w:t>
      </w:r>
      <w:r w:rsidR="00E72FBF">
        <w:rPr>
          <w:rFonts w:ascii="Times New Roman" w:hAnsi="Times New Roman" w:cs="Times New Roman"/>
          <w:bCs/>
          <w:sz w:val="28"/>
          <w:szCs w:val="28"/>
        </w:rPr>
        <w:t xml:space="preserve">7. </w:t>
      </w:r>
    </w:p>
    <w:p w:rsidR="00864E68" w:rsidRPr="00864E68" w:rsidRDefault="00864E68" w:rsidP="00E72FBF">
      <w:pPr>
        <w:ind w:firstLine="567"/>
        <w:jc w:val="both"/>
        <w:rPr>
          <w:rFonts w:ascii="Times New Roman" w:hAnsi="Times New Roman" w:cs="Times New Roman"/>
          <w:bCs/>
          <w:sz w:val="28"/>
          <w:szCs w:val="28"/>
        </w:rPr>
      </w:pPr>
      <w:r w:rsidRPr="00864E68">
        <w:rPr>
          <w:rFonts w:ascii="Times New Roman" w:hAnsi="Times New Roman" w:cs="Times New Roman"/>
          <w:bCs/>
          <w:sz w:val="28"/>
          <w:szCs w:val="28"/>
        </w:rPr>
        <w:t xml:space="preserve">8. </w:t>
      </w:r>
      <w:r w:rsidRPr="00864E68">
        <w:rPr>
          <w:rFonts w:ascii="Times New Roman" w:hAnsi="Times New Roman" w:cs="Times New Roman"/>
          <w:sz w:val="28"/>
          <w:szCs w:val="28"/>
        </w:rPr>
        <w:t>Утвердить П</w:t>
      </w:r>
      <w:r w:rsidRPr="00864E68">
        <w:rPr>
          <w:rFonts w:ascii="Times New Roman" w:hAnsi="Times New Roman" w:cs="Times New Roman"/>
          <w:bCs/>
          <w:sz w:val="28"/>
          <w:szCs w:val="28"/>
        </w:rPr>
        <w:t>еречень документов, необходимых для согласования органам</w:t>
      </w:r>
      <w:r w:rsidR="00E72FBF">
        <w:rPr>
          <w:rFonts w:ascii="Times New Roman" w:hAnsi="Times New Roman" w:cs="Times New Roman"/>
          <w:bCs/>
          <w:sz w:val="28"/>
          <w:szCs w:val="28"/>
        </w:rPr>
        <w:t xml:space="preserve"> местного самоуправления </w:t>
      </w:r>
      <w:r w:rsidR="00596EC9">
        <w:rPr>
          <w:rFonts w:ascii="Times New Roman" w:hAnsi="Times New Roman" w:cs="Times New Roman"/>
          <w:bCs/>
          <w:sz w:val="28"/>
          <w:szCs w:val="28"/>
        </w:rPr>
        <w:t>Красновского сельского поселения</w:t>
      </w:r>
      <w:r w:rsidRPr="00864E68">
        <w:rPr>
          <w:rFonts w:ascii="Times New Roman" w:hAnsi="Times New Roman" w:cs="Times New Roman"/>
          <w:bCs/>
          <w:sz w:val="28"/>
          <w:szCs w:val="28"/>
        </w:rPr>
        <w:t>,</w:t>
      </w:r>
      <w:r w:rsidR="00E72FBF">
        <w:rPr>
          <w:rFonts w:ascii="Times New Roman" w:hAnsi="Times New Roman" w:cs="Times New Roman"/>
          <w:bCs/>
          <w:sz w:val="28"/>
          <w:szCs w:val="28"/>
        </w:rPr>
        <w:t xml:space="preserve"> муниципальным </w:t>
      </w:r>
      <w:r w:rsidRPr="00864E68">
        <w:rPr>
          <w:rFonts w:ascii="Times New Roman" w:hAnsi="Times New Roman" w:cs="Times New Roman"/>
          <w:bCs/>
          <w:sz w:val="28"/>
          <w:szCs w:val="28"/>
        </w:rPr>
        <w:t xml:space="preserve">учреждениям </w:t>
      </w:r>
      <w:r w:rsidR="00596EC9">
        <w:rPr>
          <w:rFonts w:ascii="Times New Roman" w:hAnsi="Times New Roman" w:cs="Times New Roman"/>
          <w:bCs/>
          <w:sz w:val="28"/>
          <w:szCs w:val="28"/>
        </w:rPr>
        <w:t>Красновского сельского поселения</w:t>
      </w:r>
      <w:r w:rsidRPr="00864E68">
        <w:rPr>
          <w:rFonts w:ascii="Times New Roman" w:hAnsi="Times New Roman" w:cs="Times New Roman"/>
          <w:bCs/>
          <w:sz w:val="28"/>
          <w:szCs w:val="28"/>
        </w:rPr>
        <w:t xml:space="preserve">, </w:t>
      </w:r>
      <w:r w:rsidR="00E72FBF">
        <w:rPr>
          <w:rFonts w:ascii="Times New Roman" w:hAnsi="Times New Roman" w:cs="Times New Roman"/>
          <w:bCs/>
          <w:sz w:val="28"/>
          <w:szCs w:val="28"/>
        </w:rPr>
        <w:t xml:space="preserve">муниципальным </w:t>
      </w:r>
      <w:r w:rsidRPr="00864E68">
        <w:rPr>
          <w:rFonts w:ascii="Times New Roman" w:hAnsi="Times New Roman" w:cs="Times New Roman"/>
          <w:bCs/>
          <w:sz w:val="28"/>
          <w:szCs w:val="28"/>
        </w:rPr>
        <w:t xml:space="preserve">предприятиям </w:t>
      </w:r>
      <w:r w:rsidR="00596EC9">
        <w:rPr>
          <w:rFonts w:ascii="Times New Roman" w:hAnsi="Times New Roman" w:cs="Times New Roman"/>
          <w:bCs/>
          <w:sz w:val="28"/>
          <w:szCs w:val="28"/>
        </w:rPr>
        <w:t>Красновского сельского поселения</w:t>
      </w:r>
      <w:r w:rsidR="00E72FBF">
        <w:rPr>
          <w:rFonts w:ascii="Times New Roman" w:hAnsi="Times New Roman" w:cs="Times New Roman"/>
          <w:bCs/>
          <w:sz w:val="28"/>
          <w:szCs w:val="28"/>
        </w:rPr>
        <w:t xml:space="preserve"> </w:t>
      </w:r>
      <w:r w:rsidRPr="00864E68">
        <w:rPr>
          <w:rFonts w:ascii="Times New Roman" w:hAnsi="Times New Roman" w:cs="Times New Roman"/>
          <w:bCs/>
          <w:sz w:val="28"/>
          <w:szCs w:val="28"/>
        </w:rPr>
        <w:t xml:space="preserve">сделок по передаче в безвозмездное пользование принадлежащего им на праве оперативного управления или хозяйственного ведения </w:t>
      </w:r>
      <w:r w:rsidR="002D1D37">
        <w:rPr>
          <w:rFonts w:ascii="Times New Roman" w:hAnsi="Times New Roman" w:cs="Times New Roman"/>
          <w:sz w:val="28"/>
          <w:szCs w:val="28"/>
        </w:rPr>
        <w:t xml:space="preserve">недвижимого имущества, находящегося в муниципальной собственности </w:t>
      </w:r>
      <w:r w:rsidR="00596EC9">
        <w:rPr>
          <w:rFonts w:ascii="Times New Roman" w:hAnsi="Times New Roman" w:cs="Times New Roman"/>
          <w:sz w:val="28"/>
          <w:szCs w:val="28"/>
        </w:rPr>
        <w:t>Красновского сельского поселения</w:t>
      </w:r>
      <w:r w:rsidR="002D1D37">
        <w:rPr>
          <w:rFonts w:ascii="Times New Roman" w:hAnsi="Times New Roman" w:cs="Times New Roman"/>
          <w:sz w:val="28"/>
          <w:szCs w:val="28"/>
        </w:rPr>
        <w:t xml:space="preserve">, </w:t>
      </w:r>
      <w:r w:rsidRPr="00864E68">
        <w:rPr>
          <w:rFonts w:ascii="Times New Roman" w:hAnsi="Times New Roman" w:cs="Times New Roman"/>
          <w:bCs/>
          <w:sz w:val="28"/>
          <w:szCs w:val="28"/>
        </w:rPr>
        <w:t>согласно приложению</w:t>
      </w:r>
      <w:r w:rsidR="00E72FBF">
        <w:rPr>
          <w:rFonts w:ascii="Times New Roman" w:hAnsi="Times New Roman" w:cs="Times New Roman"/>
          <w:bCs/>
          <w:sz w:val="28"/>
          <w:szCs w:val="28"/>
        </w:rPr>
        <w:t xml:space="preserve"> 8</w:t>
      </w:r>
      <w:r w:rsidRPr="00864E68">
        <w:rPr>
          <w:rFonts w:ascii="Times New Roman" w:hAnsi="Times New Roman" w:cs="Times New Roman"/>
          <w:bCs/>
          <w:sz w:val="28"/>
          <w:szCs w:val="28"/>
        </w:rPr>
        <w:t>.</w:t>
      </w:r>
    </w:p>
    <w:p w:rsidR="00AA62E3" w:rsidRPr="00742F49" w:rsidRDefault="00596EC9" w:rsidP="00AA62E3">
      <w:pPr>
        <w:ind w:firstLine="567"/>
        <w:jc w:val="both"/>
        <w:rPr>
          <w:rFonts w:ascii="Times New Roman" w:hAnsi="Times New Roman" w:cs="Times New Roman"/>
          <w:sz w:val="28"/>
          <w:szCs w:val="28"/>
        </w:rPr>
      </w:pPr>
      <w:r>
        <w:rPr>
          <w:rFonts w:ascii="Times New Roman" w:hAnsi="Times New Roman" w:cs="Times New Roman"/>
          <w:sz w:val="28"/>
          <w:szCs w:val="28"/>
        </w:rPr>
        <w:t>9</w:t>
      </w:r>
      <w:r w:rsidR="00AA62E3" w:rsidRPr="00742F49">
        <w:rPr>
          <w:rFonts w:ascii="Times New Roman" w:hAnsi="Times New Roman" w:cs="Times New Roman"/>
          <w:sz w:val="28"/>
          <w:szCs w:val="28"/>
        </w:rPr>
        <w:t>. Постановление вступает в силу со дн</w:t>
      </w:r>
      <w:r w:rsidR="00B24CF2">
        <w:rPr>
          <w:rFonts w:ascii="Times New Roman" w:hAnsi="Times New Roman" w:cs="Times New Roman"/>
          <w:sz w:val="28"/>
          <w:szCs w:val="28"/>
        </w:rPr>
        <w:t>я его официального обнародования</w:t>
      </w:r>
      <w:r w:rsidR="00AA62E3" w:rsidRPr="00742F49">
        <w:rPr>
          <w:rFonts w:ascii="Times New Roman" w:hAnsi="Times New Roman" w:cs="Times New Roman"/>
          <w:sz w:val="28"/>
          <w:szCs w:val="28"/>
        </w:rPr>
        <w:t>.</w:t>
      </w:r>
    </w:p>
    <w:p w:rsidR="00AA62E3" w:rsidRPr="00AD5799" w:rsidRDefault="00AA62E3" w:rsidP="00AA62E3">
      <w:pPr>
        <w:pStyle w:val="western"/>
        <w:tabs>
          <w:tab w:val="left" w:pos="0"/>
        </w:tabs>
        <w:spacing w:before="0" w:beforeAutospacing="0" w:after="0" w:afterAutospacing="0"/>
        <w:ind w:firstLine="567"/>
        <w:jc w:val="both"/>
        <w:rPr>
          <w:sz w:val="28"/>
          <w:szCs w:val="28"/>
        </w:rPr>
      </w:pPr>
      <w:r>
        <w:rPr>
          <w:sz w:val="28"/>
          <w:szCs w:val="28"/>
        </w:rPr>
        <w:t>1</w:t>
      </w:r>
      <w:r w:rsidR="00596EC9">
        <w:rPr>
          <w:sz w:val="28"/>
          <w:szCs w:val="28"/>
        </w:rPr>
        <w:t>0</w:t>
      </w:r>
      <w:r w:rsidRPr="00AD5799">
        <w:rPr>
          <w:sz w:val="28"/>
          <w:szCs w:val="28"/>
        </w:rPr>
        <w:t xml:space="preserve">. Контроль за выполнением постановления </w:t>
      </w:r>
      <w:r w:rsidR="00596EC9">
        <w:rPr>
          <w:sz w:val="28"/>
          <w:szCs w:val="28"/>
        </w:rPr>
        <w:t>оставляю за собой.</w:t>
      </w:r>
    </w:p>
    <w:p w:rsidR="00AA62E3" w:rsidRDefault="00AA62E3" w:rsidP="00AA62E3">
      <w:pPr>
        <w:tabs>
          <w:tab w:val="left" w:pos="567"/>
        </w:tabs>
        <w:ind w:firstLine="851"/>
        <w:jc w:val="both"/>
        <w:rPr>
          <w:rFonts w:ascii="Times New Roman" w:hAnsi="Times New Roman" w:cs="Times New Roman"/>
          <w:sz w:val="28"/>
          <w:szCs w:val="28"/>
        </w:rPr>
      </w:pPr>
    </w:p>
    <w:p w:rsidR="00511ECF" w:rsidRDefault="00511ECF" w:rsidP="00596EC9">
      <w:pPr>
        <w:tabs>
          <w:tab w:val="left" w:pos="567"/>
        </w:tabs>
        <w:ind w:firstLine="851"/>
        <w:jc w:val="both"/>
        <w:rPr>
          <w:rFonts w:ascii="Times New Roman" w:hAnsi="Times New Roman" w:cs="Times New Roman"/>
          <w:sz w:val="28"/>
          <w:szCs w:val="28"/>
        </w:rPr>
      </w:pPr>
    </w:p>
    <w:p w:rsidR="00511ECF" w:rsidRDefault="00511ECF" w:rsidP="00596EC9">
      <w:pPr>
        <w:tabs>
          <w:tab w:val="left" w:pos="567"/>
        </w:tabs>
        <w:ind w:firstLine="851"/>
        <w:jc w:val="both"/>
        <w:rPr>
          <w:rFonts w:ascii="Times New Roman" w:hAnsi="Times New Roman" w:cs="Times New Roman"/>
          <w:sz w:val="28"/>
          <w:szCs w:val="28"/>
        </w:rPr>
      </w:pPr>
    </w:p>
    <w:p w:rsidR="00511ECF" w:rsidRDefault="00511ECF" w:rsidP="00596EC9">
      <w:pPr>
        <w:tabs>
          <w:tab w:val="left" w:pos="567"/>
        </w:tabs>
        <w:ind w:firstLine="851"/>
        <w:jc w:val="both"/>
        <w:rPr>
          <w:rFonts w:ascii="Times New Roman" w:hAnsi="Times New Roman" w:cs="Times New Roman"/>
          <w:sz w:val="28"/>
          <w:szCs w:val="28"/>
        </w:rPr>
      </w:pPr>
    </w:p>
    <w:p w:rsidR="00596EC9" w:rsidRDefault="00AA62E3" w:rsidP="00596EC9">
      <w:pPr>
        <w:tabs>
          <w:tab w:val="left" w:pos="567"/>
        </w:tabs>
        <w:ind w:firstLine="851"/>
        <w:jc w:val="both"/>
        <w:rPr>
          <w:rFonts w:ascii="Times New Roman" w:hAnsi="Times New Roman" w:cs="Times New Roman"/>
          <w:sz w:val="28"/>
          <w:szCs w:val="28"/>
        </w:rPr>
      </w:pPr>
      <w:r w:rsidRPr="00AD5799">
        <w:rPr>
          <w:rFonts w:ascii="Times New Roman" w:hAnsi="Times New Roman" w:cs="Times New Roman"/>
          <w:sz w:val="28"/>
          <w:szCs w:val="28"/>
        </w:rPr>
        <w:t>Глава</w:t>
      </w:r>
      <w:r w:rsidR="00596EC9">
        <w:rPr>
          <w:rFonts w:ascii="Times New Roman" w:hAnsi="Times New Roman" w:cs="Times New Roman"/>
          <w:sz w:val="28"/>
          <w:szCs w:val="28"/>
        </w:rPr>
        <w:t xml:space="preserve"> Красновского</w:t>
      </w:r>
    </w:p>
    <w:p w:rsidR="00AA62E3" w:rsidRPr="00AD5799" w:rsidRDefault="00596EC9" w:rsidP="00596EC9">
      <w:pPr>
        <w:tabs>
          <w:tab w:val="left" w:pos="567"/>
        </w:tabs>
        <w:ind w:firstLine="851"/>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sidR="00AA62E3" w:rsidRPr="00AD5799">
        <w:rPr>
          <w:rFonts w:ascii="Times New Roman" w:hAnsi="Times New Roman" w:cs="Times New Roman"/>
          <w:sz w:val="28"/>
          <w:szCs w:val="28"/>
        </w:rPr>
        <w:t xml:space="preserve">                                                                             </w:t>
      </w:r>
      <w:r>
        <w:rPr>
          <w:rFonts w:ascii="Times New Roman" w:hAnsi="Times New Roman" w:cs="Times New Roman"/>
          <w:sz w:val="28"/>
          <w:szCs w:val="28"/>
        </w:rPr>
        <w:t>Г.В. Бадаев</w:t>
      </w:r>
    </w:p>
    <w:p w:rsidR="00AA62E3" w:rsidRDefault="00AA62E3" w:rsidP="00AA62E3">
      <w:pPr>
        <w:rPr>
          <w:rFonts w:ascii="Times New Roman" w:hAnsi="Times New Roman" w:cs="Times New Roman"/>
          <w:sz w:val="20"/>
          <w:szCs w:val="20"/>
        </w:rPr>
      </w:pPr>
    </w:p>
    <w:p w:rsidR="00AA62E3" w:rsidRDefault="00AA62E3" w:rsidP="00AA62E3">
      <w:pPr>
        <w:rPr>
          <w:rFonts w:ascii="Times New Roman" w:hAnsi="Times New Roman" w:cs="Times New Roman"/>
          <w:sz w:val="20"/>
          <w:szCs w:val="20"/>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596EC9" w:rsidRDefault="00596EC9" w:rsidP="004A3CD1">
      <w:pPr>
        <w:jc w:val="right"/>
        <w:rPr>
          <w:rFonts w:ascii="Times New Roman" w:hAnsi="Times New Roman" w:cs="Times New Roman"/>
          <w:sz w:val="28"/>
          <w:szCs w:val="28"/>
        </w:rPr>
      </w:pPr>
    </w:p>
    <w:p w:rsidR="00596EC9" w:rsidRDefault="00596EC9" w:rsidP="004A3CD1">
      <w:pPr>
        <w:jc w:val="right"/>
        <w:rPr>
          <w:rFonts w:ascii="Times New Roman" w:hAnsi="Times New Roman" w:cs="Times New Roman"/>
          <w:sz w:val="28"/>
          <w:szCs w:val="28"/>
        </w:rPr>
      </w:pPr>
    </w:p>
    <w:p w:rsidR="00596EC9" w:rsidRDefault="00596EC9" w:rsidP="004A3CD1">
      <w:pPr>
        <w:jc w:val="right"/>
        <w:rPr>
          <w:rFonts w:ascii="Times New Roman" w:hAnsi="Times New Roman" w:cs="Times New Roman"/>
          <w:sz w:val="28"/>
          <w:szCs w:val="28"/>
        </w:rPr>
      </w:pPr>
    </w:p>
    <w:p w:rsidR="00596EC9" w:rsidRDefault="00596EC9" w:rsidP="004A3CD1">
      <w:pPr>
        <w:jc w:val="right"/>
        <w:rPr>
          <w:rFonts w:ascii="Times New Roman" w:hAnsi="Times New Roman" w:cs="Times New Roman"/>
          <w:sz w:val="28"/>
          <w:szCs w:val="28"/>
        </w:rPr>
      </w:pPr>
    </w:p>
    <w:p w:rsidR="00596EC9" w:rsidRDefault="00596EC9" w:rsidP="004A3CD1">
      <w:pPr>
        <w:jc w:val="right"/>
        <w:rPr>
          <w:rFonts w:ascii="Times New Roman" w:hAnsi="Times New Roman" w:cs="Times New Roman"/>
          <w:sz w:val="28"/>
          <w:szCs w:val="28"/>
        </w:rPr>
      </w:pPr>
    </w:p>
    <w:p w:rsidR="00AA62E3" w:rsidRDefault="00AA62E3" w:rsidP="004A3CD1">
      <w:pPr>
        <w:jc w:val="right"/>
        <w:rPr>
          <w:rFonts w:ascii="Times New Roman" w:hAnsi="Times New Roman" w:cs="Times New Roman"/>
          <w:sz w:val="28"/>
          <w:szCs w:val="28"/>
        </w:rPr>
      </w:pPr>
    </w:p>
    <w:p w:rsidR="004A3CD1" w:rsidRPr="00596EC9" w:rsidRDefault="004A3CD1" w:rsidP="004A3CD1">
      <w:pPr>
        <w:jc w:val="right"/>
        <w:rPr>
          <w:rFonts w:ascii="Times New Roman" w:hAnsi="Times New Roman" w:cs="Times New Roman"/>
          <w:sz w:val="22"/>
          <w:szCs w:val="22"/>
        </w:rPr>
      </w:pPr>
      <w:r w:rsidRPr="00596EC9">
        <w:rPr>
          <w:rFonts w:ascii="Times New Roman" w:hAnsi="Times New Roman" w:cs="Times New Roman"/>
          <w:sz w:val="22"/>
          <w:szCs w:val="22"/>
        </w:rPr>
        <w:t>Приложение</w:t>
      </w:r>
      <w:r w:rsidR="006358C4" w:rsidRPr="00596EC9">
        <w:rPr>
          <w:rFonts w:ascii="Times New Roman" w:hAnsi="Times New Roman" w:cs="Times New Roman"/>
          <w:sz w:val="22"/>
          <w:szCs w:val="22"/>
        </w:rPr>
        <w:t xml:space="preserve"> 1</w:t>
      </w:r>
    </w:p>
    <w:p w:rsidR="004A3CD1" w:rsidRPr="00596EC9" w:rsidRDefault="004A3CD1" w:rsidP="004A3CD1">
      <w:pPr>
        <w:ind w:left="6237"/>
        <w:jc w:val="right"/>
        <w:rPr>
          <w:rFonts w:ascii="Times New Roman" w:hAnsi="Times New Roman" w:cs="Times New Roman"/>
          <w:sz w:val="22"/>
          <w:szCs w:val="22"/>
        </w:rPr>
      </w:pPr>
      <w:r w:rsidRPr="00596EC9">
        <w:rPr>
          <w:rFonts w:ascii="Times New Roman" w:hAnsi="Times New Roman" w:cs="Times New Roman"/>
          <w:sz w:val="22"/>
          <w:szCs w:val="22"/>
        </w:rPr>
        <w:t>к постановлению Администрации</w:t>
      </w:r>
    </w:p>
    <w:p w:rsidR="004A3CD1" w:rsidRPr="00596EC9" w:rsidRDefault="00596EC9" w:rsidP="004A3CD1">
      <w:pPr>
        <w:ind w:left="6237"/>
        <w:jc w:val="right"/>
        <w:rPr>
          <w:rFonts w:ascii="Times New Roman" w:hAnsi="Times New Roman" w:cs="Times New Roman"/>
          <w:sz w:val="22"/>
          <w:szCs w:val="22"/>
        </w:rPr>
      </w:pPr>
      <w:r w:rsidRPr="00596EC9">
        <w:rPr>
          <w:rFonts w:ascii="Times New Roman" w:hAnsi="Times New Roman" w:cs="Times New Roman"/>
          <w:sz w:val="22"/>
          <w:szCs w:val="22"/>
        </w:rPr>
        <w:t>Красновского сельского поселения</w:t>
      </w:r>
    </w:p>
    <w:p w:rsidR="004A3CD1" w:rsidRPr="00596EC9" w:rsidRDefault="004A3CD1" w:rsidP="004A3CD1">
      <w:pPr>
        <w:ind w:left="6237"/>
        <w:jc w:val="right"/>
        <w:rPr>
          <w:rFonts w:ascii="Times New Roman" w:hAnsi="Times New Roman" w:cs="Times New Roman"/>
          <w:sz w:val="22"/>
          <w:szCs w:val="22"/>
        </w:rPr>
      </w:pPr>
      <w:r w:rsidRPr="00596EC9">
        <w:rPr>
          <w:rFonts w:ascii="Times New Roman" w:hAnsi="Times New Roman" w:cs="Times New Roman"/>
          <w:sz w:val="22"/>
          <w:szCs w:val="22"/>
        </w:rPr>
        <w:t xml:space="preserve">от </w:t>
      </w:r>
      <w:r w:rsidR="00596EC9">
        <w:rPr>
          <w:rFonts w:ascii="Times New Roman" w:hAnsi="Times New Roman" w:cs="Times New Roman"/>
          <w:sz w:val="22"/>
          <w:szCs w:val="22"/>
        </w:rPr>
        <w:t>27.11.2015г.</w:t>
      </w:r>
      <w:r w:rsidRPr="00596EC9">
        <w:rPr>
          <w:rFonts w:ascii="Times New Roman" w:hAnsi="Times New Roman" w:cs="Times New Roman"/>
          <w:sz w:val="22"/>
          <w:szCs w:val="22"/>
        </w:rPr>
        <w:t xml:space="preserve"> № </w:t>
      </w:r>
      <w:r w:rsidR="00596EC9">
        <w:rPr>
          <w:rFonts w:ascii="Times New Roman" w:hAnsi="Times New Roman" w:cs="Times New Roman"/>
          <w:sz w:val="22"/>
          <w:szCs w:val="22"/>
        </w:rPr>
        <w:t>146</w:t>
      </w:r>
    </w:p>
    <w:tbl>
      <w:tblPr>
        <w:tblW w:w="10173" w:type="dxa"/>
        <w:tblLayout w:type="fixed"/>
        <w:tblLook w:val="0000" w:firstRow="0" w:lastRow="0" w:firstColumn="0" w:lastColumn="0" w:noHBand="0" w:noVBand="0"/>
      </w:tblPr>
      <w:tblGrid>
        <w:gridCol w:w="392"/>
        <w:gridCol w:w="567"/>
        <w:gridCol w:w="283"/>
        <w:gridCol w:w="2009"/>
        <w:gridCol w:w="826"/>
        <w:gridCol w:w="426"/>
        <w:gridCol w:w="992"/>
        <w:gridCol w:w="1702"/>
        <w:gridCol w:w="2976"/>
      </w:tblGrid>
      <w:tr w:rsidR="008E7AAC" w:rsidRPr="008E7AAC" w:rsidTr="00B8761E">
        <w:tblPrEx>
          <w:tblCellMar>
            <w:top w:w="0" w:type="dxa"/>
            <w:bottom w:w="0" w:type="dxa"/>
          </w:tblCellMar>
        </w:tblPrEx>
        <w:trPr>
          <w:gridAfter w:val="1"/>
          <w:wAfter w:w="2976" w:type="dxa"/>
        </w:trPr>
        <w:tc>
          <w:tcPr>
            <w:tcW w:w="5495" w:type="dxa"/>
            <w:gridSpan w:val="7"/>
          </w:tcPr>
          <w:p w:rsidR="008E7AAC" w:rsidRPr="008E7AAC" w:rsidRDefault="008E7AAC" w:rsidP="00B8761E">
            <w:pPr>
              <w:spacing w:before="120"/>
              <w:jc w:val="right"/>
              <w:rPr>
                <w:rFonts w:ascii="Times New Roman" w:hAnsi="Times New Roman" w:cs="Times New Roman"/>
                <w:b/>
                <w:sz w:val="28"/>
              </w:rPr>
            </w:pPr>
            <w:r w:rsidRPr="008E7AAC">
              <w:rPr>
                <w:rFonts w:ascii="Times New Roman" w:hAnsi="Times New Roman" w:cs="Times New Roman"/>
                <w:b/>
                <w:sz w:val="28"/>
              </w:rPr>
              <w:t>ДОГОВОР №</w:t>
            </w:r>
          </w:p>
        </w:tc>
        <w:tc>
          <w:tcPr>
            <w:tcW w:w="1702" w:type="dxa"/>
            <w:tcBorders>
              <w:bottom w:val="single" w:sz="6" w:space="0" w:color="auto"/>
            </w:tcBorders>
          </w:tcPr>
          <w:p w:rsidR="008E7AAC" w:rsidRPr="008E7AAC" w:rsidRDefault="008E7AAC" w:rsidP="00B8761E">
            <w:pPr>
              <w:rPr>
                <w:rFonts w:ascii="Times New Roman" w:hAnsi="Times New Roman" w:cs="Times New Roman"/>
                <w:b/>
                <w:sz w:val="28"/>
                <w:u w:val="single"/>
              </w:rPr>
            </w:pPr>
          </w:p>
        </w:tc>
      </w:tr>
      <w:tr w:rsidR="008E7AAC" w:rsidRPr="008E7AAC" w:rsidTr="00B8761E">
        <w:tblPrEx>
          <w:tblCellMar>
            <w:top w:w="0" w:type="dxa"/>
            <w:bottom w:w="0" w:type="dxa"/>
          </w:tblCellMar>
        </w:tblPrEx>
        <w:tc>
          <w:tcPr>
            <w:tcW w:w="10173" w:type="dxa"/>
            <w:gridSpan w:val="9"/>
          </w:tcPr>
          <w:p w:rsidR="004A6455" w:rsidRDefault="004A6455" w:rsidP="004A6455">
            <w:pPr>
              <w:jc w:val="center"/>
              <w:rPr>
                <w:rFonts w:ascii="Times New Roman" w:hAnsi="Times New Roman" w:cs="Times New Roman"/>
                <w:b/>
              </w:rPr>
            </w:pPr>
            <w:r>
              <w:rPr>
                <w:rFonts w:ascii="Times New Roman" w:hAnsi="Times New Roman" w:cs="Times New Roman"/>
                <w:b/>
              </w:rPr>
              <w:t xml:space="preserve">аренды </w:t>
            </w:r>
            <w:r w:rsidRPr="004A6455">
              <w:rPr>
                <w:rFonts w:ascii="Times New Roman" w:hAnsi="Times New Roman" w:cs="Times New Roman"/>
                <w:b/>
              </w:rPr>
              <w:t>недвижимого имущества,</w:t>
            </w:r>
          </w:p>
          <w:p w:rsidR="008E7AAC" w:rsidRDefault="004A6455" w:rsidP="004A6455">
            <w:pPr>
              <w:jc w:val="center"/>
              <w:rPr>
                <w:rFonts w:ascii="Times New Roman" w:hAnsi="Times New Roman" w:cs="Times New Roman"/>
                <w:b/>
              </w:rPr>
            </w:pPr>
            <w:r w:rsidRPr="004A6455">
              <w:rPr>
                <w:rFonts w:ascii="Times New Roman" w:hAnsi="Times New Roman" w:cs="Times New Roman"/>
                <w:b/>
              </w:rPr>
              <w:t xml:space="preserve"> находящегося в муниципальной собственности </w:t>
            </w:r>
            <w:r w:rsidR="00596EC9">
              <w:rPr>
                <w:rFonts w:ascii="Times New Roman" w:hAnsi="Times New Roman" w:cs="Times New Roman"/>
                <w:b/>
              </w:rPr>
              <w:t>Красновского сельского поселения</w:t>
            </w:r>
            <w:r w:rsidR="008E7AAC">
              <w:rPr>
                <w:rFonts w:ascii="Times New Roman" w:hAnsi="Times New Roman" w:cs="Times New Roman"/>
                <w:b/>
              </w:rPr>
              <w:t xml:space="preserve"> </w:t>
            </w:r>
          </w:p>
          <w:p w:rsidR="008E7AAC" w:rsidRPr="008E7AAC" w:rsidRDefault="008E7AAC" w:rsidP="004A6455">
            <w:pPr>
              <w:jc w:val="center"/>
              <w:rPr>
                <w:rFonts w:ascii="Times New Roman" w:hAnsi="Times New Roman" w:cs="Times New Roman"/>
                <w:b/>
                <w:u w:val="single"/>
              </w:rPr>
            </w:pPr>
          </w:p>
        </w:tc>
      </w:tr>
      <w:tr w:rsidR="008E7AAC" w:rsidRPr="008E7AAC" w:rsidTr="00B8761E">
        <w:tblPrEx>
          <w:tblCellMar>
            <w:top w:w="0" w:type="dxa"/>
            <w:bottom w:w="0" w:type="dxa"/>
          </w:tblCellMar>
        </w:tblPrEx>
        <w:tc>
          <w:tcPr>
            <w:tcW w:w="392" w:type="dxa"/>
          </w:tcPr>
          <w:p w:rsidR="008E7AAC" w:rsidRPr="008E7AAC" w:rsidRDefault="008E7AAC" w:rsidP="00B8761E">
            <w:pPr>
              <w:jc w:val="both"/>
              <w:rPr>
                <w:rFonts w:ascii="Times New Roman" w:hAnsi="Times New Roman" w:cs="Times New Roman"/>
                <w:b/>
              </w:rPr>
            </w:pPr>
            <w:r w:rsidRPr="008E7AAC">
              <w:rPr>
                <w:rFonts w:ascii="Times New Roman" w:hAnsi="Times New Roman" w:cs="Times New Roman"/>
                <w:b/>
              </w:rPr>
              <w:t>«</w:t>
            </w:r>
          </w:p>
        </w:tc>
        <w:tc>
          <w:tcPr>
            <w:tcW w:w="567" w:type="dxa"/>
            <w:tcBorders>
              <w:bottom w:val="single" w:sz="6" w:space="0" w:color="auto"/>
            </w:tcBorders>
          </w:tcPr>
          <w:p w:rsidR="008E7AAC" w:rsidRPr="008E7AAC" w:rsidRDefault="008E7AAC" w:rsidP="00B8761E">
            <w:pPr>
              <w:jc w:val="both"/>
              <w:rPr>
                <w:rFonts w:ascii="Times New Roman" w:hAnsi="Times New Roman" w:cs="Times New Roman"/>
                <w:b/>
              </w:rPr>
            </w:pPr>
          </w:p>
        </w:tc>
        <w:tc>
          <w:tcPr>
            <w:tcW w:w="283" w:type="dxa"/>
          </w:tcPr>
          <w:p w:rsidR="008E7AAC" w:rsidRPr="008E7AAC" w:rsidRDefault="008E7AAC" w:rsidP="00B8761E">
            <w:pPr>
              <w:jc w:val="both"/>
              <w:rPr>
                <w:rFonts w:ascii="Times New Roman" w:hAnsi="Times New Roman" w:cs="Times New Roman"/>
                <w:b/>
              </w:rPr>
            </w:pPr>
            <w:r w:rsidRPr="008E7AAC">
              <w:rPr>
                <w:rFonts w:ascii="Times New Roman" w:hAnsi="Times New Roman" w:cs="Times New Roman"/>
                <w:b/>
              </w:rPr>
              <w:t>»</w:t>
            </w:r>
          </w:p>
        </w:tc>
        <w:tc>
          <w:tcPr>
            <w:tcW w:w="2009" w:type="dxa"/>
            <w:tcBorders>
              <w:bottom w:val="single" w:sz="6" w:space="0" w:color="auto"/>
            </w:tcBorders>
          </w:tcPr>
          <w:p w:rsidR="008E7AAC" w:rsidRPr="008E7AAC" w:rsidRDefault="008E7AAC" w:rsidP="00B8761E">
            <w:pPr>
              <w:jc w:val="both"/>
              <w:rPr>
                <w:rFonts w:ascii="Times New Roman" w:hAnsi="Times New Roman" w:cs="Times New Roman"/>
                <w:b/>
              </w:rPr>
            </w:pPr>
          </w:p>
        </w:tc>
        <w:tc>
          <w:tcPr>
            <w:tcW w:w="826" w:type="dxa"/>
            <w:tcBorders>
              <w:bottom w:val="single" w:sz="6" w:space="0" w:color="auto"/>
            </w:tcBorders>
          </w:tcPr>
          <w:p w:rsidR="008E7AAC" w:rsidRPr="008E7AAC" w:rsidRDefault="008E7AAC" w:rsidP="00B8761E">
            <w:pPr>
              <w:jc w:val="both"/>
              <w:rPr>
                <w:rFonts w:ascii="Times New Roman" w:hAnsi="Times New Roman" w:cs="Times New Roman"/>
              </w:rPr>
            </w:pPr>
            <w:r w:rsidRPr="008E7AAC">
              <w:rPr>
                <w:rFonts w:ascii="Times New Roman" w:hAnsi="Times New Roman" w:cs="Times New Roman"/>
              </w:rPr>
              <w:t>20</w:t>
            </w:r>
          </w:p>
        </w:tc>
        <w:tc>
          <w:tcPr>
            <w:tcW w:w="426" w:type="dxa"/>
          </w:tcPr>
          <w:p w:rsidR="008E7AAC" w:rsidRPr="008E7AAC" w:rsidRDefault="008E7AAC" w:rsidP="00B8761E">
            <w:pPr>
              <w:jc w:val="both"/>
              <w:rPr>
                <w:rFonts w:ascii="Times New Roman" w:hAnsi="Times New Roman" w:cs="Times New Roman"/>
                <w:b/>
              </w:rPr>
            </w:pPr>
            <w:r w:rsidRPr="008E7AAC">
              <w:rPr>
                <w:rFonts w:ascii="Times New Roman" w:hAnsi="Times New Roman" w:cs="Times New Roman"/>
              </w:rPr>
              <w:t>г.</w:t>
            </w:r>
          </w:p>
        </w:tc>
        <w:tc>
          <w:tcPr>
            <w:tcW w:w="5670" w:type="dxa"/>
            <w:gridSpan w:val="3"/>
          </w:tcPr>
          <w:p w:rsidR="008E7AAC" w:rsidRPr="008E7AAC" w:rsidRDefault="008E7AAC" w:rsidP="00B8761E">
            <w:pPr>
              <w:jc w:val="right"/>
              <w:rPr>
                <w:rFonts w:ascii="Times New Roman" w:hAnsi="Times New Roman" w:cs="Times New Roman"/>
              </w:rPr>
            </w:pPr>
          </w:p>
        </w:tc>
      </w:tr>
    </w:tbl>
    <w:p w:rsidR="008E7AAC" w:rsidRPr="008E7AAC" w:rsidRDefault="008E7AAC" w:rsidP="00493A3B">
      <w:pPr>
        <w:jc w:val="center"/>
        <w:rPr>
          <w:rFonts w:ascii="Times New Roman" w:hAnsi="Times New Roman" w:cs="Times New Roman"/>
          <w:i/>
          <w:sz w:val="8"/>
          <w:szCs w:val="8"/>
        </w:rPr>
      </w:pPr>
    </w:p>
    <w:tbl>
      <w:tblPr>
        <w:tblW w:w="15413" w:type="dxa"/>
        <w:tblLayout w:type="fixed"/>
        <w:tblLook w:val="0000" w:firstRow="0" w:lastRow="0" w:firstColumn="0" w:lastColumn="0" w:noHBand="0" w:noVBand="0"/>
      </w:tblPr>
      <w:tblGrid>
        <w:gridCol w:w="10740"/>
        <w:gridCol w:w="4673"/>
      </w:tblGrid>
      <w:tr w:rsidR="008E7AAC" w:rsidRPr="008E7AAC" w:rsidTr="00493A3B">
        <w:tblPrEx>
          <w:tblCellMar>
            <w:top w:w="0" w:type="dxa"/>
            <w:bottom w:w="0" w:type="dxa"/>
          </w:tblCellMar>
        </w:tblPrEx>
        <w:tc>
          <w:tcPr>
            <w:tcW w:w="10740" w:type="dxa"/>
          </w:tcPr>
          <w:p w:rsidR="008E7AAC" w:rsidRPr="008E7AAC" w:rsidRDefault="00493A3B" w:rsidP="00493A3B">
            <w:pPr>
              <w:jc w:val="both"/>
              <w:rPr>
                <w:rFonts w:ascii="Times New Roman" w:hAnsi="Times New Roman" w:cs="Times New Roman"/>
                <w:sz w:val="22"/>
                <w:szCs w:val="22"/>
              </w:rPr>
            </w:pPr>
            <w:r>
              <w:rPr>
                <w:rFonts w:ascii="Times New Roman" w:hAnsi="Times New Roman" w:cs="Times New Roman"/>
                <w:sz w:val="22"/>
                <w:szCs w:val="22"/>
              </w:rPr>
              <w:t xml:space="preserve">Администрация Красновского сельского поселения, </w:t>
            </w:r>
            <w:r w:rsidR="008E7AAC" w:rsidRPr="008E7AAC">
              <w:rPr>
                <w:rFonts w:ascii="Times New Roman" w:hAnsi="Times New Roman" w:cs="Times New Roman"/>
                <w:sz w:val="22"/>
                <w:szCs w:val="22"/>
              </w:rPr>
              <w:t>именуем</w:t>
            </w:r>
            <w:r>
              <w:rPr>
                <w:rFonts w:ascii="Times New Roman" w:hAnsi="Times New Roman" w:cs="Times New Roman"/>
                <w:sz w:val="22"/>
                <w:szCs w:val="22"/>
              </w:rPr>
              <w:t>ая</w:t>
            </w:r>
            <w:r w:rsidR="008E7AAC" w:rsidRPr="008E7AAC">
              <w:rPr>
                <w:rFonts w:ascii="Times New Roman" w:hAnsi="Times New Roman" w:cs="Times New Roman"/>
                <w:sz w:val="22"/>
                <w:szCs w:val="22"/>
              </w:rPr>
              <w:t xml:space="preserve"> в дальнейшем «Арендодатель», в лице</w:t>
            </w:r>
          </w:p>
        </w:tc>
        <w:tc>
          <w:tcPr>
            <w:tcW w:w="4673" w:type="dxa"/>
            <w:tcBorders>
              <w:bottom w:val="single" w:sz="4" w:space="0" w:color="auto"/>
            </w:tcBorders>
          </w:tcPr>
          <w:p w:rsidR="008E7AAC" w:rsidRPr="008E7AAC" w:rsidRDefault="008E7AAC" w:rsidP="00B8761E">
            <w:pPr>
              <w:tabs>
                <w:tab w:val="right" w:pos="6446"/>
              </w:tabs>
              <w:rPr>
                <w:rFonts w:ascii="Times New Roman" w:hAnsi="Times New Roman" w:cs="Times New Roman"/>
                <w:sz w:val="22"/>
                <w:szCs w:val="22"/>
              </w:rPr>
            </w:pPr>
            <w:r w:rsidRPr="008E7AAC">
              <w:rPr>
                <w:rFonts w:ascii="Times New Roman" w:hAnsi="Times New Roman" w:cs="Times New Roman"/>
                <w:sz w:val="22"/>
                <w:szCs w:val="22"/>
              </w:rPr>
              <w:t xml:space="preserve"> </w:t>
            </w:r>
          </w:p>
        </w:tc>
      </w:tr>
    </w:tbl>
    <w:p w:rsidR="008E7AAC" w:rsidRPr="008E7AAC" w:rsidRDefault="00493A3B" w:rsidP="00493A3B">
      <w:pPr>
        <w:tabs>
          <w:tab w:val="center" w:pos="4876"/>
        </w:tabs>
        <w:jc w:val="both"/>
        <w:rPr>
          <w:rFonts w:ascii="Times New Roman" w:hAnsi="Times New Roman" w:cs="Times New Roman"/>
          <w:i/>
          <w:sz w:val="18"/>
          <w:szCs w:val="18"/>
        </w:rPr>
      </w:pPr>
      <w:r>
        <w:rPr>
          <w:rFonts w:ascii="Times New Roman" w:hAnsi="Times New Roman" w:cs="Times New Roman"/>
        </w:rPr>
        <w:t xml:space="preserve">Главы администрации Красновского сельского поселения ___________________________, </w:t>
      </w:r>
      <w:r>
        <w:rPr>
          <w:rFonts w:ascii="Times New Roman" w:hAnsi="Times New Roman" w:cs="Times New Roman"/>
          <w:i/>
        </w:rPr>
        <w:tab/>
      </w:r>
      <w:r w:rsidR="008E7AAC" w:rsidRPr="008E7AAC">
        <w:rPr>
          <w:rFonts w:ascii="Times New Roman" w:hAnsi="Times New Roman" w:cs="Times New Roman"/>
          <w:i/>
        </w:rPr>
        <w:t xml:space="preserve">                                                                       </w:t>
      </w:r>
      <w:r w:rsidR="008E7AAC" w:rsidRPr="008E7AAC">
        <w:rPr>
          <w:rFonts w:ascii="Times New Roman" w:hAnsi="Times New Roman" w:cs="Times New Roman"/>
          <w:i/>
        </w:rPr>
        <w:tab/>
      </w:r>
    </w:p>
    <w:tbl>
      <w:tblPr>
        <w:tblW w:w="10031" w:type="dxa"/>
        <w:tblLayout w:type="fixed"/>
        <w:tblLook w:val="0000" w:firstRow="0" w:lastRow="0" w:firstColumn="0" w:lastColumn="0" w:noHBand="0" w:noVBand="0"/>
      </w:tblPr>
      <w:tblGrid>
        <w:gridCol w:w="10031"/>
      </w:tblGrid>
      <w:tr w:rsidR="00493A3B" w:rsidRPr="008E7AAC" w:rsidTr="00493A3B">
        <w:tblPrEx>
          <w:tblCellMar>
            <w:top w:w="0" w:type="dxa"/>
            <w:bottom w:w="0" w:type="dxa"/>
          </w:tblCellMar>
        </w:tblPrEx>
        <w:tc>
          <w:tcPr>
            <w:tcW w:w="10031" w:type="dxa"/>
          </w:tcPr>
          <w:p w:rsidR="00493A3B" w:rsidRPr="008E7AAC" w:rsidRDefault="00493A3B" w:rsidP="00B8761E">
            <w:pPr>
              <w:jc w:val="both"/>
              <w:rPr>
                <w:rFonts w:ascii="Times New Roman" w:hAnsi="Times New Roman" w:cs="Times New Roman"/>
                <w:sz w:val="22"/>
                <w:szCs w:val="22"/>
              </w:rPr>
            </w:pPr>
            <w:r w:rsidRPr="008E7AAC">
              <w:rPr>
                <w:rFonts w:ascii="Times New Roman" w:hAnsi="Times New Roman" w:cs="Times New Roman"/>
                <w:sz w:val="22"/>
                <w:szCs w:val="22"/>
              </w:rPr>
              <w:t>действующего на основании</w:t>
            </w:r>
            <w:r>
              <w:rPr>
                <w:rFonts w:ascii="Times New Roman" w:hAnsi="Times New Roman" w:cs="Times New Roman"/>
                <w:sz w:val="22"/>
                <w:szCs w:val="22"/>
              </w:rPr>
              <w:t xml:space="preserve"> Устава с одной стороны</w:t>
            </w:r>
          </w:p>
        </w:tc>
      </w:tr>
    </w:tbl>
    <w:p w:rsidR="008E7AAC" w:rsidRPr="008E7AAC" w:rsidRDefault="008E7AAC" w:rsidP="008E7AAC">
      <w:pPr>
        <w:jc w:val="both"/>
        <w:rPr>
          <w:rFonts w:ascii="Times New Roman" w:hAnsi="Times New Roman" w:cs="Times New Roman"/>
          <w:i/>
          <w:sz w:val="18"/>
          <w:szCs w:val="18"/>
        </w:rPr>
      </w:pP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p>
    <w:p w:rsidR="008E7AAC" w:rsidRPr="008E7AAC" w:rsidRDefault="008E7AAC" w:rsidP="008E7AAC">
      <w:pPr>
        <w:pBdr>
          <w:bottom w:val="single" w:sz="4" w:space="1" w:color="auto"/>
        </w:pBdr>
        <w:spacing w:before="120"/>
        <w:jc w:val="both"/>
        <w:rPr>
          <w:rFonts w:ascii="Times New Roman" w:hAnsi="Times New Roman" w:cs="Times New Roman"/>
          <w:sz w:val="22"/>
          <w:szCs w:val="22"/>
        </w:rPr>
      </w:pPr>
      <w:r w:rsidRPr="008E7AAC">
        <w:rPr>
          <w:rFonts w:ascii="Times New Roman" w:hAnsi="Times New Roman" w:cs="Times New Roman"/>
          <w:sz w:val="22"/>
          <w:szCs w:val="22"/>
        </w:rPr>
        <w:t>и                                                                                                                                                                                ,</w:t>
      </w:r>
    </w:p>
    <w:tbl>
      <w:tblPr>
        <w:tblW w:w="10173" w:type="dxa"/>
        <w:tblBorders>
          <w:bottom w:val="single" w:sz="4" w:space="0" w:color="auto"/>
        </w:tblBorders>
        <w:tblLayout w:type="fixed"/>
        <w:tblLook w:val="0000" w:firstRow="0" w:lastRow="0" w:firstColumn="0" w:lastColumn="0" w:noHBand="0" w:noVBand="0"/>
      </w:tblPr>
      <w:tblGrid>
        <w:gridCol w:w="10173"/>
      </w:tblGrid>
      <w:tr w:rsidR="008E7AAC" w:rsidRPr="008E7AAC" w:rsidTr="00B8761E">
        <w:tblPrEx>
          <w:tblCellMar>
            <w:top w:w="0" w:type="dxa"/>
            <w:bottom w:w="0" w:type="dxa"/>
          </w:tblCellMar>
        </w:tblPrEx>
        <w:tc>
          <w:tcPr>
            <w:tcW w:w="10173" w:type="dxa"/>
            <w:tcBorders>
              <w:bottom w:val="nil"/>
            </w:tcBorders>
          </w:tcPr>
          <w:p w:rsidR="008E7AAC" w:rsidRPr="008E7AAC" w:rsidRDefault="008E7AAC" w:rsidP="00B8761E">
            <w:pPr>
              <w:jc w:val="center"/>
              <w:rPr>
                <w:rFonts w:ascii="Times New Roman" w:hAnsi="Times New Roman" w:cs="Times New Roman"/>
                <w:b/>
                <w:sz w:val="18"/>
                <w:szCs w:val="18"/>
              </w:rPr>
            </w:pPr>
            <w:r w:rsidRPr="008E7AAC">
              <w:rPr>
                <w:rFonts w:ascii="Times New Roman" w:hAnsi="Times New Roman" w:cs="Times New Roman"/>
                <w:i/>
                <w:sz w:val="18"/>
                <w:szCs w:val="18"/>
              </w:rPr>
              <w:t>(полное наименование организации, индивидуального предпринимателя  либо фамилия, имя, отчество физического лица)</w:t>
            </w:r>
          </w:p>
        </w:tc>
      </w:tr>
    </w:tbl>
    <w:p w:rsidR="008E7AAC" w:rsidRPr="008E7AAC" w:rsidRDefault="008E7AAC" w:rsidP="008E7AAC">
      <w:pPr>
        <w:jc w:val="both"/>
        <w:rPr>
          <w:rFonts w:ascii="Times New Roman" w:hAnsi="Times New Roman" w:cs="Times New Roman"/>
          <w:i/>
          <w:sz w:val="16"/>
        </w:rPr>
      </w:pP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p>
    <w:tbl>
      <w:tblPr>
        <w:tblW w:w="10207" w:type="dxa"/>
        <w:tblInd w:w="-34" w:type="dxa"/>
        <w:tblLayout w:type="fixed"/>
        <w:tblLook w:val="0000" w:firstRow="0" w:lastRow="0" w:firstColumn="0" w:lastColumn="0" w:noHBand="0" w:noVBand="0"/>
      </w:tblPr>
      <w:tblGrid>
        <w:gridCol w:w="10207"/>
      </w:tblGrid>
      <w:tr w:rsidR="008E7AAC" w:rsidRPr="008E7AAC" w:rsidTr="00B8761E">
        <w:tblPrEx>
          <w:tblCellMar>
            <w:top w:w="0" w:type="dxa"/>
            <w:bottom w:w="0" w:type="dxa"/>
          </w:tblCellMar>
        </w:tblPrEx>
        <w:tc>
          <w:tcPr>
            <w:tcW w:w="10207" w:type="dxa"/>
            <w:tcBorders>
              <w:bottom w:val="single" w:sz="4" w:space="0" w:color="auto"/>
            </w:tcBorders>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именуемое (-ый)  в дальнейшем «Арендатор», в лице</w:t>
            </w:r>
          </w:p>
        </w:tc>
      </w:tr>
      <w:tr w:rsidR="008E7AAC" w:rsidRPr="008E7AAC" w:rsidTr="00B8761E">
        <w:tblPrEx>
          <w:tblCellMar>
            <w:top w:w="0" w:type="dxa"/>
            <w:bottom w:w="0" w:type="dxa"/>
          </w:tblCellMar>
        </w:tblPrEx>
        <w:tc>
          <w:tcPr>
            <w:tcW w:w="10207" w:type="dxa"/>
            <w:tcBorders>
              <w:top w:val="single" w:sz="4" w:space="0" w:color="auto"/>
              <w:bottom w:val="single" w:sz="4" w:space="0" w:color="auto"/>
            </w:tcBorders>
          </w:tcPr>
          <w:p w:rsidR="008E7AAC" w:rsidRPr="008E7AAC" w:rsidRDefault="008E7AAC" w:rsidP="00B8761E">
            <w:pPr>
              <w:rPr>
                <w:rFonts w:ascii="Times New Roman" w:hAnsi="Times New Roman" w:cs="Times New Roman"/>
                <w:b/>
                <w:sz w:val="22"/>
                <w:szCs w:val="22"/>
              </w:rPr>
            </w:pPr>
            <w:r w:rsidRPr="008E7AAC">
              <w:rPr>
                <w:rFonts w:ascii="Times New Roman" w:hAnsi="Times New Roman" w:cs="Times New Roman"/>
                <w:sz w:val="22"/>
                <w:szCs w:val="22"/>
              </w:rPr>
              <w:t xml:space="preserve">действующего на основании       </w:t>
            </w:r>
            <w:r w:rsidRPr="008E7AAC">
              <w:rPr>
                <w:rFonts w:ascii="Times New Roman" w:hAnsi="Times New Roman" w:cs="Times New Roman"/>
                <w:sz w:val="22"/>
                <w:szCs w:val="22"/>
                <w:lang w:val="en-US"/>
              </w:rPr>
              <w:t xml:space="preserve">                                                   </w:t>
            </w:r>
            <w:r w:rsidRPr="008E7AAC">
              <w:rPr>
                <w:rFonts w:ascii="Times New Roman" w:hAnsi="Times New Roman" w:cs="Times New Roman"/>
                <w:sz w:val="22"/>
                <w:szCs w:val="22"/>
              </w:rPr>
              <w:t xml:space="preserve">                                                                        ,</w:t>
            </w:r>
          </w:p>
        </w:tc>
      </w:tr>
    </w:tbl>
    <w:p w:rsidR="008E7AAC" w:rsidRPr="008E7AAC" w:rsidRDefault="008E7AAC" w:rsidP="008E7AAC">
      <w:pPr>
        <w:jc w:val="center"/>
        <w:rPr>
          <w:rFonts w:ascii="Times New Roman" w:hAnsi="Times New Roman" w:cs="Times New Roman"/>
          <w:i/>
          <w:sz w:val="18"/>
          <w:szCs w:val="18"/>
        </w:rPr>
      </w:pPr>
      <w:r w:rsidRPr="008E7AAC">
        <w:rPr>
          <w:rFonts w:ascii="Times New Roman" w:hAnsi="Times New Roman" w:cs="Times New Roman"/>
          <w:i/>
          <w:sz w:val="18"/>
          <w:szCs w:val="18"/>
        </w:rPr>
        <w:t>(устав, доверенность, иной документ)</w:t>
      </w:r>
    </w:p>
    <w:p w:rsidR="008E7AAC" w:rsidRPr="008E7AAC" w:rsidRDefault="008E7AAC" w:rsidP="008E7AAC">
      <w:pPr>
        <w:spacing w:before="120"/>
        <w:jc w:val="both"/>
        <w:rPr>
          <w:rFonts w:ascii="Times New Roman" w:hAnsi="Times New Roman" w:cs="Times New Roman"/>
          <w:sz w:val="22"/>
          <w:szCs w:val="22"/>
        </w:rPr>
      </w:pPr>
      <w:r w:rsidRPr="008E7AAC">
        <w:rPr>
          <w:rFonts w:ascii="Times New Roman" w:hAnsi="Times New Roman" w:cs="Times New Roman"/>
          <w:sz w:val="22"/>
          <w:szCs w:val="22"/>
        </w:rPr>
        <w:t xml:space="preserve">с другой стороны, на основании распоряжения </w:t>
      </w:r>
      <w:r w:rsidR="00B52C74">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B52C74">
        <w:rPr>
          <w:rFonts w:ascii="Times New Roman" w:hAnsi="Times New Roman" w:cs="Times New Roman"/>
          <w:sz w:val="22"/>
          <w:szCs w:val="22"/>
        </w:rPr>
        <w:t xml:space="preserve"> о</w:t>
      </w:r>
      <w:r w:rsidRPr="008E7AAC">
        <w:rPr>
          <w:rFonts w:ascii="Times New Roman" w:hAnsi="Times New Roman" w:cs="Times New Roman"/>
          <w:sz w:val="22"/>
          <w:szCs w:val="22"/>
        </w:rPr>
        <w:t>т ____</w:t>
      </w:r>
      <w:r w:rsidR="00B52C74">
        <w:rPr>
          <w:rFonts w:ascii="Times New Roman" w:hAnsi="Times New Roman" w:cs="Times New Roman"/>
          <w:sz w:val="22"/>
          <w:szCs w:val="22"/>
        </w:rPr>
        <w:t>____________</w:t>
      </w:r>
      <w:r w:rsidRPr="008E7AAC">
        <w:rPr>
          <w:rFonts w:ascii="Times New Roman" w:hAnsi="Times New Roman" w:cs="Times New Roman"/>
          <w:sz w:val="22"/>
          <w:szCs w:val="22"/>
        </w:rPr>
        <w:t>__</w:t>
      </w:r>
      <w:r w:rsidR="00B52C74">
        <w:rPr>
          <w:rFonts w:ascii="Times New Roman" w:hAnsi="Times New Roman" w:cs="Times New Roman"/>
          <w:sz w:val="22"/>
          <w:szCs w:val="22"/>
        </w:rPr>
        <w:t xml:space="preserve"> № ___________ </w:t>
      </w:r>
      <w:r w:rsidRPr="008E7AAC">
        <w:rPr>
          <w:rFonts w:ascii="Times New Roman" w:hAnsi="Times New Roman" w:cs="Times New Roman"/>
          <w:sz w:val="22"/>
          <w:szCs w:val="22"/>
        </w:rPr>
        <w:t xml:space="preserve"> и протокола  № ___________ аукциона (конкурса)* от ______________ заключили настоящий Договор о нижеследующем.</w:t>
      </w:r>
    </w:p>
    <w:p w:rsidR="008E7AAC" w:rsidRPr="008E7AAC" w:rsidRDefault="008E7AAC" w:rsidP="008E7AAC">
      <w:pPr>
        <w:jc w:val="center"/>
        <w:rPr>
          <w:rFonts w:ascii="Times New Roman" w:hAnsi="Times New Roman" w:cs="Times New Roman"/>
          <w:b/>
          <w:sz w:val="22"/>
          <w:szCs w:val="22"/>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1. ОБЩИЕ  УСЛОВИЯ</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Вариант 1.</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1.1. Арендодатель</w:t>
      </w:r>
      <w:r w:rsidR="00B52C74">
        <w:rPr>
          <w:rFonts w:ascii="Times New Roman" w:hAnsi="Times New Roman" w:cs="Times New Roman"/>
          <w:sz w:val="22"/>
          <w:szCs w:val="22"/>
        </w:rPr>
        <w:t xml:space="preserve">  </w:t>
      </w:r>
      <w:r w:rsidRPr="008E7AAC">
        <w:rPr>
          <w:rFonts w:ascii="Times New Roman" w:hAnsi="Times New Roman" w:cs="Times New Roman"/>
          <w:sz w:val="22"/>
          <w:szCs w:val="22"/>
        </w:rPr>
        <w:t xml:space="preserve">предоставляет, а Арендатор принимает    в аренду находящееся (-иеся) в </w:t>
      </w:r>
      <w:r w:rsidR="00B52C74">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B52C74">
        <w:rPr>
          <w:rFonts w:ascii="Times New Roman" w:hAnsi="Times New Roman" w:cs="Times New Roman"/>
          <w:sz w:val="22"/>
          <w:szCs w:val="22"/>
        </w:rPr>
        <w:t xml:space="preserve"> </w:t>
      </w:r>
      <w:r w:rsidRPr="008E7AAC">
        <w:rPr>
          <w:rFonts w:ascii="Times New Roman" w:hAnsi="Times New Roman" w:cs="Times New Roman"/>
          <w:sz w:val="22"/>
          <w:szCs w:val="22"/>
        </w:rPr>
        <w:t>и принадлежащее  (-ие) Арендодателю на праве оперативного управления нежилое (-ые) помещение (-ия)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8E7AAC" w:rsidRPr="008E7AAC" w:rsidTr="00B8761E">
        <w:tc>
          <w:tcPr>
            <w:tcW w:w="10065" w:type="dxa"/>
            <w:tcBorders>
              <w:top w:val="nil"/>
              <w:left w:val="nil"/>
              <w:bottom w:val="single" w:sz="4" w:space="0" w:color="auto"/>
              <w:right w:val="nil"/>
            </w:tcBorders>
          </w:tcPr>
          <w:p w:rsidR="008E7AAC" w:rsidRPr="008E7AAC" w:rsidRDefault="008E7AAC" w:rsidP="00B8761E">
            <w:pPr>
              <w:jc w:val="right"/>
              <w:rPr>
                <w:rFonts w:ascii="Times New Roman" w:hAnsi="Times New Roman" w:cs="Times New Roman"/>
                <w:sz w:val="22"/>
                <w:szCs w:val="22"/>
              </w:rPr>
            </w:pPr>
            <w:r w:rsidRPr="008E7AAC">
              <w:rPr>
                <w:rFonts w:ascii="Times New Roman" w:hAnsi="Times New Roman" w:cs="Times New Roman"/>
                <w:sz w:val="22"/>
                <w:szCs w:val="22"/>
              </w:rPr>
              <w:t>,</w:t>
            </w:r>
          </w:p>
        </w:tc>
      </w:tr>
    </w:tbl>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sz w:val="22"/>
          <w:szCs w:val="22"/>
        </w:rPr>
        <w:t xml:space="preserve">находящееся (-иеся)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E7AAC" w:rsidRPr="008E7AAC" w:rsidTr="00B8761E">
        <w:tc>
          <w:tcPr>
            <w:tcW w:w="10065" w:type="dxa"/>
            <w:tcBorders>
              <w:top w:val="nil"/>
              <w:left w:val="nil"/>
              <w:bottom w:val="single" w:sz="4" w:space="0" w:color="auto"/>
              <w:right w:val="nil"/>
            </w:tcBorders>
          </w:tcPr>
          <w:p w:rsidR="008E7AAC" w:rsidRPr="008E7AAC" w:rsidRDefault="008E7AAC" w:rsidP="00B8761E">
            <w:pPr>
              <w:jc w:val="right"/>
              <w:rPr>
                <w:rFonts w:ascii="Times New Roman" w:hAnsi="Times New Roman" w:cs="Times New Roman"/>
                <w:sz w:val="22"/>
                <w:szCs w:val="22"/>
              </w:rPr>
            </w:pPr>
            <w:r w:rsidRPr="008E7AAC">
              <w:rPr>
                <w:rFonts w:ascii="Times New Roman" w:hAnsi="Times New Roman" w:cs="Times New Roman"/>
                <w:sz w:val="22"/>
                <w:szCs w:val="22"/>
              </w:rPr>
              <w:t>,</w:t>
            </w:r>
          </w:p>
        </w:tc>
      </w:tr>
    </w:tbl>
    <w:p w:rsidR="008E7AAC" w:rsidRPr="008E7AAC" w:rsidRDefault="008E7AAC" w:rsidP="008E7AAC">
      <w:pPr>
        <w:jc w:val="center"/>
        <w:rPr>
          <w:rFonts w:ascii="Times New Roman" w:hAnsi="Times New Roman" w:cs="Times New Roman"/>
          <w:i/>
          <w:sz w:val="18"/>
          <w:szCs w:val="18"/>
        </w:rPr>
      </w:pPr>
      <w:r w:rsidRPr="008E7AAC">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 xml:space="preserve"> (далее – недвижимое имущество), расположенное (-ые) по адресу:</w:t>
      </w:r>
    </w:p>
    <w:p w:rsidR="008E7AAC" w:rsidRPr="008E7AAC" w:rsidRDefault="008E7AAC" w:rsidP="008E7AAC">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8E7AAC" w:rsidRPr="008E7AAC" w:rsidTr="00B8761E">
        <w:tblPrEx>
          <w:tblCellMar>
            <w:top w:w="0" w:type="dxa"/>
            <w:bottom w:w="0" w:type="dxa"/>
          </w:tblCellMar>
        </w:tblPrEx>
        <w:tc>
          <w:tcPr>
            <w:tcW w:w="2694" w:type="dxa"/>
            <w:tcBorders>
              <w:top w:val="single" w:sz="4" w:space="0" w:color="auto"/>
            </w:tcBorders>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8E7AAC" w:rsidRPr="008E7AAC" w:rsidRDefault="008E7AAC" w:rsidP="00B8761E">
            <w:pPr>
              <w:tabs>
                <w:tab w:val="left" w:pos="6438"/>
              </w:tabs>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8"/>
          <w:szCs w:val="18"/>
        </w:rPr>
      </w:pP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sz w:val="18"/>
          <w:szCs w:val="18"/>
        </w:rPr>
        <w:t xml:space="preserve">     ( цель использования помещения (-ий))</w:t>
      </w:r>
    </w:p>
    <w:p w:rsidR="0053524B" w:rsidRPr="008E7AAC" w:rsidRDefault="0053524B" w:rsidP="0053524B">
      <w:pPr>
        <w:jc w:val="both"/>
        <w:rPr>
          <w:rFonts w:ascii="Times New Roman" w:hAnsi="Times New Roman" w:cs="Times New Roman"/>
          <w:sz w:val="22"/>
          <w:szCs w:val="22"/>
        </w:rPr>
      </w:pPr>
      <w:r w:rsidRPr="008E7AAC">
        <w:rPr>
          <w:rFonts w:ascii="Times New Roman" w:hAnsi="Times New Roman" w:cs="Times New Roman"/>
          <w:sz w:val="22"/>
          <w:szCs w:val="22"/>
        </w:rPr>
        <w:t xml:space="preserve">Конец варианта 1. </w:t>
      </w:r>
    </w:p>
    <w:p w:rsidR="0053524B" w:rsidRPr="008E7AAC" w:rsidRDefault="0053524B" w:rsidP="008E7AAC">
      <w:pPr>
        <w:jc w:val="both"/>
        <w:rPr>
          <w:rFonts w:ascii="Times New Roman" w:hAnsi="Times New Roman" w:cs="Times New Roman"/>
          <w:i/>
          <w:sz w:val="18"/>
          <w:szCs w:val="18"/>
        </w:rPr>
      </w:pP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________________________________________________</w:t>
      </w:r>
    </w:p>
    <w:p w:rsidR="008E7AAC" w:rsidRPr="008E7AAC" w:rsidRDefault="008E7AAC" w:rsidP="008E7AAC">
      <w:pPr>
        <w:jc w:val="both"/>
        <w:rPr>
          <w:rFonts w:ascii="Times New Roman" w:hAnsi="Times New Roman" w:cs="Times New Roman"/>
        </w:rPr>
      </w:pPr>
      <w:r w:rsidRPr="008E7AAC">
        <w:rPr>
          <w:rFonts w:ascii="Times New Roman" w:hAnsi="Times New Roman" w:cs="Times New Roman"/>
        </w:rPr>
        <w:t xml:space="preserve">* Номер и дата протокола аукциона (конкурса) указывается в случае заключения договора по результатам аукциона (конкурса) на право заключения договора аренды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1.1. Арендодатель с согласия </w:t>
      </w:r>
      <w:r w:rsidR="0053524B">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53524B">
        <w:rPr>
          <w:rFonts w:ascii="Times New Roman" w:hAnsi="Times New Roman" w:cs="Times New Roman"/>
          <w:sz w:val="22"/>
          <w:szCs w:val="22"/>
        </w:rPr>
        <w:t xml:space="preserve"> Ростовской области  </w:t>
      </w:r>
      <w:r w:rsidRPr="008E7AAC">
        <w:rPr>
          <w:rFonts w:ascii="Times New Roman" w:hAnsi="Times New Roman" w:cs="Times New Roman"/>
          <w:sz w:val="22"/>
          <w:szCs w:val="22"/>
        </w:rPr>
        <w:t xml:space="preserve"> предоставляет, а Арендатор принимает в аренду находящийся в </w:t>
      </w:r>
      <w:r w:rsidR="0053524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53524B">
        <w:rPr>
          <w:rFonts w:ascii="Times New Roman" w:hAnsi="Times New Roman" w:cs="Times New Roman"/>
          <w:sz w:val="22"/>
          <w:szCs w:val="22"/>
        </w:rPr>
        <w:t xml:space="preserve"> </w:t>
      </w:r>
      <w:r w:rsidRPr="008E7AAC">
        <w:rPr>
          <w:rFonts w:ascii="Times New Roman" w:hAnsi="Times New Roman" w:cs="Times New Roman"/>
          <w:sz w:val="22"/>
          <w:szCs w:val="22"/>
        </w:rPr>
        <w:t xml:space="preserve"> и принадлежащий Арендодателю на праве оперативного управления объект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8E7AAC" w:rsidRPr="008E7AAC" w:rsidTr="00B8761E">
        <w:tc>
          <w:tcPr>
            <w:tcW w:w="10065" w:type="dxa"/>
            <w:tcBorders>
              <w:top w:val="nil"/>
              <w:left w:val="nil"/>
              <w:bottom w:val="single" w:sz="4" w:space="0" w:color="auto"/>
              <w:right w:val="nil"/>
            </w:tcBorders>
          </w:tcPr>
          <w:p w:rsidR="008E7AAC" w:rsidRPr="008E7AAC" w:rsidRDefault="008E7AAC" w:rsidP="00B8761E">
            <w:pPr>
              <w:jc w:val="right"/>
              <w:rPr>
                <w:rFonts w:ascii="Times New Roman" w:hAnsi="Times New Roman" w:cs="Times New Roman"/>
                <w:sz w:val="22"/>
                <w:szCs w:val="22"/>
              </w:rPr>
            </w:pPr>
            <w:r w:rsidRPr="008E7AAC">
              <w:rPr>
                <w:rFonts w:ascii="Times New Roman" w:hAnsi="Times New Roman" w:cs="Times New Roman"/>
                <w:sz w:val="22"/>
                <w:szCs w:val="22"/>
              </w:rPr>
              <w:t>,</w:t>
            </w:r>
          </w:p>
        </w:tc>
      </w:tr>
    </w:tbl>
    <w:p w:rsidR="008E7AAC" w:rsidRPr="008E7AAC" w:rsidRDefault="008E7AAC" w:rsidP="008E7AAC">
      <w:pPr>
        <w:jc w:val="center"/>
        <w:rPr>
          <w:rFonts w:ascii="Times New Roman" w:hAnsi="Times New Roman" w:cs="Times New Roman"/>
          <w:i/>
          <w:sz w:val="18"/>
          <w:szCs w:val="18"/>
        </w:rPr>
      </w:pPr>
      <w:r w:rsidRPr="008E7AAC">
        <w:rPr>
          <w:rFonts w:ascii="Times New Roman" w:hAnsi="Times New Roman" w:cs="Times New Roman"/>
          <w:i/>
          <w:sz w:val="18"/>
          <w:szCs w:val="18"/>
        </w:rPr>
        <w:t xml:space="preserve"> (наименование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 (далее – недвижимое имущество), расположенный по адресу:</w:t>
      </w:r>
    </w:p>
    <w:p w:rsidR="008E7AAC" w:rsidRPr="008E7AAC" w:rsidRDefault="008E7AAC" w:rsidP="008E7AAC">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8E7AAC" w:rsidRPr="008E7AAC" w:rsidTr="00B8761E">
        <w:tblPrEx>
          <w:tblCellMar>
            <w:top w:w="0" w:type="dxa"/>
            <w:bottom w:w="0" w:type="dxa"/>
          </w:tblCellMar>
        </w:tblPrEx>
        <w:tc>
          <w:tcPr>
            <w:tcW w:w="2694" w:type="dxa"/>
            <w:tcBorders>
              <w:top w:val="single" w:sz="4" w:space="0" w:color="auto"/>
            </w:tcBorders>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8E7AAC" w:rsidRPr="008E7AAC" w:rsidRDefault="008E7AAC" w:rsidP="00B8761E">
            <w:pPr>
              <w:tabs>
                <w:tab w:val="left" w:pos="6438"/>
              </w:tabs>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6"/>
        </w:rPr>
      </w:pP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sz w:val="16"/>
        </w:rPr>
        <w:t xml:space="preserve">     ( цель использования объекта)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Вариант 3.</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1.1. Арендодатель с согласия </w:t>
      </w:r>
      <w:r w:rsidR="0053524B">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53524B">
        <w:rPr>
          <w:rFonts w:ascii="Times New Roman" w:hAnsi="Times New Roman" w:cs="Times New Roman"/>
          <w:sz w:val="22"/>
          <w:szCs w:val="22"/>
        </w:rPr>
        <w:t xml:space="preserve"> </w:t>
      </w:r>
      <w:r w:rsidRPr="008E7AAC">
        <w:rPr>
          <w:rFonts w:ascii="Times New Roman" w:hAnsi="Times New Roman" w:cs="Times New Roman"/>
          <w:sz w:val="22"/>
          <w:szCs w:val="22"/>
        </w:rPr>
        <w:t xml:space="preserve">предоставляет, а Арендатор принимает в аренду находящуюся в </w:t>
      </w:r>
      <w:r w:rsidR="0053524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53524B">
        <w:rPr>
          <w:rFonts w:ascii="Times New Roman" w:hAnsi="Times New Roman" w:cs="Times New Roman"/>
          <w:sz w:val="22"/>
          <w:szCs w:val="22"/>
        </w:rPr>
        <w:t xml:space="preserve"> </w:t>
      </w:r>
      <w:r w:rsidRPr="008E7AAC">
        <w:rPr>
          <w:rFonts w:ascii="Times New Roman" w:hAnsi="Times New Roman" w:cs="Times New Roman"/>
          <w:sz w:val="22"/>
          <w:szCs w:val="22"/>
        </w:rPr>
        <w:t xml:space="preserve">и принадлежащую Арендодателю на праве оперативного управления часть нежилого помещения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8E7AAC" w:rsidRPr="008E7AAC" w:rsidTr="00B8761E">
        <w:tc>
          <w:tcPr>
            <w:tcW w:w="10065" w:type="dxa"/>
            <w:tcBorders>
              <w:top w:val="nil"/>
              <w:left w:val="nil"/>
              <w:bottom w:val="single" w:sz="4" w:space="0" w:color="auto"/>
              <w:right w:val="nil"/>
            </w:tcBorders>
          </w:tcPr>
          <w:p w:rsidR="008E7AAC" w:rsidRPr="008E7AAC" w:rsidRDefault="008E7AAC" w:rsidP="00B8761E">
            <w:pPr>
              <w:jc w:val="right"/>
              <w:rPr>
                <w:rFonts w:ascii="Times New Roman" w:hAnsi="Times New Roman" w:cs="Times New Roman"/>
                <w:sz w:val="22"/>
                <w:szCs w:val="22"/>
              </w:rPr>
            </w:pPr>
            <w:r w:rsidRPr="008E7AAC">
              <w:rPr>
                <w:rFonts w:ascii="Times New Roman" w:hAnsi="Times New Roman" w:cs="Times New Roman"/>
                <w:sz w:val="22"/>
                <w:szCs w:val="22"/>
              </w:rPr>
              <w:t>,</w:t>
            </w:r>
          </w:p>
        </w:tc>
      </w:tr>
    </w:tbl>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sz w:val="22"/>
          <w:szCs w:val="22"/>
        </w:rPr>
        <w:t xml:space="preserve">находящегося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E7AAC" w:rsidRPr="008E7AAC" w:rsidTr="00B8761E">
        <w:tc>
          <w:tcPr>
            <w:tcW w:w="10065" w:type="dxa"/>
            <w:tcBorders>
              <w:top w:val="nil"/>
              <w:left w:val="nil"/>
              <w:bottom w:val="single" w:sz="4" w:space="0" w:color="auto"/>
              <w:right w:val="nil"/>
            </w:tcBorders>
          </w:tcPr>
          <w:p w:rsidR="008E7AAC" w:rsidRPr="008E7AAC" w:rsidRDefault="008E7AAC" w:rsidP="00B8761E">
            <w:pPr>
              <w:jc w:val="right"/>
              <w:rPr>
                <w:rFonts w:ascii="Times New Roman" w:hAnsi="Times New Roman" w:cs="Times New Roman"/>
                <w:sz w:val="22"/>
                <w:szCs w:val="22"/>
              </w:rPr>
            </w:pPr>
            <w:r w:rsidRPr="008E7AAC">
              <w:rPr>
                <w:rFonts w:ascii="Times New Roman" w:hAnsi="Times New Roman" w:cs="Times New Roman"/>
                <w:sz w:val="22"/>
                <w:szCs w:val="22"/>
              </w:rPr>
              <w:t>,</w:t>
            </w:r>
          </w:p>
        </w:tc>
      </w:tr>
    </w:tbl>
    <w:p w:rsidR="008E7AAC" w:rsidRPr="008E7AAC" w:rsidRDefault="008E7AAC" w:rsidP="008E7AAC">
      <w:pPr>
        <w:jc w:val="center"/>
        <w:rPr>
          <w:rFonts w:ascii="Times New Roman" w:hAnsi="Times New Roman" w:cs="Times New Roman"/>
          <w:i/>
          <w:sz w:val="18"/>
          <w:szCs w:val="18"/>
        </w:rPr>
      </w:pPr>
      <w:r w:rsidRPr="008E7AAC">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 xml:space="preserve"> (далее – недвижимое имущество), расположенного по адресу:</w:t>
      </w:r>
    </w:p>
    <w:p w:rsidR="008E7AAC" w:rsidRPr="008E7AAC" w:rsidRDefault="008E7AAC" w:rsidP="008E7AAC">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8E7AAC" w:rsidRPr="008E7AAC" w:rsidTr="00B8761E">
        <w:tblPrEx>
          <w:tblCellMar>
            <w:top w:w="0" w:type="dxa"/>
            <w:bottom w:w="0" w:type="dxa"/>
          </w:tblCellMar>
        </w:tblPrEx>
        <w:tc>
          <w:tcPr>
            <w:tcW w:w="2694" w:type="dxa"/>
            <w:tcBorders>
              <w:top w:val="single" w:sz="4" w:space="0" w:color="auto"/>
            </w:tcBorders>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8E7AAC" w:rsidRPr="008E7AAC" w:rsidRDefault="008E7AAC" w:rsidP="00B8761E">
            <w:pPr>
              <w:tabs>
                <w:tab w:val="left" w:pos="6438"/>
              </w:tabs>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8"/>
          <w:szCs w:val="18"/>
        </w:rPr>
      </w:pP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rPr>
        <w:tab/>
      </w:r>
      <w:r w:rsidRPr="008E7AAC">
        <w:rPr>
          <w:rFonts w:ascii="Times New Roman" w:hAnsi="Times New Roman" w:cs="Times New Roman"/>
          <w:i/>
          <w:sz w:val="18"/>
          <w:szCs w:val="18"/>
        </w:rPr>
        <w:t xml:space="preserve">     ( цель использования части помещения)</w:t>
      </w: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16"/>
        </w:rPr>
        <w:tab/>
      </w:r>
      <w:r w:rsidRPr="008E7AAC">
        <w:rPr>
          <w:rFonts w:ascii="Times New Roman" w:hAnsi="Times New Roman" w:cs="Times New Roman"/>
          <w:sz w:val="22"/>
          <w:szCs w:val="22"/>
        </w:rPr>
        <w:t xml:space="preserve">Конец варианта 3. </w:t>
      </w:r>
    </w:p>
    <w:p w:rsidR="008E7AAC" w:rsidRPr="008E7AAC" w:rsidRDefault="008E7AAC" w:rsidP="008E7AAC">
      <w:pPr>
        <w:jc w:val="both"/>
        <w:rPr>
          <w:rFonts w:ascii="Times New Roman" w:hAnsi="Times New Roman" w:cs="Times New Roman"/>
          <w:i/>
          <w:sz w:val="14"/>
        </w:rPr>
      </w:pPr>
    </w:p>
    <w:tbl>
      <w:tblPr>
        <w:tblW w:w="10065" w:type="dxa"/>
        <w:tblInd w:w="108" w:type="dxa"/>
        <w:tblLayout w:type="fixed"/>
        <w:tblLook w:val="0000" w:firstRow="0" w:lastRow="0" w:firstColumn="0" w:lastColumn="0" w:noHBand="0" w:noVBand="0"/>
      </w:tblPr>
      <w:tblGrid>
        <w:gridCol w:w="7371"/>
        <w:gridCol w:w="1985"/>
        <w:gridCol w:w="709"/>
      </w:tblGrid>
      <w:tr w:rsidR="008E7AAC" w:rsidRPr="008E7AAC" w:rsidTr="00B8761E">
        <w:tblPrEx>
          <w:tblCellMar>
            <w:top w:w="0" w:type="dxa"/>
            <w:bottom w:w="0" w:type="dxa"/>
          </w:tblCellMar>
        </w:tblPrEx>
        <w:tc>
          <w:tcPr>
            <w:tcW w:w="7371" w:type="dxa"/>
          </w:tcPr>
          <w:p w:rsidR="008E7AAC" w:rsidRPr="008E7AAC" w:rsidRDefault="008E7AAC" w:rsidP="00B8761E">
            <w:pPr>
              <w:ind w:left="-108" w:firstLine="709"/>
              <w:jc w:val="both"/>
              <w:rPr>
                <w:rFonts w:ascii="Times New Roman" w:hAnsi="Times New Roman" w:cs="Times New Roman"/>
                <w:sz w:val="22"/>
                <w:szCs w:val="22"/>
              </w:rPr>
            </w:pPr>
            <w:r w:rsidRPr="008E7AAC">
              <w:rPr>
                <w:rFonts w:ascii="Times New Roman" w:hAnsi="Times New Roman" w:cs="Times New Roman"/>
                <w:sz w:val="22"/>
                <w:szCs w:val="22"/>
              </w:rPr>
              <w:t>Общая площадь предоставляемого в аренду недвижимого имущества</w:t>
            </w:r>
          </w:p>
        </w:tc>
        <w:tc>
          <w:tcPr>
            <w:tcW w:w="1985" w:type="dxa"/>
            <w:tcBorders>
              <w:bottom w:val="single" w:sz="6" w:space="0" w:color="auto"/>
            </w:tcBorders>
          </w:tcPr>
          <w:p w:rsidR="008E7AAC" w:rsidRPr="008E7AAC" w:rsidRDefault="008E7AAC" w:rsidP="00B8761E">
            <w:pPr>
              <w:jc w:val="center"/>
              <w:rPr>
                <w:rFonts w:ascii="Times New Roman" w:hAnsi="Times New Roman" w:cs="Times New Roman"/>
                <w:sz w:val="22"/>
                <w:szCs w:val="22"/>
              </w:rPr>
            </w:pPr>
          </w:p>
        </w:tc>
        <w:tc>
          <w:tcPr>
            <w:tcW w:w="709" w:type="dxa"/>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кв.м.</w:t>
            </w:r>
          </w:p>
        </w:tc>
      </w:tr>
    </w:tbl>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Перечень и план предоставляемого в аренду недвижимого имущества определены в приложении № 1, являющемся неотъемлемой частью настоящего Договора.</w:t>
      </w:r>
    </w:p>
    <w:p w:rsidR="0053524B" w:rsidRDefault="0053524B" w:rsidP="008E7AAC">
      <w:pPr>
        <w:ind w:firstLine="720"/>
        <w:jc w:val="both"/>
        <w:rPr>
          <w:rFonts w:ascii="Times New Roman" w:hAnsi="Times New Roman" w:cs="Times New Roman"/>
          <w:sz w:val="22"/>
          <w:szCs w:val="22"/>
        </w:rPr>
      </w:pP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1.2. Договор заключен на срок с ________ до__________.</w:t>
      </w:r>
    </w:p>
    <w:p w:rsidR="008E7AAC" w:rsidRPr="008E7AAC" w:rsidRDefault="008E7AAC" w:rsidP="008E7AAC">
      <w:pPr>
        <w:ind w:firstLine="720"/>
        <w:jc w:val="both"/>
        <w:rPr>
          <w:rFonts w:ascii="Times New Roman" w:hAnsi="Times New Roman" w:cs="Times New Roman"/>
          <w:sz w:val="22"/>
          <w:szCs w:val="22"/>
        </w:rPr>
      </w:pP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Вариант 1.</w:t>
      </w: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Договор аренды недвижимого имущества, заключаемый на срок менее одного года, вступает в силу с момента его подписания сторонами договора.</w:t>
      </w: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8E7AAC" w:rsidRPr="008E7AAC" w:rsidRDefault="008E7AAC" w:rsidP="008E7AAC">
      <w:pPr>
        <w:ind w:firstLine="720"/>
        <w:jc w:val="both"/>
        <w:rPr>
          <w:rFonts w:ascii="Times New Roman" w:hAnsi="Times New Roman" w:cs="Times New Roman"/>
          <w:sz w:val="22"/>
          <w:szCs w:val="22"/>
        </w:rPr>
      </w:pP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Вариант 2.</w:t>
      </w: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Договор аренды недвижимого имущества, заключаемый сроком на один год и более, подлежит государственной регистрации и вступает в силу с момента такой регистрации.</w:t>
      </w:r>
    </w:p>
    <w:p w:rsidR="008E7AAC" w:rsidRPr="008E7AAC" w:rsidRDefault="008E7AAC" w:rsidP="008E7AAC">
      <w:pPr>
        <w:ind w:firstLine="720"/>
        <w:jc w:val="both"/>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8E7AAC" w:rsidRPr="008E7AAC" w:rsidRDefault="008E7AAC" w:rsidP="008E7AAC">
      <w:pPr>
        <w:ind w:firstLine="720"/>
        <w:jc w:val="both"/>
        <w:rPr>
          <w:rFonts w:ascii="Times New Roman" w:hAnsi="Times New Roman" w:cs="Times New Roman"/>
          <w:sz w:val="22"/>
          <w:szCs w:val="22"/>
        </w:rPr>
      </w:pPr>
    </w:p>
    <w:p w:rsidR="008E7AAC" w:rsidRPr="008E7AAC" w:rsidRDefault="008E7AAC" w:rsidP="008E7AAC">
      <w:pPr>
        <w:ind w:firstLine="720"/>
        <w:jc w:val="both"/>
        <w:rPr>
          <w:rFonts w:ascii="Times New Roman" w:hAnsi="Times New Roman" w:cs="Times New Roman"/>
          <w:b/>
          <w:sz w:val="22"/>
          <w:szCs w:val="22"/>
        </w:rPr>
      </w:pPr>
      <w:r w:rsidRPr="008E7AAC">
        <w:rPr>
          <w:rFonts w:ascii="Times New Roman" w:hAnsi="Times New Roman" w:cs="Times New Roman"/>
          <w:sz w:val="22"/>
          <w:szCs w:val="22"/>
        </w:rPr>
        <w:t>1.3. Стоимость предоставленного в аренду недвижимого имущества определяется в соответствии с действующим законодательством и отражается в приложении № 2, являющемся неотъемлемой частью настоящего договора.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1.4. Предоставление недвижимого имущества в аренду не влечет за собой передачу права собственности на него.</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1.5. Если предоставленное в аренду недвижимое имущество выбывает из строя ранее полного амортизационного срока эксплуатации по вине Арендатора, то Арендатор возмещает недовнесенную им арендную плату, а также иные убытки в соответствии с действующим законодательством Российской Федерации.</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1.6. При повреждениях, ухудшениях недвижимого имущества в связи с нарушением правил его эксплуатации, содержания, не обеспечения его сохранности по вине Арендатора, Арендатор возмещает возникшие в связи с такими повреждениями, ухудшениями убытки в полном объеме.</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2. ОБЯЗАТЕЛЬСТВА, ПРАВА СТОРОН</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2.1. Арендодатель обязуется:</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2.1.1. В трехдневный срок после подписания сторонами настоящего договора передать Арендатору по акту приема-передачи (приложение № 4), являющемуся неотъемлемой частью настоящего договора, недвижимое имущество, а также все документы и сведения, необходимые Арендатору для осуществления прав и обязанностей по настоящему договору.</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В акте приема-передачи должно быть указано техническое состояние недвижимого имущества на момент его предоставления  в аренду.</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2.1.2. Соблюдать условия настоящего договора, не допускать вмешательства в деятельность Арендатора, за исключением случаев, предусмотренных действующим законодательством, настоящим договором.</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Вариант 1.</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 xml:space="preserve">2.1.3. Заключить соглашение с Арендатором согласно п.2.3.8 настоящего договора. </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8E7AAC" w:rsidRPr="008E7AAC" w:rsidRDefault="008E7AAC" w:rsidP="008E7AAC">
      <w:pPr>
        <w:ind w:firstLine="708"/>
        <w:jc w:val="both"/>
        <w:rPr>
          <w:rFonts w:ascii="Times New Roman" w:hAnsi="Times New Roman" w:cs="Times New Roman"/>
          <w:sz w:val="22"/>
          <w:szCs w:val="22"/>
        </w:rPr>
      </w:pP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2.1.3. Осуществлять контроль за заключением Арендатором договоров, предусмотренных п. 2.3.8 настоящего договора, а также заключить с Арендатором соглашение, предусмотренное п. 2.3.8 настоящего договора.</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2.1.4. Осуществлять контроль за использованием предоставленного в аренду недвижимого имущества в установленном порядке.</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2.1.5. Согласовывать с </w:t>
      </w:r>
      <w:r w:rsidR="00A5759A">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584311">
        <w:rPr>
          <w:rFonts w:ascii="Times New Roman" w:hAnsi="Times New Roman" w:cs="Times New Roman"/>
          <w:sz w:val="22"/>
          <w:szCs w:val="22"/>
        </w:rPr>
        <w:t xml:space="preserve"> Ростовской области</w:t>
      </w:r>
      <w:r w:rsidR="00A5759A">
        <w:rPr>
          <w:rFonts w:ascii="Times New Roman" w:hAnsi="Times New Roman" w:cs="Times New Roman"/>
          <w:sz w:val="22"/>
          <w:szCs w:val="22"/>
        </w:rPr>
        <w:t xml:space="preserve"> </w:t>
      </w:r>
      <w:r w:rsidRPr="008E7AAC">
        <w:rPr>
          <w:rFonts w:ascii="Times New Roman" w:hAnsi="Times New Roman" w:cs="Times New Roman"/>
          <w:sz w:val="22"/>
          <w:szCs w:val="22"/>
        </w:rPr>
        <w:t>предоставление Арендатором занимаемого недвижимого имущества, как в целом, так и частично, в субаренду.</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2.1.6. Согласовывать с </w:t>
      </w:r>
      <w:r w:rsidR="0053524B">
        <w:rPr>
          <w:rFonts w:ascii="Times New Roman" w:hAnsi="Times New Roman" w:cs="Times New Roman"/>
          <w:sz w:val="22"/>
          <w:szCs w:val="22"/>
        </w:rPr>
        <w:t xml:space="preserve">Комитетом  </w:t>
      </w:r>
      <w:r w:rsidRPr="008E7AAC">
        <w:rPr>
          <w:rFonts w:ascii="Times New Roman" w:hAnsi="Times New Roman" w:cs="Times New Roman"/>
          <w:sz w:val="22"/>
          <w:szCs w:val="22"/>
        </w:rPr>
        <w:t>внесение изменений и дополнений в настоящий договор.</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 xml:space="preserve">2.1.7. Согласовывать с </w:t>
      </w:r>
      <w:r w:rsidR="0053524B">
        <w:rPr>
          <w:rFonts w:ascii="Times New Roman" w:hAnsi="Times New Roman" w:cs="Times New Roman"/>
          <w:sz w:val="22"/>
          <w:szCs w:val="22"/>
        </w:rPr>
        <w:t xml:space="preserve">Комитетом </w:t>
      </w:r>
      <w:r w:rsidRPr="008E7AAC">
        <w:rPr>
          <w:rFonts w:ascii="Times New Roman" w:hAnsi="Times New Roman" w:cs="Times New Roman"/>
          <w:sz w:val="22"/>
          <w:szCs w:val="22"/>
        </w:rPr>
        <w:t xml:space="preserve">прекращение настоящего договора в связи </w:t>
      </w:r>
      <w:r w:rsidRPr="008E7AAC">
        <w:rPr>
          <w:rFonts w:ascii="Times New Roman" w:hAnsi="Times New Roman" w:cs="Times New Roman"/>
          <w:sz w:val="22"/>
          <w:szCs w:val="22"/>
        </w:rPr>
        <w:br/>
        <w:t xml:space="preserve">с истечением его срока, а также его досрочное расторжение по инициативе любой из сторон.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2.2. Арендодатель имеет право:</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2.2.1. Осуществлять  контроль за надлежащим исполнением обязательств по настоящему договору, в том числе:</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проверять выполнение Арендатором условий договора аренды и получать от Арендатора информацию и документы о состоянии недвижимого имущества по письменному запросу в течение десяти дней;</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проводить осмотр предоставленного в аренду недвижимого имущества на предмет соблюдения условий его использования в соответствии с настоящим договором и действующим законодательством. Осмотр может производиться в течение рабочего дня в любое время.</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2.2.2. В порядке и по основаниям, предусмотренным действующим законодательством Российской Федерации, настоящим договором, досрочно расторгнуть настоящий договор, в том числе путем одностороннего отказа от исполнения договора.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 Арендатор обязуется:</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2.3.1. Использовать недвижимое имущество исключительно по прямому назначению в соответствии с п.1.1 настоящего договора.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2.3.2. Своевременно вносить арендную плату в размере и порядке, установленными настоящим договором.</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2.3.3. Не позднее пяти дней с момента перечисления арендной платы за пользование недвижимым имуществом представлять Арендодателю и </w:t>
      </w:r>
      <w:r w:rsidR="00A5759A">
        <w:rPr>
          <w:rFonts w:ascii="Times New Roman" w:hAnsi="Times New Roman" w:cs="Times New Roman"/>
          <w:sz w:val="22"/>
          <w:szCs w:val="22"/>
        </w:rPr>
        <w:t xml:space="preserve">Комитету </w:t>
      </w:r>
      <w:r w:rsidRPr="008E7AAC">
        <w:rPr>
          <w:rFonts w:ascii="Times New Roman" w:hAnsi="Times New Roman" w:cs="Times New Roman"/>
          <w:sz w:val="22"/>
          <w:szCs w:val="22"/>
        </w:rPr>
        <w:t>копии платежных поручений с отметкой банка, подтверждающей перечисление арендных платежей.</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2.3.4. Содержать арендованное недвижимое имущество в исправном состоянии, пригодном для его надлежащей эксплуатации, а также обеспечить соблюдение правил эксплуатации и содержания, условий и мер пожарной безопасности и санитарии, в т.ч. в отношении прилегающих к арендованному недвижимому имуществу территорий.</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2.3.5. За счет собственных средств своевременно осуществлять текущий ремонт арендованного недвижимого имущества, обеспечивающий его сохранность и надлежащую эксплуатацию.</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2.3.6 Самостоятельно за счет собственных средств принимать все необходимые меры для обеспечения функционирования инженерных систем арендуемого недвижимого имущества: центрального отопления, горячего и холодного водоснабжения, канализации, электроснабжения и др., за исключением инженерных сетей и коммуникаций, связанных с общей эксплуатацией недвижимого имущества.</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2.3.7. Обеспечить беспрепятственный допуск к арендуемому недвижимому имуществу:</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представителей Арендодателя для технического обслуживания инженерных сетей и коммуникаций арендуемого недвижимого имущества, связанного с общей его эксплуатацией;</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работников ремонтно-эксплуатационной организации и аварийно-технических служб в случае возникновения аварийных ситуаций в арендуемом недвижимом имуществе;</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 представителей Арендодателя и </w:t>
      </w:r>
      <w:r w:rsidR="00151A0E">
        <w:rPr>
          <w:rFonts w:ascii="Times New Roman" w:hAnsi="Times New Roman" w:cs="Times New Roman"/>
          <w:sz w:val="22"/>
          <w:szCs w:val="22"/>
        </w:rPr>
        <w:t xml:space="preserve">Комитета </w:t>
      </w:r>
      <w:r w:rsidRPr="008E7AAC">
        <w:rPr>
          <w:rFonts w:ascii="Times New Roman" w:hAnsi="Times New Roman" w:cs="Times New Roman"/>
          <w:sz w:val="22"/>
          <w:szCs w:val="22"/>
        </w:rPr>
        <w:t>с целью проверки документации и контроля за состоянием и использованием недвижимого имущества.</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Вариант 1.</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2.3.8. В 3-х дневный срок после подписания сторонами акта приема-передачи недвижимого имущества заключить с Арендодателем соглашение об оплате коммунальных услуг и возмещении иных затрат, связанных с использованием недвижимого имущества.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8E7AAC" w:rsidRPr="008E7AAC" w:rsidRDefault="008E7AAC" w:rsidP="008E7AAC">
      <w:pPr>
        <w:ind w:firstLine="709"/>
        <w:jc w:val="both"/>
        <w:rPr>
          <w:rFonts w:ascii="Times New Roman" w:hAnsi="Times New Roman" w:cs="Times New Roman"/>
          <w:color w:val="FF0000"/>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Вариант 2а.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2.3.8. В месячный срок после подписания сторонами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данных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Конец варианта 2а. </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Вариант 2б.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2.3.8. В месячный срок после государственной регистрации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Конец варианта 2б. </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2.3.9. После окончания срока аренды освободить недвижимое имущество, в случае необходимости произвести его общий текущий ремонт и передать Арендодателю по акту приема-передачи в исправном состоянии, если договор не будет пролонгирован в установленном порядке.</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2.3.10. С целью предотвращения террористических актов обеспечить надлежащую охрану и безопасное использование недвижимого имущества, исключить допуск к нему посторонних лиц с намерением совершения этих актов.</w:t>
      </w:r>
    </w:p>
    <w:p w:rsidR="008E7AAC" w:rsidRPr="00151A0E" w:rsidRDefault="008E7AAC" w:rsidP="00151A0E">
      <w:pPr>
        <w:ind w:firstLine="708"/>
        <w:jc w:val="both"/>
        <w:rPr>
          <w:rFonts w:ascii="Times New Roman" w:hAnsi="Times New Roman" w:cs="Times New Roman"/>
          <w:sz w:val="22"/>
          <w:szCs w:val="22"/>
        </w:rPr>
      </w:pPr>
      <w:r w:rsidRPr="008E7AAC">
        <w:rPr>
          <w:rFonts w:ascii="Times New Roman" w:hAnsi="Times New Roman" w:cs="Times New Roman"/>
          <w:sz w:val="22"/>
          <w:szCs w:val="22"/>
        </w:rPr>
        <w:t xml:space="preserve">2.3.11. В случае  заключения настоящего договора сроком на один год и более, в месячный срок с даты </w:t>
      </w:r>
      <w:r w:rsidRPr="00151A0E">
        <w:rPr>
          <w:rFonts w:ascii="Times New Roman" w:hAnsi="Times New Roman" w:cs="Times New Roman"/>
          <w:sz w:val="22"/>
          <w:szCs w:val="22"/>
        </w:rPr>
        <w:t xml:space="preserve">согласования </w:t>
      </w:r>
      <w:r w:rsidR="00151A0E" w:rsidRPr="00151A0E">
        <w:rPr>
          <w:rFonts w:ascii="Times New Roman" w:hAnsi="Times New Roman" w:cs="Times New Roman"/>
          <w:sz w:val="22"/>
          <w:szCs w:val="22"/>
        </w:rPr>
        <w:t xml:space="preserve">Комитетом </w:t>
      </w:r>
      <w:r w:rsidRPr="00151A0E">
        <w:rPr>
          <w:rFonts w:ascii="Times New Roman" w:hAnsi="Times New Roman" w:cs="Times New Roman"/>
          <w:sz w:val="22"/>
          <w:szCs w:val="22"/>
        </w:rPr>
        <w:t xml:space="preserve">настоящего договора обратиться с заявлением о его государственной регистрации в Управление Федеральной службы государственной регистрации, кадастра и картографии по Ростовской области. После государственной регистрации один экземпляр договора аренды с совершенной регистрационной надписью передать </w:t>
      </w:r>
      <w:r w:rsidR="00151A0E" w:rsidRPr="00151A0E">
        <w:rPr>
          <w:rFonts w:ascii="Times New Roman" w:hAnsi="Times New Roman" w:cs="Times New Roman"/>
          <w:sz w:val="22"/>
          <w:szCs w:val="22"/>
        </w:rPr>
        <w:t xml:space="preserve">Комитет. </w:t>
      </w:r>
    </w:p>
    <w:p w:rsidR="008E7AAC" w:rsidRPr="00151A0E" w:rsidRDefault="008E7AAC" w:rsidP="00151A0E">
      <w:pPr>
        <w:ind w:firstLine="708"/>
        <w:jc w:val="both"/>
        <w:rPr>
          <w:rFonts w:ascii="Times New Roman" w:hAnsi="Times New Roman" w:cs="Times New Roman"/>
          <w:sz w:val="22"/>
          <w:szCs w:val="22"/>
        </w:rPr>
      </w:pPr>
      <w:r w:rsidRPr="00151A0E">
        <w:rPr>
          <w:rFonts w:ascii="Times New Roman" w:hAnsi="Times New Roman" w:cs="Times New Roman"/>
          <w:sz w:val="22"/>
          <w:szCs w:val="22"/>
        </w:rPr>
        <w:t>2.4. Арендатор имеет право:</w:t>
      </w:r>
    </w:p>
    <w:p w:rsidR="008E7AAC" w:rsidRPr="00151A0E" w:rsidRDefault="008E7AAC" w:rsidP="00151A0E">
      <w:pPr>
        <w:ind w:firstLine="708"/>
        <w:jc w:val="both"/>
        <w:rPr>
          <w:rFonts w:ascii="Times New Roman" w:hAnsi="Times New Roman" w:cs="Times New Roman"/>
          <w:sz w:val="22"/>
          <w:szCs w:val="22"/>
        </w:rPr>
      </w:pPr>
      <w:r w:rsidRPr="00151A0E">
        <w:rPr>
          <w:rFonts w:ascii="Times New Roman" w:hAnsi="Times New Roman" w:cs="Times New Roman"/>
          <w:sz w:val="22"/>
          <w:szCs w:val="22"/>
        </w:rPr>
        <w:t>2.4.1. Досрочно расторгнуть настоящий договор при соблюдении следующих условий:</w:t>
      </w:r>
    </w:p>
    <w:p w:rsidR="008E7AAC" w:rsidRPr="00151A0E" w:rsidRDefault="008E7AAC" w:rsidP="00151A0E">
      <w:pPr>
        <w:numPr>
          <w:ilvl w:val="12"/>
          <w:numId w:val="0"/>
        </w:numPr>
        <w:ind w:firstLine="709"/>
        <w:jc w:val="both"/>
        <w:rPr>
          <w:rFonts w:ascii="Times New Roman" w:hAnsi="Times New Roman" w:cs="Times New Roman"/>
          <w:sz w:val="22"/>
          <w:szCs w:val="22"/>
        </w:rPr>
      </w:pPr>
      <w:r w:rsidRPr="00151A0E">
        <w:rPr>
          <w:rFonts w:ascii="Times New Roman" w:hAnsi="Times New Roman" w:cs="Times New Roman"/>
          <w:sz w:val="22"/>
          <w:szCs w:val="22"/>
        </w:rPr>
        <w:t>- предупреждения Арендодателя в письменном виде за один месяц до предполагаемой даты освобождения недвижимого имущества;</w:t>
      </w:r>
    </w:p>
    <w:p w:rsidR="008E7AAC" w:rsidRPr="00151A0E" w:rsidRDefault="008E7AAC" w:rsidP="00151A0E">
      <w:pPr>
        <w:ind w:firstLine="709"/>
        <w:jc w:val="both"/>
        <w:rPr>
          <w:rFonts w:ascii="Times New Roman" w:hAnsi="Times New Roman" w:cs="Times New Roman"/>
          <w:sz w:val="22"/>
          <w:szCs w:val="22"/>
        </w:rPr>
      </w:pPr>
      <w:r w:rsidRPr="00151A0E">
        <w:rPr>
          <w:rFonts w:ascii="Times New Roman" w:hAnsi="Times New Roman" w:cs="Times New Roman"/>
          <w:sz w:val="22"/>
          <w:szCs w:val="22"/>
        </w:rPr>
        <w:t>- уплаты неустойки в размере двухмесячной арендной платы.</w:t>
      </w:r>
    </w:p>
    <w:p w:rsidR="008E7AAC" w:rsidRPr="00151A0E" w:rsidRDefault="008E7AAC" w:rsidP="00151A0E">
      <w:pPr>
        <w:pStyle w:val="a8"/>
        <w:spacing w:after="0" w:line="240" w:lineRule="auto"/>
        <w:ind w:firstLine="709"/>
        <w:jc w:val="both"/>
        <w:rPr>
          <w:sz w:val="22"/>
          <w:szCs w:val="22"/>
        </w:rPr>
      </w:pPr>
      <w:r w:rsidRPr="00151A0E">
        <w:rPr>
          <w:sz w:val="22"/>
          <w:szCs w:val="22"/>
        </w:rPr>
        <w:t>2.4.2. По согласованию с Арендодателем производить за счет собственных средств капитальный ремонт недвижимого имущества.</w:t>
      </w:r>
    </w:p>
    <w:p w:rsidR="008E7AAC" w:rsidRPr="008E7AAC" w:rsidRDefault="008E7AAC" w:rsidP="00151A0E">
      <w:pPr>
        <w:ind w:firstLine="708"/>
        <w:jc w:val="both"/>
        <w:rPr>
          <w:rFonts w:ascii="Times New Roman" w:hAnsi="Times New Roman" w:cs="Times New Roman"/>
          <w:sz w:val="22"/>
          <w:szCs w:val="22"/>
        </w:rPr>
      </w:pPr>
      <w:r w:rsidRPr="00151A0E">
        <w:rPr>
          <w:rFonts w:ascii="Times New Roman" w:hAnsi="Times New Roman" w:cs="Times New Roman"/>
          <w:sz w:val="22"/>
          <w:szCs w:val="22"/>
        </w:rPr>
        <w:t>2.4.3. При необходимости произвести за свой счет с разрешения (согласования условий, проектной документации</w:t>
      </w:r>
      <w:r w:rsidRPr="008E7AAC">
        <w:rPr>
          <w:rFonts w:ascii="Times New Roman" w:hAnsi="Times New Roman" w:cs="Times New Roman"/>
          <w:sz w:val="22"/>
          <w:szCs w:val="22"/>
        </w:rPr>
        <w:t>) Арендодателя переоборудование, реконструкцию, неотделимое улучшение недвижимого имущества. Стоимость этих затрат Арендатору не возмещается. В случае осуществления Арендатором переоборудования арендованного недвижимого имущества без согласия Арендодателя, по окончании срока аренды Арендатор уплачивает Арендодателю денежную сумму в размере стоимости восстановления недвижимого имущества в прежнем состоянии.</w:t>
      </w:r>
    </w:p>
    <w:p w:rsidR="008E7AAC" w:rsidRPr="008E7AAC" w:rsidRDefault="008E7AAC" w:rsidP="00151A0E">
      <w:pPr>
        <w:jc w:val="both"/>
        <w:rPr>
          <w:rFonts w:ascii="Times New Roman" w:hAnsi="Times New Roman" w:cs="Times New Roman"/>
          <w:sz w:val="22"/>
          <w:szCs w:val="22"/>
        </w:rPr>
      </w:pPr>
    </w:p>
    <w:p w:rsidR="008E7AAC" w:rsidRDefault="008E7AAC" w:rsidP="00151A0E">
      <w:pPr>
        <w:pStyle w:val="a8"/>
        <w:spacing w:after="0" w:line="240" w:lineRule="auto"/>
        <w:ind w:firstLine="0"/>
        <w:jc w:val="center"/>
        <w:rPr>
          <w:b/>
          <w:sz w:val="22"/>
          <w:szCs w:val="22"/>
        </w:rPr>
      </w:pPr>
      <w:r w:rsidRPr="00151A0E">
        <w:rPr>
          <w:b/>
          <w:sz w:val="22"/>
          <w:szCs w:val="22"/>
        </w:rPr>
        <w:t>3. ПЛАТЕЖИ И РАСЧЕТЫ ПО ДОГОВОРУ</w:t>
      </w:r>
    </w:p>
    <w:p w:rsidR="005448CD" w:rsidRPr="00151A0E" w:rsidRDefault="005448CD" w:rsidP="00151A0E">
      <w:pPr>
        <w:pStyle w:val="a8"/>
        <w:spacing w:after="0" w:line="240" w:lineRule="auto"/>
        <w:ind w:firstLine="0"/>
        <w:jc w:val="center"/>
        <w:rPr>
          <w:b/>
          <w:sz w:val="22"/>
          <w:szCs w:val="22"/>
        </w:rPr>
      </w:pPr>
    </w:p>
    <w:tbl>
      <w:tblPr>
        <w:tblW w:w="10207" w:type="dxa"/>
        <w:tblInd w:w="-34" w:type="dxa"/>
        <w:tblBorders>
          <w:bottom w:val="single" w:sz="4" w:space="0" w:color="auto"/>
        </w:tblBorders>
        <w:tblLayout w:type="fixed"/>
        <w:tblLook w:val="0000" w:firstRow="0" w:lastRow="0" w:firstColumn="0" w:lastColumn="0" w:noHBand="0" w:noVBand="0"/>
      </w:tblPr>
      <w:tblGrid>
        <w:gridCol w:w="10207"/>
      </w:tblGrid>
      <w:tr w:rsidR="008E7AAC" w:rsidRPr="008E7AAC" w:rsidTr="00B8761E">
        <w:tblPrEx>
          <w:tblCellMar>
            <w:top w:w="0" w:type="dxa"/>
            <w:bottom w:w="0" w:type="dxa"/>
          </w:tblCellMar>
        </w:tblPrEx>
        <w:trPr>
          <w:cantSplit/>
          <w:trHeight w:val="274"/>
        </w:trPr>
        <w:tc>
          <w:tcPr>
            <w:tcW w:w="10207" w:type="dxa"/>
            <w:tcBorders>
              <w:bottom w:val="nil"/>
            </w:tcBorders>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 xml:space="preserve">           3.1. Размер арендной платы определяется в соответствии с расчетом арендной платы, являющимся неотъемлемой частью настоящего договора (приложение № 3).</w:t>
            </w:r>
          </w:p>
          <w:p w:rsidR="008E7AAC" w:rsidRPr="008E7AAC" w:rsidRDefault="008E7AAC" w:rsidP="00B8761E">
            <w:pPr>
              <w:ind w:firstLine="601"/>
              <w:jc w:val="both"/>
              <w:rPr>
                <w:rFonts w:ascii="Times New Roman" w:hAnsi="Times New Roman" w:cs="Times New Roman"/>
                <w:b/>
                <w:sz w:val="22"/>
                <w:szCs w:val="22"/>
              </w:rPr>
            </w:pPr>
            <w:r w:rsidRPr="008E7AAC">
              <w:rPr>
                <w:rFonts w:ascii="Times New Roman" w:hAnsi="Times New Roman" w:cs="Times New Roman"/>
                <w:sz w:val="22"/>
                <w:szCs w:val="22"/>
              </w:rPr>
              <w:t>3.2. В соответствии с расчетом на дату заключения договора (приложение № 3) за указанное в п.1.1 недвижимое имущество устанавливается арендная плата в размере:</w:t>
            </w:r>
          </w:p>
        </w:tc>
      </w:tr>
    </w:tbl>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sz w:val="22"/>
          <w:szCs w:val="22"/>
        </w:rPr>
        <w:t>- с учетом НДС:</w:t>
      </w:r>
    </w:p>
    <w:tbl>
      <w:tblPr>
        <w:tblW w:w="10207" w:type="dxa"/>
        <w:tblInd w:w="-34" w:type="dxa"/>
        <w:tblLayout w:type="fixed"/>
        <w:tblLook w:val="0000" w:firstRow="0" w:lastRow="0" w:firstColumn="0" w:lastColumn="0" w:noHBand="0" w:noVBand="0"/>
      </w:tblPr>
      <w:tblGrid>
        <w:gridCol w:w="8789"/>
        <w:gridCol w:w="1418"/>
      </w:tblGrid>
      <w:tr w:rsidR="008E7AAC" w:rsidRPr="008E7AAC" w:rsidTr="00B8761E">
        <w:tblPrEx>
          <w:tblCellMar>
            <w:top w:w="0" w:type="dxa"/>
            <w:bottom w:w="0" w:type="dxa"/>
          </w:tblCellMar>
        </w:tblPrEx>
        <w:trPr>
          <w:cantSplit/>
          <w:trHeight w:val="275"/>
        </w:trPr>
        <w:tc>
          <w:tcPr>
            <w:tcW w:w="8789" w:type="dxa"/>
            <w:tcBorders>
              <w:bottom w:val="single" w:sz="4" w:space="0" w:color="auto"/>
            </w:tcBorders>
          </w:tcPr>
          <w:p w:rsidR="008E7AAC" w:rsidRPr="008E7AAC" w:rsidRDefault="008E7AAC" w:rsidP="00B8761E">
            <w:pPr>
              <w:rPr>
                <w:rFonts w:ascii="Times New Roman" w:hAnsi="Times New Roman" w:cs="Times New Roman"/>
                <w:b/>
                <w:sz w:val="22"/>
                <w:szCs w:val="22"/>
              </w:rPr>
            </w:pPr>
          </w:p>
        </w:tc>
        <w:tc>
          <w:tcPr>
            <w:tcW w:w="1418" w:type="dxa"/>
          </w:tcPr>
          <w:p w:rsidR="008E7AAC" w:rsidRPr="008E7AAC" w:rsidRDefault="008E7AAC" w:rsidP="00B8761E">
            <w:pPr>
              <w:jc w:val="center"/>
              <w:rPr>
                <w:rFonts w:ascii="Times New Roman" w:hAnsi="Times New Roman" w:cs="Times New Roman"/>
                <w:i/>
                <w:sz w:val="22"/>
                <w:szCs w:val="22"/>
              </w:rPr>
            </w:pPr>
            <w:r w:rsidRPr="008E7AAC">
              <w:rPr>
                <w:rFonts w:ascii="Times New Roman" w:hAnsi="Times New Roman" w:cs="Times New Roman"/>
                <w:sz w:val="22"/>
                <w:szCs w:val="22"/>
              </w:rPr>
              <w:t>руб. в год</w:t>
            </w:r>
          </w:p>
        </w:tc>
      </w:tr>
    </w:tbl>
    <w:p w:rsidR="008E7AAC" w:rsidRPr="008E7AAC" w:rsidRDefault="008E7AAC" w:rsidP="008E7AAC">
      <w:pPr>
        <w:jc w:val="center"/>
        <w:rPr>
          <w:rFonts w:ascii="Times New Roman" w:hAnsi="Times New Roman" w:cs="Times New Roman"/>
          <w:i/>
          <w:sz w:val="18"/>
          <w:szCs w:val="18"/>
        </w:rPr>
      </w:pPr>
      <w:r w:rsidRPr="008E7AAC">
        <w:rPr>
          <w:rFonts w:ascii="Times New Roman" w:hAnsi="Times New Roman" w:cs="Times New Roman"/>
          <w:i/>
          <w:sz w:val="18"/>
          <w:szCs w:val="18"/>
        </w:rPr>
        <w:t>(цифрами и прописью)</w:t>
      </w:r>
    </w:p>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sz w:val="22"/>
          <w:szCs w:val="22"/>
        </w:rPr>
        <w:t>- без учета НДС:</w:t>
      </w:r>
    </w:p>
    <w:tbl>
      <w:tblPr>
        <w:tblW w:w="10207" w:type="dxa"/>
        <w:tblInd w:w="-34" w:type="dxa"/>
        <w:tblLayout w:type="fixed"/>
        <w:tblLook w:val="0000" w:firstRow="0" w:lastRow="0" w:firstColumn="0" w:lastColumn="0" w:noHBand="0" w:noVBand="0"/>
      </w:tblPr>
      <w:tblGrid>
        <w:gridCol w:w="8931"/>
        <w:gridCol w:w="1276"/>
      </w:tblGrid>
      <w:tr w:rsidR="008E7AAC" w:rsidRPr="008E7AAC" w:rsidTr="00B8761E">
        <w:tblPrEx>
          <w:tblCellMar>
            <w:top w:w="0" w:type="dxa"/>
            <w:bottom w:w="0" w:type="dxa"/>
          </w:tblCellMar>
        </w:tblPrEx>
        <w:trPr>
          <w:cantSplit/>
          <w:trHeight w:val="275"/>
        </w:trPr>
        <w:tc>
          <w:tcPr>
            <w:tcW w:w="8931" w:type="dxa"/>
            <w:tcBorders>
              <w:bottom w:val="single" w:sz="4" w:space="0" w:color="auto"/>
            </w:tcBorders>
          </w:tcPr>
          <w:p w:rsidR="008E7AAC" w:rsidRPr="008E7AAC" w:rsidRDefault="008E7AAC" w:rsidP="00B8761E">
            <w:pPr>
              <w:rPr>
                <w:rFonts w:ascii="Times New Roman" w:hAnsi="Times New Roman" w:cs="Times New Roman"/>
                <w:b/>
                <w:sz w:val="22"/>
                <w:szCs w:val="22"/>
              </w:rPr>
            </w:pPr>
          </w:p>
        </w:tc>
        <w:tc>
          <w:tcPr>
            <w:tcW w:w="1276" w:type="dxa"/>
          </w:tcPr>
          <w:p w:rsidR="008E7AAC" w:rsidRPr="008E7AAC" w:rsidRDefault="008E7AAC" w:rsidP="00B8761E">
            <w:pPr>
              <w:jc w:val="center"/>
              <w:rPr>
                <w:rFonts w:ascii="Times New Roman" w:hAnsi="Times New Roman" w:cs="Times New Roman"/>
                <w:i/>
                <w:sz w:val="22"/>
                <w:szCs w:val="22"/>
              </w:rPr>
            </w:pPr>
            <w:r w:rsidRPr="008E7AAC">
              <w:rPr>
                <w:rFonts w:ascii="Times New Roman" w:hAnsi="Times New Roman" w:cs="Times New Roman"/>
                <w:sz w:val="22"/>
                <w:szCs w:val="22"/>
              </w:rPr>
              <w:t>руб. в год</w:t>
            </w:r>
          </w:p>
        </w:tc>
      </w:tr>
    </w:tbl>
    <w:p w:rsidR="008E7AAC" w:rsidRPr="008E7AAC" w:rsidRDefault="008E7AAC" w:rsidP="008E7AAC">
      <w:pPr>
        <w:jc w:val="center"/>
        <w:rPr>
          <w:rFonts w:ascii="Times New Roman" w:hAnsi="Times New Roman" w:cs="Times New Roman"/>
          <w:i/>
          <w:sz w:val="18"/>
          <w:szCs w:val="18"/>
        </w:rPr>
      </w:pPr>
      <w:r w:rsidRPr="008E7AAC">
        <w:rPr>
          <w:rFonts w:ascii="Times New Roman" w:hAnsi="Times New Roman" w:cs="Times New Roman"/>
          <w:i/>
          <w:sz w:val="18"/>
          <w:szCs w:val="18"/>
        </w:rPr>
        <w:t>(цифрами и прописью)</w:t>
      </w:r>
    </w:p>
    <w:p w:rsidR="008E7AAC" w:rsidRPr="008E7AAC" w:rsidRDefault="008E7AAC" w:rsidP="008E7AAC">
      <w:pPr>
        <w:jc w:val="center"/>
        <w:rPr>
          <w:rFonts w:ascii="Times New Roman" w:hAnsi="Times New Roman" w:cs="Times New Roman"/>
          <w:i/>
          <w:sz w:val="16"/>
          <w:szCs w:val="16"/>
        </w:rPr>
      </w:pPr>
    </w:p>
    <w:tbl>
      <w:tblPr>
        <w:tblW w:w="10207" w:type="dxa"/>
        <w:tblInd w:w="-34" w:type="dxa"/>
        <w:tblLayout w:type="fixed"/>
        <w:tblLook w:val="0000" w:firstRow="0" w:lastRow="0" w:firstColumn="0" w:lastColumn="0" w:noHBand="0" w:noVBand="0"/>
      </w:tblPr>
      <w:tblGrid>
        <w:gridCol w:w="8931"/>
        <w:gridCol w:w="1276"/>
      </w:tblGrid>
      <w:tr w:rsidR="008E7AAC" w:rsidRPr="008E7AAC" w:rsidTr="00B8761E">
        <w:tblPrEx>
          <w:tblCellMar>
            <w:top w:w="0" w:type="dxa"/>
            <w:bottom w:w="0" w:type="dxa"/>
          </w:tblCellMar>
        </w:tblPrEx>
        <w:trPr>
          <w:cantSplit/>
          <w:trHeight w:val="274"/>
        </w:trPr>
        <w:tc>
          <w:tcPr>
            <w:tcW w:w="8931" w:type="dxa"/>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sz w:val="22"/>
                <w:szCs w:val="22"/>
              </w:rPr>
              <w:t>Размер ежемесячной арендной платы без учета НДС составляет:</w:t>
            </w:r>
          </w:p>
        </w:tc>
        <w:tc>
          <w:tcPr>
            <w:tcW w:w="1276" w:type="dxa"/>
            <w:tcBorders>
              <w:bottom w:val="single" w:sz="4" w:space="0" w:color="auto"/>
            </w:tcBorders>
          </w:tcPr>
          <w:p w:rsidR="008E7AAC" w:rsidRPr="008E7AAC" w:rsidRDefault="008E7AAC" w:rsidP="00B8761E">
            <w:pPr>
              <w:jc w:val="both"/>
              <w:rPr>
                <w:rFonts w:ascii="Times New Roman" w:hAnsi="Times New Roman" w:cs="Times New Roman"/>
                <w:b/>
                <w:sz w:val="22"/>
                <w:szCs w:val="22"/>
              </w:rPr>
            </w:pPr>
          </w:p>
        </w:tc>
      </w:tr>
      <w:tr w:rsidR="008E7AAC" w:rsidRPr="008E7AAC" w:rsidTr="00B8761E">
        <w:tblPrEx>
          <w:tblCellMar>
            <w:top w:w="0" w:type="dxa"/>
            <w:bottom w:w="0" w:type="dxa"/>
          </w:tblCellMar>
        </w:tblPrEx>
        <w:trPr>
          <w:cantSplit/>
          <w:trHeight w:val="274"/>
        </w:trPr>
        <w:tc>
          <w:tcPr>
            <w:tcW w:w="8931" w:type="dxa"/>
            <w:tcBorders>
              <w:bottom w:val="single" w:sz="4" w:space="0" w:color="auto"/>
            </w:tcBorders>
          </w:tcPr>
          <w:p w:rsidR="008E7AAC" w:rsidRPr="008E7AAC" w:rsidRDefault="008E7AAC" w:rsidP="00B8761E">
            <w:pPr>
              <w:jc w:val="both"/>
              <w:rPr>
                <w:rFonts w:ascii="Times New Roman" w:hAnsi="Times New Roman" w:cs="Times New Roman"/>
                <w:sz w:val="22"/>
                <w:szCs w:val="22"/>
              </w:rPr>
            </w:pPr>
          </w:p>
        </w:tc>
        <w:tc>
          <w:tcPr>
            <w:tcW w:w="1276" w:type="dxa"/>
            <w:tcBorders>
              <w:top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руб.</w:t>
            </w:r>
          </w:p>
        </w:tc>
      </w:tr>
    </w:tbl>
    <w:p w:rsidR="008E7AAC" w:rsidRPr="008E7AAC" w:rsidRDefault="008E7AAC" w:rsidP="008E7AAC">
      <w:pPr>
        <w:jc w:val="center"/>
        <w:rPr>
          <w:rFonts w:ascii="Times New Roman" w:hAnsi="Times New Roman" w:cs="Times New Roman"/>
          <w:i/>
          <w:sz w:val="16"/>
          <w:szCs w:val="16"/>
        </w:rPr>
      </w:pPr>
      <w:r w:rsidRPr="008E7AAC">
        <w:rPr>
          <w:rFonts w:ascii="Times New Roman" w:hAnsi="Times New Roman" w:cs="Times New Roman"/>
          <w:i/>
          <w:sz w:val="16"/>
          <w:szCs w:val="16"/>
        </w:rPr>
        <w:t>(цифрами и прописью)</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3.3. Арендатор в соответствии с пунктом 3 статьи 161 Налогового кодекса Российской Федерации обязан исчислить и уплатить в бюджет соответствующую сумму налога на добавленную стоимость (НДС).</w:t>
      </w:r>
    </w:p>
    <w:p w:rsidR="008E7AAC" w:rsidRPr="0016759A" w:rsidRDefault="008E7AAC" w:rsidP="008E7AAC">
      <w:pPr>
        <w:ind w:firstLine="709"/>
        <w:jc w:val="both"/>
        <w:rPr>
          <w:rFonts w:ascii="Times New Roman" w:hAnsi="Times New Roman" w:cs="Times New Roman"/>
          <w:sz w:val="22"/>
          <w:szCs w:val="22"/>
        </w:rPr>
      </w:pPr>
      <w:r w:rsidRPr="0016759A">
        <w:rPr>
          <w:rFonts w:ascii="Times New Roman" w:hAnsi="Times New Roman" w:cs="Times New Roman"/>
          <w:sz w:val="22"/>
          <w:szCs w:val="22"/>
        </w:rPr>
        <w:t>3.4. Арендная плата без учета НДС ежемесячно равными частями не позднее 10-го числа отчетного месяца перечисляется</w:t>
      </w:r>
      <w:r w:rsidRPr="0016759A">
        <w:rPr>
          <w:rFonts w:ascii="Times New Roman" w:hAnsi="Times New Roman" w:cs="Times New Roman"/>
          <w:b/>
          <w:sz w:val="22"/>
          <w:szCs w:val="22"/>
        </w:rPr>
        <w:t xml:space="preserve"> </w:t>
      </w:r>
      <w:r w:rsidRPr="0016759A">
        <w:rPr>
          <w:rFonts w:ascii="Times New Roman" w:hAnsi="Times New Roman" w:cs="Times New Roman"/>
          <w:sz w:val="22"/>
          <w:szCs w:val="22"/>
        </w:rPr>
        <w:t xml:space="preserve">Арендатором в </w:t>
      </w:r>
      <w:r w:rsidR="0016759A">
        <w:rPr>
          <w:rFonts w:ascii="Times New Roman" w:hAnsi="Times New Roman" w:cs="Times New Roman"/>
          <w:sz w:val="22"/>
          <w:szCs w:val="22"/>
        </w:rPr>
        <w:t xml:space="preserve">местный </w:t>
      </w:r>
      <w:r w:rsidRPr="0016759A">
        <w:rPr>
          <w:rFonts w:ascii="Times New Roman" w:hAnsi="Times New Roman" w:cs="Times New Roman"/>
          <w:sz w:val="22"/>
          <w:szCs w:val="22"/>
        </w:rPr>
        <w:t>бюджет на счет открытый в Управлении Федерального казначейства по Ростовской области по следующим платежным реквизитам:</w:t>
      </w:r>
    </w:p>
    <w:tbl>
      <w:tblPr>
        <w:tblW w:w="10207" w:type="dxa"/>
        <w:tblInd w:w="-34" w:type="dxa"/>
        <w:tblLook w:val="04A0" w:firstRow="1" w:lastRow="0" w:firstColumn="1" w:lastColumn="0" w:noHBand="0" w:noVBand="1"/>
      </w:tblPr>
      <w:tblGrid>
        <w:gridCol w:w="10207"/>
      </w:tblGrid>
      <w:tr w:rsidR="008E7AAC" w:rsidRPr="0016759A" w:rsidTr="00B8761E">
        <w:trPr>
          <w:trHeight w:val="285"/>
        </w:trPr>
        <w:tc>
          <w:tcPr>
            <w:tcW w:w="10207" w:type="dxa"/>
            <w:tcBorders>
              <w:top w:val="nil"/>
              <w:left w:val="nil"/>
              <w:bottom w:val="nil"/>
              <w:right w:val="nil"/>
            </w:tcBorders>
            <w:shd w:val="clear" w:color="auto" w:fill="auto"/>
          </w:tcPr>
          <w:p w:rsidR="008E7AAC" w:rsidRPr="0016759A" w:rsidRDefault="008E7AAC" w:rsidP="00B8761E">
            <w:pPr>
              <w:jc w:val="both"/>
              <w:rPr>
                <w:rFonts w:ascii="Times New Roman" w:hAnsi="Times New Roman" w:cs="Times New Roman"/>
                <w:bCs/>
                <w:sz w:val="22"/>
                <w:szCs w:val="22"/>
              </w:rPr>
            </w:pPr>
            <w:r w:rsidRPr="0016759A">
              <w:rPr>
                <w:rFonts w:ascii="Times New Roman" w:hAnsi="Times New Roman" w:cs="Times New Roman"/>
                <w:bCs/>
                <w:sz w:val="22"/>
                <w:szCs w:val="22"/>
              </w:rPr>
              <w:t xml:space="preserve">Получатель: </w:t>
            </w:r>
          </w:p>
        </w:tc>
      </w:tr>
      <w:tr w:rsidR="008A2025" w:rsidRPr="0016759A" w:rsidTr="009A0D81">
        <w:trPr>
          <w:trHeight w:val="585"/>
        </w:trPr>
        <w:tc>
          <w:tcPr>
            <w:tcW w:w="10207" w:type="dxa"/>
            <w:tcBorders>
              <w:top w:val="nil"/>
              <w:left w:val="nil"/>
              <w:bottom w:val="nil"/>
              <w:right w:val="nil"/>
            </w:tcBorders>
            <w:shd w:val="clear" w:color="auto" w:fill="auto"/>
            <w:noWrap/>
          </w:tcPr>
          <w:p w:rsidR="008A2025" w:rsidRPr="008A2025" w:rsidRDefault="008A2025" w:rsidP="008A2025">
            <w:pPr>
              <w:pStyle w:val="af9"/>
              <w:spacing w:line="276" w:lineRule="auto"/>
              <w:ind w:firstLine="0"/>
              <w:rPr>
                <w:sz w:val="22"/>
                <w:szCs w:val="22"/>
              </w:rPr>
            </w:pPr>
            <w:r w:rsidRPr="008A2025">
              <w:rPr>
                <w:sz w:val="22"/>
                <w:szCs w:val="22"/>
              </w:rPr>
              <w:t>УФК по РО (Администрация Красновского сельского поселения),</w:t>
            </w:r>
          </w:p>
        </w:tc>
      </w:tr>
      <w:tr w:rsidR="008A2025" w:rsidRPr="0016759A" w:rsidTr="00B8761E">
        <w:trPr>
          <w:trHeight w:val="270"/>
        </w:trPr>
        <w:tc>
          <w:tcPr>
            <w:tcW w:w="10207" w:type="dxa"/>
            <w:tcBorders>
              <w:top w:val="nil"/>
              <w:left w:val="nil"/>
              <w:bottom w:val="nil"/>
              <w:right w:val="nil"/>
            </w:tcBorders>
            <w:shd w:val="clear" w:color="auto" w:fill="auto"/>
          </w:tcPr>
          <w:p w:rsidR="008A2025" w:rsidRPr="008A2025" w:rsidRDefault="008A2025" w:rsidP="008A2025">
            <w:pPr>
              <w:pStyle w:val="af9"/>
              <w:spacing w:line="276" w:lineRule="auto"/>
              <w:ind w:firstLine="0"/>
              <w:rPr>
                <w:sz w:val="22"/>
                <w:szCs w:val="22"/>
              </w:rPr>
            </w:pPr>
            <w:r w:rsidRPr="008A2025">
              <w:rPr>
                <w:sz w:val="22"/>
                <w:szCs w:val="22"/>
              </w:rPr>
              <w:t>р/с: 40101810400000010002 Отделение Ростов-на-Дону г. Ростов-на-Дону</w:t>
            </w:r>
          </w:p>
        </w:tc>
      </w:tr>
      <w:tr w:rsidR="008A2025" w:rsidRPr="0016759A" w:rsidTr="00B8761E">
        <w:trPr>
          <w:trHeight w:val="285"/>
        </w:trPr>
        <w:tc>
          <w:tcPr>
            <w:tcW w:w="10207" w:type="dxa"/>
            <w:tcBorders>
              <w:top w:val="nil"/>
              <w:left w:val="nil"/>
              <w:bottom w:val="nil"/>
              <w:right w:val="nil"/>
            </w:tcBorders>
            <w:shd w:val="clear" w:color="auto" w:fill="auto"/>
          </w:tcPr>
          <w:p w:rsidR="008A2025" w:rsidRPr="008A2025" w:rsidRDefault="008A2025" w:rsidP="008A2025">
            <w:pPr>
              <w:pStyle w:val="af9"/>
              <w:spacing w:line="276" w:lineRule="auto"/>
              <w:ind w:firstLine="0"/>
              <w:rPr>
                <w:sz w:val="22"/>
                <w:szCs w:val="22"/>
              </w:rPr>
            </w:pPr>
            <w:r w:rsidRPr="008A2025">
              <w:rPr>
                <w:sz w:val="22"/>
                <w:szCs w:val="22"/>
              </w:rPr>
              <w:t>ИНН 6133007687, КПП 613301001, БИК 046015001,</w:t>
            </w:r>
          </w:p>
        </w:tc>
      </w:tr>
      <w:tr w:rsidR="008A2025" w:rsidRPr="0016759A" w:rsidTr="00B8761E">
        <w:trPr>
          <w:trHeight w:val="285"/>
        </w:trPr>
        <w:tc>
          <w:tcPr>
            <w:tcW w:w="10207" w:type="dxa"/>
            <w:tcBorders>
              <w:top w:val="nil"/>
              <w:left w:val="nil"/>
              <w:bottom w:val="nil"/>
              <w:right w:val="nil"/>
            </w:tcBorders>
            <w:shd w:val="clear" w:color="auto" w:fill="auto"/>
          </w:tcPr>
          <w:p w:rsidR="008A2025" w:rsidRPr="008A2025" w:rsidRDefault="008A2025" w:rsidP="008A2025">
            <w:pPr>
              <w:pStyle w:val="af9"/>
              <w:spacing w:line="276" w:lineRule="auto"/>
              <w:ind w:firstLine="0"/>
              <w:rPr>
                <w:sz w:val="22"/>
                <w:szCs w:val="22"/>
              </w:rPr>
            </w:pPr>
            <w:r w:rsidRPr="008A2025">
              <w:rPr>
                <w:sz w:val="22"/>
                <w:szCs w:val="22"/>
              </w:rPr>
              <w:t>ОКТМО 60653435</w:t>
            </w:r>
            <w:r w:rsidRPr="008A2025">
              <w:rPr>
                <w:b/>
                <w:sz w:val="22"/>
                <w:szCs w:val="22"/>
              </w:rPr>
              <w:t>,</w:t>
            </w:r>
            <w:r w:rsidRPr="008A2025">
              <w:rPr>
                <w:sz w:val="22"/>
                <w:szCs w:val="22"/>
              </w:rPr>
              <w:t xml:space="preserve"> ОГРН 1056133011835,</w:t>
            </w:r>
          </w:p>
        </w:tc>
      </w:tr>
      <w:tr w:rsidR="008A2025" w:rsidRPr="0016759A" w:rsidTr="00B8761E">
        <w:trPr>
          <w:trHeight w:val="285"/>
        </w:trPr>
        <w:tc>
          <w:tcPr>
            <w:tcW w:w="10207" w:type="dxa"/>
            <w:tcBorders>
              <w:top w:val="nil"/>
              <w:left w:val="nil"/>
              <w:bottom w:val="nil"/>
              <w:right w:val="nil"/>
            </w:tcBorders>
            <w:shd w:val="clear" w:color="auto" w:fill="auto"/>
          </w:tcPr>
          <w:p w:rsidR="008A2025" w:rsidRPr="008A2025" w:rsidRDefault="008A2025" w:rsidP="008A2025">
            <w:pPr>
              <w:pStyle w:val="af9"/>
              <w:spacing w:line="276" w:lineRule="auto"/>
              <w:ind w:firstLine="0"/>
              <w:rPr>
                <w:sz w:val="22"/>
                <w:szCs w:val="22"/>
              </w:rPr>
            </w:pPr>
            <w:r w:rsidRPr="008A2025">
              <w:rPr>
                <w:sz w:val="22"/>
                <w:szCs w:val="22"/>
              </w:rPr>
              <w:t>КБК 951111050</w:t>
            </w:r>
            <w:r w:rsidRPr="008A2025">
              <w:rPr>
                <w:b/>
                <w:sz w:val="22"/>
                <w:szCs w:val="22"/>
              </w:rPr>
              <w:t>35</w:t>
            </w:r>
            <w:r w:rsidRPr="008A2025">
              <w:rPr>
                <w:sz w:val="22"/>
                <w:szCs w:val="22"/>
              </w:rPr>
              <w:t>100000120 – для платежей по аренде помещения</w:t>
            </w:r>
          </w:p>
        </w:tc>
      </w:tr>
      <w:tr w:rsidR="008E7AAC" w:rsidRPr="0016759A" w:rsidTr="00B8761E">
        <w:trPr>
          <w:trHeight w:val="285"/>
        </w:trPr>
        <w:tc>
          <w:tcPr>
            <w:tcW w:w="10207" w:type="dxa"/>
            <w:tcBorders>
              <w:top w:val="nil"/>
              <w:left w:val="nil"/>
              <w:bottom w:val="nil"/>
              <w:right w:val="nil"/>
            </w:tcBorders>
            <w:shd w:val="clear" w:color="auto" w:fill="auto"/>
          </w:tcPr>
          <w:p w:rsidR="008E7AAC" w:rsidRPr="00D4050E" w:rsidRDefault="008E7AAC" w:rsidP="00B8761E">
            <w:pPr>
              <w:jc w:val="both"/>
              <w:rPr>
                <w:rFonts w:ascii="Times New Roman" w:hAnsi="Times New Roman" w:cs="Times New Roman"/>
                <w:color w:val="auto"/>
                <w:sz w:val="22"/>
                <w:szCs w:val="22"/>
              </w:rPr>
            </w:pPr>
            <w:r w:rsidRPr="00D4050E">
              <w:rPr>
                <w:rFonts w:ascii="Times New Roman" w:hAnsi="Times New Roman" w:cs="Times New Roman"/>
                <w:color w:val="auto"/>
                <w:sz w:val="22"/>
                <w:szCs w:val="22"/>
              </w:rPr>
              <w:t>Назначение платежа:</w:t>
            </w:r>
            <w:r w:rsidRPr="00D4050E">
              <w:rPr>
                <w:rFonts w:ascii="Times New Roman" w:hAnsi="Times New Roman" w:cs="Times New Roman"/>
                <w:bCs/>
                <w:color w:val="auto"/>
                <w:sz w:val="22"/>
                <w:szCs w:val="22"/>
              </w:rPr>
              <w:t xml:space="preserve"> арендная плата по договору № _______от _____________________</w:t>
            </w:r>
          </w:p>
        </w:tc>
      </w:tr>
    </w:tbl>
    <w:p w:rsidR="008E7AAC" w:rsidRPr="008E7AAC" w:rsidRDefault="008E7AAC" w:rsidP="008E7AAC">
      <w:pPr>
        <w:widowControl w:val="0"/>
        <w:shd w:val="clear" w:color="auto" w:fill="FFFFFF"/>
        <w:tabs>
          <w:tab w:val="left" w:pos="946"/>
        </w:tabs>
        <w:autoSpaceDE w:val="0"/>
        <w:autoSpaceDN w:val="0"/>
        <w:adjustRightInd w:val="0"/>
        <w:ind w:firstLine="709"/>
        <w:jc w:val="both"/>
        <w:rPr>
          <w:rFonts w:ascii="Times New Roman" w:hAnsi="Times New Roman" w:cs="Times New Roman"/>
          <w:spacing w:val="10"/>
          <w:sz w:val="22"/>
          <w:szCs w:val="22"/>
        </w:rPr>
      </w:pPr>
      <w:r w:rsidRPr="008E7AAC">
        <w:rPr>
          <w:rFonts w:ascii="Times New Roman" w:hAnsi="Times New Roman" w:cs="Times New Roman"/>
          <w:sz w:val="22"/>
          <w:szCs w:val="22"/>
        </w:rPr>
        <w:t>3.5. Обязанность Арендатора по внесению арендной платы считается исполненной с даты поступления денежных средств на счет, указанный в пункте 3.4 настоящего договора.</w:t>
      </w:r>
    </w:p>
    <w:p w:rsidR="008E7AAC" w:rsidRPr="008E7AAC" w:rsidRDefault="008E7AAC" w:rsidP="008E7AAC">
      <w:pPr>
        <w:widowControl w:val="0"/>
        <w:shd w:val="clear" w:color="auto" w:fill="FFFFFF"/>
        <w:tabs>
          <w:tab w:val="left" w:pos="946"/>
        </w:tabs>
        <w:autoSpaceDE w:val="0"/>
        <w:autoSpaceDN w:val="0"/>
        <w:adjustRightInd w:val="0"/>
        <w:ind w:left="11" w:firstLine="709"/>
        <w:jc w:val="both"/>
        <w:rPr>
          <w:rFonts w:ascii="Times New Roman" w:hAnsi="Times New Roman" w:cs="Times New Roman"/>
          <w:spacing w:val="-12"/>
          <w:sz w:val="22"/>
          <w:szCs w:val="22"/>
        </w:rPr>
      </w:pPr>
      <w:r w:rsidRPr="008E7AAC">
        <w:rPr>
          <w:rFonts w:ascii="Times New Roman" w:hAnsi="Times New Roman" w:cs="Times New Roman"/>
          <w:spacing w:val="10"/>
          <w:sz w:val="22"/>
          <w:szCs w:val="22"/>
        </w:rPr>
        <w:t xml:space="preserve">3.6. Размер арендной платы за пользование </w:t>
      </w:r>
      <w:r w:rsidRPr="008E7AAC">
        <w:rPr>
          <w:rFonts w:ascii="Times New Roman" w:hAnsi="Times New Roman" w:cs="Times New Roman"/>
          <w:sz w:val="22"/>
          <w:szCs w:val="22"/>
        </w:rPr>
        <w:t>недвижимым имуществом</w:t>
      </w:r>
      <w:r w:rsidRPr="008E7AAC">
        <w:rPr>
          <w:rFonts w:ascii="Times New Roman" w:hAnsi="Times New Roman" w:cs="Times New Roman"/>
          <w:spacing w:val="10"/>
          <w:sz w:val="22"/>
          <w:szCs w:val="22"/>
        </w:rPr>
        <w:t xml:space="preserve"> </w:t>
      </w:r>
      <w:r w:rsidRPr="008E7AAC">
        <w:rPr>
          <w:rFonts w:ascii="Times New Roman" w:hAnsi="Times New Roman" w:cs="Times New Roman"/>
          <w:spacing w:val="3"/>
          <w:sz w:val="22"/>
          <w:szCs w:val="22"/>
        </w:rPr>
        <w:t>подлежит ежегодной индексации с учетом уровня инфляции, предусмотренного областным законом об областном бюджете на очередной финансовый год.</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В этом случае Арендодатель в одностороннем порядке письменно уведомляет Арендатора об индексации размера годовой арендной платы с даты, указанной в таком уведомлении.</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Арендодатель вправе в одностороннем порядке изменить размер арендной платы при принятии орган</w:t>
      </w:r>
      <w:r w:rsidR="005B7CFD">
        <w:rPr>
          <w:rFonts w:ascii="Times New Roman" w:hAnsi="Times New Roman" w:cs="Times New Roman"/>
          <w:sz w:val="22"/>
          <w:szCs w:val="22"/>
        </w:rPr>
        <w:t xml:space="preserve">ом местного самоуправления </w:t>
      </w:r>
      <w:r w:rsidRPr="008E7AAC">
        <w:rPr>
          <w:rFonts w:ascii="Times New Roman" w:hAnsi="Times New Roman" w:cs="Times New Roman"/>
          <w:sz w:val="22"/>
          <w:szCs w:val="22"/>
        </w:rPr>
        <w:t xml:space="preserve"> соответствующих актов, регламентирующих порядок определения размера арендной платы, предупредив об этом Арендатора не менее чем за один месяц, если иное не предусмотрено актами орган</w:t>
      </w:r>
      <w:r w:rsidR="005B7CFD">
        <w:rPr>
          <w:rFonts w:ascii="Times New Roman" w:hAnsi="Times New Roman" w:cs="Times New Roman"/>
          <w:sz w:val="22"/>
          <w:szCs w:val="22"/>
        </w:rPr>
        <w:t xml:space="preserve">а местного самоуправления.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Размер арендной платы считается измененным со дня вступления в силу указанных в настоящем пункте нормативных правовых актов или со дня, с которого соответствующие положения этих нормативных правовых актов подлежат применению. </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3.7. При исполнении настоящего договора размер арендной платы может быть увеличен по соглашению сторон путем заключения дополнительного соглашения.</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Арендная плата в новом размере вносится Арендатором с даты, установленной дополнительным соглашением.</w:t>
      </w:r>
    </w:p>
    <w:p w:rsidR="008E7AAC" w:rsidRPr="008E7AAC" w:rsidRDefault="008E7AAC" w:rsidP="008E7AAC">
      <w:pPr>
        <w:ind w:firstLine="709"/>
        <w:jc w:val="both"/>
        <w:rPr>
          <w:rFonts w:ascii="Times New Roman" w:hAnsi="Times New Roman" w:cs="Times New Roman"/>
          <w:sz w:val="16"/>
          <w:szCs w:val="16"/>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4. ИМУЩЕСТВЕННАЯ ОТВЕТСТВЕННОСТЬ</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4.1. В случае неисполнения, ненадлежащего исполнения Арендатором обязательств по настоящему договору (за исключением нарушений, указанных в п. 4.2 и п. 4.3 настоящего договора) он возмещает причиненные в связи с этим убытки в полном объеме, а также уплачивает неустойку в размере 10 % годовой стоимости  арендной платы.</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4.2. В случае невнесения Арендатором платежей в сроки, установленные настоящим договором, он уплачивает пени в размере 1/300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п. 3.3 настоящего договора.</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 xml:space="preserve">4.3. В случае предоставления недвижимого имущества или части его в субаренду без согласия Арендодателя и </w:t>
      </w:r>
      <w:r w:rsidR="005B7CFD">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584311">
        <w:rPr>
          <w:rFonts w:ascii="Times New Roman" w:hAnsi="Times New Roman" w:cs="Times New Roman"/>
          <w:sz w:val="22"/>
          <w:szCs w:val="22"/>
        </w:rPr>
        <w:t xml:space="preserve"> Ростовской области</w:t>
      </w:r>
      <w:r w:rsidR="005B7CFD">
        <w:rPr>
          <w:rFonts w:ascii="Times New Roman" w:hAnsi="Times New Roman" w:cs="Times New Roman"/>
          <w:sz w:val="22"/>
          <w:szCs w:val="22"/>
        </w:rPr>
        <w:t xml:space="preserve"> </w:t>
      </w:r>
      <w:r w:rsidRPr="008E7AAC">
        <w:rPr>
          <w:rFonts w:ascii="Times New Roman" w:hAnsi="Times New Roman" w:cs="Times New Roman"/>
          <w:sz w:val="22"/>
          <w:szCs w:val="22"/>
        </w:rPr>
        <w:t>Арендатор уплачивает штраф в 5-кратном размере месячной арендной платы по каждому случаю.</w:t>
      </w:r>
    </w:p>
    <w:p w:rsidR="008E7AAC" w:rsidRPr="008E7AAC" w:rsidRDefault="008E7AAC" w:rsidP="008E7AAC">
      <w:pPr>
        <w:ind w:firstLine="708"/>
        <w:jc w:val="both"/>
        <w:rPr>
          <w:rFonts w:ascii="Times New Roman" w:hAnsi="Times New Roman" w:cs="Times New Roman"/>
          <w:sz w:val="22"/>
          <w:szCs w:val="22"/>
        </w:rPr>
      </w:pPr>
      <w:r w:rsidRPr="008E7AAC">
        <w:rPr>
          <w:rFonts w:ascii="Times New Roman" w:hAnsi="Times New Roman" w:cs="Times New Roman"/>
          <w:sz w:val="22"/>
          <w:szCs w:val="22"/>
        </w:rPr>
        <w:t>4.4. Уплата неустойки, штрафных санкций не освобождает стороны от устранения нарушений и  надлежащего исполнения обязательств по настоящему договору.</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4.5. Прекращение договора не освобождает стороны от ответственности за нарушение его условий.</w:t>
      </w:r>
    </w:p>
    <w:p w:rsidR="008E7AAC" w:rsidRPr="008E7AAC" w:rsidRDefault="008E7AAC" w:rsidP="008E7AAC">
      <w:pPr>
        <w:ind w:firstLine="709"/>
        <w:jc w:val="both"/>
        <w:rPr>
          <w:rFonts w:ascii="Times New Roman" w:hAnsi="Times New Roman" w:cs="Times New Roman"/>
          <w:sz w:val="16"/>
          <w:szCs w:val="16"/>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5.  ИЗМЕНЕНИЕ, РАСТОРЖЕНИЕ  ДОГОВОРА</w:t>
      </w: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ab/>
        <w:t>5.1. Изменение и дополнение условий настоящего договора и его досрочное прекращение допускается по соглашению сторон.</w:t>
      </w:r>
    </w:p>
    <w:p w:rsidR="008E7AAC" w:rsidRPr="00062060" w:rsidRDefault="008E7AAC" w:rsidP="00062060">
      <w:pPr>
        <w:ind w:firstLine="709"/>
        <w:jc w:val="both"/>
        <w:rPr>
          <w:rFonts w:ascii="Times New Roman" w:hAnsi="Times New Roman" w:cs="Times New Roman"/>
          <w:sz w:val="22"/>
          <w:szCs w:val="22"/>
        </w:rPr>
      </w:pPr>
      <w:r w:rsidRPr="008E7AAC">
        <w:rPr>
          <w:rFonts w:ascii="Times New Roman" w:hAnsi="Times New Roman" w:cs="Times New Roman"/>
          <w:sz w:val="22"/>
          <w:szCs w:val="22"/>
        </w:rPr>
        <w:t xml:space="preserve">Вносимые дополнения и изменения рассматриваются сторонами в месячный срок и </w:t>
      </w:r>
      <w:r w:rsidRPr="00062060">
        <w:rPr>
          <w:rFonts w:ascii="Times New Roman" w:hAnsi="Times New Roman" w:cs="Times New Roman"/>
          <w:sz w:val="22"/>
          <w:szCs w:val="22"/>
        </w:rPr>
        <w:t xml:space="preserve">оформляются  дополнительным соглашением, согласованным с </w:t>
      </w:r>
      <w:r w:rsidR="005B7CFD" w:rsidRPr="00062060">
        <w:rPr>
          <w:rFonts w:ascii="Times New Roman" w:hAnsi="Times New Roman" w:cs="Times New Roman"/>
          <w:sz w:val="22"/>
          <w:szCs w:val="22"/>
        </w:rPr>
        <w:t>Комитетом</w:t>
      </w:r>
      <w:r w:rsidRPr="00062060">
        <w:rPr>
          <w:rFonts w:ascii="Times New Roman" w:hAnsi="Times New Roman" w:cs="Times New Roman"/>
          <w:sz w:val="22"/>
          <w:szCs w:val="22"/>
        </w:rPr>
        <w:t xml:space="preserve">.  </w:t>
      </w:r>
    </w:p>
    <w:p w:rsidR="008E7AAC" w:rsidRPr="00062060" w:rsidRDefault="008E7AAC" w:rsidP="00062060">
      <w:pPr>
        <w:pStyle w:val="a8"/>
        <w:spacing w:after="0" w:line="240" w:lineRule="auto"/>
        <w:ind w:firstLine="709"/>
        <w:jc w:val="both"/>
        <w:rPr>
          <w:sz w:val="22"/>
          <w:szCs w:val="22"/>
        </w:rPr>
      </w:pPr>
      <w:r w:rsidRPr="00062060">
        <w:rPr>
          <w:sz w:val="22"/>
          <w:szCs w:val="22"/>
        </w:rPr>
        <w:t>5.2.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w:t>
      </w:r>
    </w:p>
    <w:p w:rsidR="008E7AAC" w:rsidRPr="00062060" w:rsidRDefault="008E7AAC" w:rsidP="00062060">
      <w:pPr>
        <w:ind w:firstLine="709"/>
        <w:jc w:val="both"/>
        <w:rPr>
          <w:rFonts w:ascii="Times New Roman" w:hAnsi="Times New Roman" w:cs="Times New Roman"/>
          <w:sz w:val="22"/>
          <w:szCs w:val="22"/>
        </w:rPr>
      </w:pPr>
      <w:r w:rsidRPr="00062060">
        <w:rPr>
          <w:rFonts w:ascii="Times New Roman" w:hAnsi="Times New Roman" w:cs="Times New Roman"/>
          <w:sz w:val="22"/>
          <w:szCs w:val="22"/>
        </w:rPr>
        <w:t>5.3. Договор аренды подлежит досрочному расторжению, а недвижимое имущество освобождается Арендатором безотлагательно в случаях:</w:t>
      </w:r>
    </w:p>
    <w:p w:rsidR="008E7AAC" w:rsidRPr="00062060" w:rsidRDefault="008E7AAC" w:rsidP="00062060">
      <w:pPr>
        <w:ind w:firstLine="709"/>
        <w:jc w:val="both"/>
        <w:rPr>
          <w:rFonts w:ascii="Times New Roman" w:hAnsi="Times New Roman" w:cs="Times New Roman"/>
          <w:sz w:val="22"/>
          <w:szCs w:val="22"/>
        </w:rPr>
      </w:pPr>
      <w:r w:rsidRPr="00062060">
        <w:rPr>
          <w:rFonts w:ascii="Times New Roman" w:hAnsi="Times New Roman" w:cs="Times New Roman"/>
          <w:sz w:val="22"/>
          <w:szCs w:val="22"/>
        </w:rPr>
        <w:t>5.3.1. нарушения условий использования недвижимого имущества, установленных настоящим договором;</w:t>
      </w:r>
    </w:p>
    <w:p w:rsidR="008E7AAC" w:rsidRPr="00062060" w:rsidRDefault="008E7AAC" w:rsidP="00062060">
      <w:pPr>
        <w:ind w:firstLine="709"/>
        <w:jc w:val="both"/>
        <w:rPr>
          <w:rFonts w:ascii="Times New Roman" w:hAnsi="Times New Roman" w:cs="Times New Roman"/>
          <w:sz w:val="22"/>
          <w:szCs w:val="22"/>
        </w:rPr>
      </w:pPr>
      <w:r w:rsidRPr="00062060">
        <w:rPr>
          <w:rFonts w:ascii="Times New Roman" w:hAnsi="Times New Roman" w:cs="Times New Roman"/>
          <w:sz w:val="22"/>
          <w:szCs w:val="22"/>
        </w:rPr>
        <w:t>5.3.2. если Арендатор умышленно или по неосторожности ухудшает (разрушает, повреждает) недвижимое имущество;</w:t>
      </w:r>
    </w:p>
    <w:p w:rsidR="008E7AAC" w:rsidRPr="00062060" w:rsidRDefault="008E7AAC" w:rsidP="00062060">
      <w:pPr>
        <w:ind w:firstLine="709"/>
        <w:jc w:val="both"/>
        <w:rPr>
          <w:rFonts w:ascii="Times New Roman" w:hAnsi="Times New Roman" w:cs="Times New Roman"/>
          <w:sz w:val="22"/>
          <w:szCs w:val="22"/>
        </w:rPr>
      </w:pPr>
      <w:r w:rsidRPr="00062060">
        <w:rPr>
          <w:rFonts w:ascii="Times New Roman" w:hAnsi="Times New Roman" w:cs="Times New Roman"/>
          <w:sz w:val="22"/>
          <w:szCs w:val="22"/>
        </w:rPr>
        <w:t>5.3.3. если Арендатор не внес арендную плату в совокупности более чем за три месяца;</w:t>
      </w:r>
    </w:p>
    <w:p w:rsidR="008E7AAC" w:rsidRPr="008E7AAC" w:rsidRDefault="008E7AAC" w:rsidP="00062060">
      <w:pPr>
        <w:ind w:firstLine="709"/>
        <w:jc w:val="both"/>
        <w:rPr>
          <w:rFonts w:ascii="Times New Roman" w:hAnsi="Times New Roman" w:cs="Times New Roman"/>
          <w:sz w:val="22"/>
          <w:szCs w:val="22"/>
        </w:rPr>
      </w:pPr>
      <w:r w:rsidRPr="00062060">
        <w:rPr>
          <w:rFonts w:ascii="Times New Roman" w:hAnsi="Times New Roman" w:cs="Times New Roman"/>
          <w:sz w:val="22"/>
          <w:szCs w:val="22"/>
        </w:rPr>
        <w:t>5.3.4</w:t>
      </w:r>
      <w:r w:rsidRPr="008E7AAC">
        <w:rPr>
          <w:rFonts w:ascii="Times New Roman" w:hAnsi="Times New Roman" w:cs="Times New Roman"/>
          <w:sz w:val="22"/>
          <w:szCs w:val="22"/>
        </w:rPr>
        <w:t xml:space="preserve"> если Арендатор неоднократно нарушил условия настоящего договора;</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5.3.5. если недвижимое имущество не по вине Арендатора окажется в непригодном для использования состоянии.</w:t>
      </w:r>
    </w:p>
    <w:p w:rsidR="008E7AAC" w:rsidRPr="008E7AAC" w:rsidRDefault="008E7AAC" w:rsidP="008E7AAC">
      <w:pPr>
        <w:numPr>
          <w:ilvl w:val="12"/>
          <w:numId w:val="0"/>
        </w:numPr>
        <w:ind w:firstLine="709"/>
        <w:jc w:val="both"/>
        <w:rPr>
          <w:rFonts w:ascii="Times New Roman" w:hAnsi="Times New Roman" w:cs="Times New Roman"/>
          <w:sz w:val="22"/>
          <w:szCs w:val="22"/>
        </w:rPr>
      </w:pPr>
      <w:r w:rsidRPr="008E7AAC">
        <w:rPr>
          <w:rFonts w:ascii="Times New Roman" w:hAnsi="Times New Roman" w:cs="Times New Roman"/>
          <w:sz w:val="22"/>
          <w:szCs w:val="22"/>
        </w:rPr>
        <w:t>5.4. Реорганизация Арендодателя, а также перемена собственника арендуемого недвижимого имущества не является основанием для изменения условий или расторжения настоящего договора.</w:t>
      </w:r>
    </w:p>
    <w:p w:rsidR="008E7AAC" w:rsidRPr="008E7AAC" w:rsidRDefault="008E7AAC" w:rsidP="008E7AAC">
      <w:pPr>
        <w:numPr>
          <w:ilvl w:val="12"/>
          <w:numId w:val="0"/>
        </w:numPr>
        <w:ind w:firstLine="709"/>
        <w:jc w:val="both"/>
        <w:rPr>
          <w:rFonts w:ascii="Times New Roman" w:hAnsi="Times New Roman" w:cs="Times New Roman"/>
          <w:sz w:val="22"/>
          <w:szCs w:val="22"/>
        </w:rPr>
      </w:pPr>
    </w:p>
    <w:p w:rsidR="008E7AAC" w:rsidRPr="008E7AAC" w:rsidRDefault="008E7AAC" w:rsidP="008E7AAC">
      <w:pPr>
        <w:numPr>
          <w:ilvl w:val="12"/>
          <w:numId w:val="0"/>
        </w:numPr>
        <w:ind w:firstLine="709"/>
        <w:jc w:val="both"/>
        <w:rPr>
          <w:rFonts w:ascii="Times New Roman" w:hAnsi="Times New Roman" w:cs="Times New Roman"/>
          <w:sz w:val="22"/>
          <w:szCs w:val="22"/>
        </w:rPr>
      </w:pPr>
      <w:r w:rsidRPr="008E7AAC">
        <w:rPr>
          <w:rFonts w:ascii="Times New Roman" w:hAnsi="Times New Roman" w:cs="Times New Roman"/>
          <w:sz w:val="22"/>
          <w:szCs w:val="22"/>
        </w:rPr>
        <w:t>Вариант 1.</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5.5. В случае ликвидации Арендатора договор аренды считается прекратившим свое действие.</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Вариант 2.</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5.5. В случае прекращения деятельности Арендатора в качестве индивидуального предпринимателя договор аренды считается прекратившим свое действие.</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6. ПРОЧИЕ УСЛОВИЯ</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6.1. Споры по настоящему договору рассматриваются в Арбитражном суде Ростовской области.</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6.2. Взаимоотношения сторон, неурегулированные настоящим договором, регламентируются действующим законодательством Российской Федерации.</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6.3. Условия настоящего договора аренды в части внесения арендной платы применяются с даты передачи недвижимого имущества согласно акту приема-передачи.</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 xml:space="preserve">6.4. Арендатор не вправе предоставлять недвижимое имущество, как в целом, так и частично в субаренду без согласования с Арендодателем и </w:t>
      </w:r>
      <w:r w:rsidR="00EA37BC">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584311">
        <w:rPr>
          <w:rFonts w:ascii="Times New Roman" w:hAnsi="Times New Roman" w:cs="Times New Roman"/>
          <w:sz w:val="22"/>
          <w:szCs w:val="22"/>
        </w:rPr>
        <w:t xml:space="preserve"> Ростовской области</w:t>
      </w:r>
      <w:r w:rsidR="00EA37BC">
        <w:rPr>
          <w:rFonts w:ascii="Times New Roman" w:hAnsi="Times New Roman" w:cs="Times New Roman"/>
          <w:sz w:val="22"/>
          <w:szCs w:val="22"/>
        </w:rPr>
        <w:t xml:space="preserve">. </w:t>
      </w:r>
      <w:r w:rsidRPr="008E7AAC">
        <w:rPr>
          <w:rFonts w:ascii="Times New Roman" w:hAnsi="Times New Roman" w:cs="Times New Roman"/>
          <w:sz w:val="22"/>
          <w:szCs w:val="22"/>
        </w:rPr>
        <w:t xml:space="preserve">  </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6.5. При изменении реквизитов стороны обязаны уведомить друг друга в письменном виде заказными почтовыми отправлениями.</w:t>
      </w:r>
    </w:p>
    <w:p w:rsidR="008E7AAC" w:rsidRPr="008E7AAC" w:rsidRDefault="008E7AAC" w:rsidP="008E7AAC">
      <w:pPr>
        <w:ind w:firstLine="705"/>
        <w:jc w:val="both"/>
        <w:rPr>
          <w:rFonts w:ascii="Times New Roman" w:hAnsi="Times New Roman" w:cs="Times New Roman"/>
          <w:sz w:val="22"/>
          <w:szCs w:val="22"/>
        </w:rPr>
      </w:pP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 xml:space="preserve">Вариант 1. </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 xml:space="preserve">Настоящий договор составлен в 3-х  экземплярах, имеющих равную юридическую силу: Арендатору - 1 экз., Арендодателю - 1 экз., </w:t>
      </w:r>
      <w:r w:rsidR="00EA37BC">
        <w:rPr>
          <w:rFonts w:ascii="Times New Roman" w:hAnsi="Times New Roman" w:cs="Times New Roman"/>
          <w:sz w:val="22"/>
          <w:szCs w:val="22"/>
        </w:rPr>
        <w:t xml:space="preserve">Комитету </w:t>
      </w:r>
      <w:r w:rsidRPr="008E7AAC">
        <w:rPr>
          <w:rFonts w:ascii="Times New Roman" w:hAnsi="Times New Roman" w:cs="Times New Roman"/>
          <w:sz w:val="22"/>
          <w:szCs w:val="22"/>
        </w:rPr>
        <w:t xml:space="preserve">- 1 экз. </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8E7AAC" w:rsidRPr="008E7AAC" w:rsidRDefault="008E7AAC" w:rsidP="008E7AAC">
      <w:pPr>
        <w:ind w:firstLine="705"/>
        <w:jc w:val="both"/>
        <w:rPr>
          <w:rFonts w:ascii="Times New Roman" w:hAnsi="Times New Roman" w:cs="Times New Roman"/>
          <w:sz w:val="22"/>
          <w:szCs w:val="22"/>
        </w:rPr>
      </w:pP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 xml:space="preserve">Настоящий договор составлен в 4-х  экземплярах, имеющих равную юридическую силу: Арендатору - 1 экз., Арендодателю - 1 экз., </w:t>
      </w:r>
      <w:r w:rsidR="00EA37BC">
        <w:rPr>
          <w:rFonts w:ascii="Times New Roman" w:hAnsi="Times New Roman" w:cs="Times New Roman"/>
          <w:sz w:val="22"/>
          <w:szCs w:val="22"/>
        </w:rPr>
        <w:t xml:space="preserve">Комитету </w:t>
      </w:r>
      <w:r w:rsidRPr="008E7AAC">
        <w:rPr>
          <w:rFonts w:ascii="Times New Roman" w:hAnsi="Times New Roman" w:cs="Times New Roman"/>
          <w:sz w:val="22"/>
          <w:szCs w:val="22"/>
        </w:rPr>
        <w:t>- 1 экз., Управлению Федеральной службы государственной регистрации, кадастра и картографии по Ростовской области - 1 экз.</w:t>
      </w:r>
    </w:p>
    <w:p w:rsidR="008E7AAC" w:rsidRPr="008E7AAC" w:rsidRDefault="008E7AAC" w:rsidP="008E7AAC">
      <w:pPr>
        <w:ind w:firstLine="705"/>
        <w:jc w:val="both"/>
        <w:rPr>
          <w:rFonts w:ascii="Times New Roman" w:hAnsi="Times New Roman" w:cs="Times New Roman"/>
          <w:sz w:val="22"/>
          <w:szCs w:val="22"/>
        </w:rPr>
      </w:pPr>
      <w:r w:rsidRPr="008E7AAC">
        <w:rPr>
          <w:rFonts w:ascii="Times New Roman" w:hAnsi="Times New Roman" w:cs="Times New Roman"/>
          <w:sz w:val="22"/>
          <w:szCs w:val="22"/>
        </w:rPr>
        <w:t xml:space="preserve">Конец варианта 2. </w:t>
      </w:r>
    </w:p>
    <w:p w:rsidR="008E7AAC" w:rsidRPr="008E7AAC" w:rsidRDefault="008E7AAC" w:rsidP="008E7AAC">
      <w:pPr>
        <w:ind w:firstLine="705"/>
        <w:jc w:val="both"/>
        <w:rPr>
          <w:rFonts w:ascii="Times New Roman" w:hAnsi="Times New Roman" w:cs="Times New Roman"/>
          <w:sz w:val="22"/>
          <w:szCs w:val="22"/>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7. ПРИЛОЖЕНИЯ, ЯВЛЯЮЩИЕСЯ НЕОТЪЕМЛЕМОЙ ЧАСТЬЮ</w:t>
      </w: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НАСТОЯЩЕГО ДОГОВОРА</w:t>
      </w:r>
    </w:p>
    <w:p w:rsidR="008E7AAC" w:rsidRPr="008E7AAC" w:rsidRDefault="008E7AAC" w:rsidP="008E7AAC">
      <w:pPr>
        <w:jc w:val="center"/>
        <w:rPr>
          <w:rFonts w:ascii="Times New Roman" w:hAnsi="Times New Roman" w:cs="Times New Roman"/>
          <w:b/>
          <w:sz w:val="22"/>
          <w:szCs w:val="22"/>
        </w:rPr>
      </w:pP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7.1. Перечень и план недвижимого имущества (приложение № 1).</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7.2. Стоимостные и технические характеристики недвижимого имущества (приложение № 2).</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7.3. Расчет арендной платы (приложение № 3).</w:t>
      </w:r>
    </w:p>
    <w:p w:rsidR="008E7AAC" w:rsidRPr="008E7AAC" w:rsidRDefault="008E7AAC" w:rsidP="008E7AAC">
      <w:pPr>
        <w:ind w:firstLine="709"/>
        <w:jc w:val="both"/>
        <w:rPr>
          <w:rFonts w:ascii="Times New Roman" w:hAnsi="Times New Roman" w:cs="Times New Roman"/>
          <w:sz w:val="22"/>
          <w:szCs w:val="22"/>
        </w:rPr>
      </w:pPr>
      <w:r w:rsidRPr="008E7AAC">
        <w:rPr>
          <w:rFonts w:ascii="Times New Roman" w:hAnsi="Times New Roman" w:cs="Times New Roman"/>
          <w:sz w:val="22"/>
          <w:szCs w:val="22"/>
        </w:rPr>
        <w:t>7.4. Акт приема-передачи (приложение № 4).</w:t>
      </w:r>
    </w:p>
    <w:p w:rsidR="008E7AAC" w:rsidRPr="008E7AAC" w:rsidRDefault="008E7AAC" w:rsidP="008E7AAC">
      <w:pPr>
        <w:spacing w:before="120"/>
        <w:ind w:left="705"/>
        <w:jc w:val="center"/>
        <w:rPr>
          <w:rFonts w:ascii="Times New Roman" w:hAnsi="Times New Roman" w:cs="Times New Roman"/>
          <w:b/>
          <w:sz w:val="22"/>
          <w:szCs w:val="22"/>
        </w:rPr>
      </w:pPr>
      <w:r w:rsidRPr="008E7AAC">
        <w:rPr>
          <w:rFonts w:ascii="Times New Roman" w:hAnsi="Times New Roman" w:cs="Times New Roman"/>
          <w:b/>
          <w:sz w:val="22"/>
          <w:szCs w:val="22"/>
        </w:rPr>
        <w:t>8. ЮРИДИЧЕСКИЕ АДРЕСА СТОРОН</w:t>
      </w:r>
    </w:p>
    <w:p w:rsidR="008E7AAC" w:rsidRPr="008E7AAC" w:rsidRDefault="008E7AAC" w:rsidP="008E7AAC">
      <w:pPr>
        <w:spacing w:before="120"/>
        <w:rPr>
          <w:rFonts w:ascii="Times New Roman" w:hAnsi="Times New Roman" w:cs="Times New Roman"/>
          <w:b/>
          <w:sz w:val="22"/>
          <w:szCs w:val="22"/>
        </w:rPr>
      </w:pPr>
      <w:r w:rsidRPr="008E7AAC">
        <w:rPr>
          <w:rFonts w:ascii="Times New Roman" w:hAnsi="Times New Roman" w:cs="Times New Roman"/>
          <w:b/>
          <w:sz w:val="22"/>
          <w:szCs w:val="22"/>
        </w:rPr>
        <w:t>Арендодатель:</w:t>
      </w:r>
    </w:p>
    <w:tbl>
      <w:tblPr>
        <w:tblW w:w="0" w:type="auto"/>
        <w:tblLayout w:type="fixed"/>
        <w:tblLook w:val="0000" w:firstRow="0" w:lastRow="0" w:firstColumn="0" w:lastColumn="0" w:noHBand="0" w:noVBand="0"/>
      </w:tblPr>
      <w:tblGrid>
        <w:gridCol w:w="10456"/>
      </w:tblGrid>
      <w:tr w:rsidR="008E7AAC" w:rsidRPr="008E7AAC" w:rsidTr="00B8761E">
        <w:tblPrEx>
          <w:tblCellMar>
            <w:top w:w="0" w:type="dxa"/>
            <w:bottom w:w="0" w:type="dxa"/>
          </w:tblCellMar>
        </w:tblPrEx>
        <w:tc>
          <w:tcPr>
            <w:tcW w:w="10456" w:type="dxa"/>
            <w:tcBorders>
              <w:bottom w:val="single" w:sz="4" w:space="0" w:color="auto"/>
            </w:tcBorders>
          </w:tcPr>
          <w:p w:rsidR="008E7AAC" w:rsidRPr="008E7AAC" w:rsidRDefault="008E7AAC" w:rsidP="00B8761E">
            <w:pPr>
              <w:jc w:val="both"/>
              <w:rPr>
                <w:rFonts w:ascii="Times New Roman" w:hAnsi="Times New Roman" w:cs="Times New Roman"/>
                <w:sz w:val="22"/>
                <w:szCs w:val="22"/>
              </w:rPr>
            </w:pPr>
          </w:p>
        </w:tc>
      </w:tr>
      <w:tr w:rsidR="008E7AAC" w:rsidRPr="008E7AAC" w:rsidTr="00B8761E">
        <w:tblPrEx>
          <w:tblCellMar>
            <w:top w:w="0" w:type="dxa"/>
            <w:bottom w:w="0" w:type="dxa"/>
          </w:tblCellMar>
        </w:tblPrEx>
        <w:trPr>
          <w:trHeight w:val="321"/>
        </w:trPr>
        <w:tc>
          <w:tcPr>
            <w:tcW w:w="10456" w:type="dxa"/>
            <w:tcBorders>
              <w:bottom w:val="single" w:sz="4" w:space="0" w:color="auto"/>
            </w:tcBorders>
          </w:tcPr>
          <w:p w:rsidR="008E7AAC" w:rsidRPr="008E7AAC" w:rsidRDefault="008E7AAC" w:rsidP="00B8761E">
            <w:pPr>
              <w:pStyle w:val="afe"/>
              <w:tabs>
                <w:tab w:val="right" w:pos="9071"/>
              </w:tabs>
              <w:rPr>
                <w:rFonts w:ascii="Times New Roman" w:hAnsi="Times New Roman" w:cs="Times New Roman"/>
                <w:sz w:val="22"/>
                <w:szCs w:val="22"/>
              </w:rPr>
            </w:pPr>
            <w:r w:rsidRPr="008E7AAC">
              <w:rPr>
                <w:rFonts w:ascii="Times New Roman" w:hAnsi="Times New Roman" w:cs="Times New Roman"/>
                <w:sz w:val="22"/>
                <w:szCs w:val="22"/>
              </w:rPr>
              <w:t xml:space="preserve">Адрес и телефон:  </w:t>
            </w:r>
          </w:p>
        </w:tc>
      </w:tr>
      <w:tr w:rsidR="008E7AAC" w:rsidRPr="008E7AAC" w:rsidTr="00B8761E">
        <w:tblPrEx>
          <w:tblCellMar>
            <w:top w:w="0" w:type="dxa"/>
            <w:bottom w:w="0" w:type="dxa"/>
          </w:tblCellMar>
        </w:tblPrEx>
        <w:tc>
          <w:tcPr>
            <w:tcW w:w="10456" w:type="dxa"/>
            <w:tcBorders>
              <w:top w:val="single" w:sz="4" w:space="0" w:color="auto"/>
              <w:bottom w:val="single" w:sz="4" w:space="0" w:color="auto"/>
            </w:tcBorders>
          </w:tcPr>
          <w:p w:rsidR="008E7AAC" w:rsidRPr="008E7AAC" w:rsidRDefault="008E7AAC" w:rsidP="00B8761E">
            <w:pPr>
              <w:jc w:val="both"/>
              <w:rPr>
                <w:rFonts w:ascii="Times New Roman" w:hAnsi="Times New Roman" w:cs="Times New Roman"/>
                <w:b/>
                <w:sz w:val="22"/>
                <w:szCs w:val="22"/>
              </w:rPr>
            </w:pPr>
            <w:r w:rsidRPr="008E7AAC">
              <w:rPr>
                <w:rFonts w:ascii="Times New Roman" w:hAnsi="Times New Roman" w:cs="Times New Roman"/>
                <w:sz w:val="22"/>
                <w:szCs w:val="22"/>
              </w:rPr>
              <w:t>Расчетный счет:</w:t>
            </w:r>
          </w:p>
        </w:tc>
      </w:tr>
      <w:tr w:rsidR="008E7AAC" w:rsidRPr="008E7AAC" w:rsidTr="00B8761E">
        <w:tblPrEx>
          <w:tblCellMar>
            <w:top w:w="0" w:type="dxa"/>
            <w:bottom w:w="0" w:type="dxa"/>
          </w:tblCellMar>
        </w:tblPrEx>
        <w:tc>
          <w:tcPr>
            <w:tcW w:w="10456" w:type="dxa"/>
            <w:tcBorders>
              <w:top w:val="single" w:sz="4" w:space="0" w:color="auto"/>
            </w:tcBorders>
          </w:tcPr>
          <w:p w:rsidR="008E7AAC" w:rsidRPr="008E7AAC" w:rsidRDefault="008E7AAC" w:rsidP="00B8761E">
            <w:pPr>
              <w:jc w:val="both"/>
              <w:rPr>
                <w:rFonts w:ascii="Times New Roman" w:hAnsi="Times New Roman" w:cs="Times New Roman"/>
                <w:sz w:val="22"/>
                <w:szCs w:val="22"/>
              </w:rPr>
            </w:pPr>
          </w:p>
        </w:tc>
      </w:tr>
      <w:tr w:rsidR="008E7AAC" w:rsidRPr="008E7AAC" w:rsidTr="00B8761E">
        <w:tblPrEx>
          <w:tblCellMar>
            <w:top w:w="0" w:type="dxa"/>
            <w:bottom w:w="0" w:type="dxa"/>
          </w:tblCellMar>
        </w:tblPrEx>
        <w:tc>
          <w:tcPr>
            <w:tcW w:w="10456" w:type="dxa"/>
          </w:tcPr>
          <w:p w:rsidR="008E7AAC" w:rsidRPr="008E7AAC" w:rsidRDefault="008E7AAC" w:rsidP="00B8761E">
            <w:pPr>
              <w:jc w:val="both"/>
              <w:rPr>
                <w:rFonts w:ascii="Times New Roman" w:hAnsi="Times New Roman" w:cs="Times New Roman"/>
                <w:sz w:val="22"/>
                <w:szCs w:val="22"/>
              </w:rPr>
            </w:pPr>
            <w:r w:rsidRPr="008E7AAC">
              <w:rPr>
                <w:rFonts w:ascii="Times New Roman" w:hAnsi="Times New Roman" w:cs="Times New Roman"/>
                <w:b/>
                <w:sz w:val="22"/>
                <w:szCs w:val="22"/>
              </w:rPr>
              <w:t>Арендатор:</w:t>
            </w:r>
          </w:p>
        </w:tc>
      </w:tr>
      <w:tr w:rsidR="008E7AAC" w:rsidRPr="008E7AAC" w:rsidTr="00B8761E">
        <w:tblPrEx>
          <w:tblCellMar>
            <w:top w:w="0" w:type="dxa"/>
            <w:bottom w:w="0" w:type="dxa"/>
          </w:tblCellMar>
        </w:tblPrEx>
        <w:tc>
          <w:tcPr>
            <w:tcW w:w="10456" w:type="dxa"/>
            <w:tcBorders>
              <w:bottom w:val="single" w:sz="4" w:space="0" w:color="auto"/>
            </w:tcBorders>
          </w:tcPr>
          <w:p w:rsidR="008E7AAC" w:rsidRPr="008E7AAC" w:rsidRDefault="008E7AAC" w:rsidP="00B8761E">
            <w:pPr>
              <w:jc w:val="both"/>
              <w:rPr>
                <w:rFonts w:ascii="Times New Roman" w:hAnsi="Times New Roman" w:cs="Times New Roman"/>
                <w:sz w:val="22"/>
                <w:szCs w:val="22"/>
              </w:rPr>
            </w:pPr>
          </w:p>
        </w:tc>
      </w:tr>
      <w:tr w:rsidR="008E7AAC" w:rsidRPr="008E7AAC" w:rsidTr="00B8761E">
        <w:tblPrEx>
          <w:tblCellMar>
            <w:top w:w="0" w:type="dxa"/>
            <w:bottom w:w="0" w:type="dxa"/>
          </w:tblCellMar>
        </w:tblPrEx>
        <w:tc>
          <w:tcPr>
            <w:tcW w:w="10456" w:type="dxa"/>
            <w:tcBorders>
              <w:top w:val="single" w:sz="4" w:space="0" w:color="auto"/>
              <w:bottom w:val="single" w:sz="4" w:space="0" w:color="auto"/>
            </w:tcBorders>
          </w:tcPr>
          <w:p w:rsidR="008E7AAC" w:rsidRPr="008E7AAC" w:rsidRDefault="008E7AAC" w:rsidP="00B8761E">
            <w:pPr>
              <w:tabs>
                <w:tab w:val="right" w:pos="9071"/>
              </w:tabs>
              <w:jc w:val="both"/>
              <w:rPr>
                <w:rFonts w:ascii="Times New Roman" w:hAnsi="Times New Roman" w:cs="Times New Roman"/>
                <w:b/>
                <w:sz w:val="22"/>
                <w:szCs w:val="22"/>
              </w:rPr>
            </w:pPr>
            <w:r w:rsidRPr="008E7AAC">
              <w:rPr>
                <w:rFonts w:ascii="Times New Roman" w:hAnsi="Times New Roman" w:cs="Times New Roman"/>
                <w:sz w:val="22"/>
                <w:szCs w:val="22"/>
              </w:rPr>
              <w:t>Адрес и телефон:</w:t>
            </w:r>
          </w:p>
        </w:tc>
      </w:tr>
      <w:tr w:rsidR="008E7AAC" w:rsidRPr="008E7AAC" w:rsidTr="00B8761E">
        <w:tblPrEx>
          <w:tblCellMar>
            <w:top w:w="0" w:type="dxa"/>
            <w:bottom w:w="0" w:type="dxa"/>
          </w:tblCellMar>
        </w:tblPrEx>
        <w:tc>
          <w:tcPr>
            <w:tcW w:w="10456" w:type="dxa"/>
            <w:tcBorders>
              <w:top w:val="single" w:sz="4" w:space="0" w:color="auto"/>
              <w:bottom w:val="single" w:sz="4" w:space="0" w:color="auto"/>
            </w:tcBorders>
          </w:tcPr>
          <w:p w:rsidR="008E7AAC" w:rsidRPr="008E7AAC" w:rsidRDefault="008E7AAC" w:rsidP="00B8761E">
            <w:pPr>
              <w:tabs>
                <w:tab w:val="right" w:pos="9071"/>
              </w:tabs>
              <w:jc w:val="both"/>
              <w:rPr>
                <w:rFonts w:ascii="Times New Roman" w:hAnsi="Times New Roman" w:cs="Times New Roman"/>
                <w:b/>
                <w:sz w:val="22"/>
                <w:szCs w:val="22"/>
              </w:rPr>
            </w:pPr>
            <w:r w:rsidRPr="008E7AAC">
              <w:rPr>
                <w:rFonts w:ascii="Times New Roman" w:hAnsi="Times New Roman" w:cs="Times New Roman"/>
                <w:sz w:val="22"/>
                <w:szCs w:val="22"/>
              </w:rPr>
              <w:t xml:space="preserve">Расчетный  счет:  </w:t>
            </w:r>
          </w:p>
        </w:tc>
      </w:tr>
    </w:tbl>
    <w:p w:rsidR="008E7AAC" w:rsidRPr="008E7AAC" w:rsidRDefault="008E7AAC" w:rsidP="008E7AAC">
      <w:pPr>
        <w:jc w:val="center"/>
        <w:rPr>
          <w:rFonts w:ascii="Times New Roman" w:hAnsi="Times New Roman" w:cs="Times New Roman"/>
          <w:b/>
          <w:sz w:val="22"/>
          <w:szCs w:val="22"/>
        </w:rPr>
      </w:pPr>
    </w:p>
    <w:p w:rsidR="008E7AAC" w:rsidRPr="008E7AAC" w:rsidRDefault="008E7AAC" w:rsidP="008E7AAC">
      <w:pPr>
        <w:jc w:val="center"/>
        <w:rPr>
          <w:rFonts w:ascii="Times New Roman" w:hAnsi="Times New Roman" w:cs="Times New Roman"/>
          <w:b/>
          <w:sz w:val="22"/>
          <w:szCs w:val="22"/>
        </w:rPr>
      </w:pPr>
      <w:r w:rsidRPr="008E7AAC">
        <w:rPr>
          <w:rFonts w:ascii="Times New Roman" w:hAnsi="Times New Roman" w:cs="Times New Roman"/>
          <w:b/>
          <w:sz w:val="22"/>
          <w:szCs w:val="22"/>
        </w:rPr>
        <w:t>ПОДПИСИ СТОРОН</w:t>
      </w:r>
    </w:p>
    <w:p w:rsidR="008E7AAC" w:rsidRPr="008E7AAC" w:rsidRDefault="008E7AAC" w:rsidP="008E7AAC">
      <w:pPr>
        <w:jc w:val="both"/>
        <w:rPr>
          <w:rFonts w:ascii="Times New Roman" w:hAnsi="Times New Roman" w:cs="Times New Roman"/>
          <w:b/>
          <w:sz w:val="22"/>
          <w:szCs w:val="22"/>
        </w:rPr>
      </w:pPr>
    </w:p>
    <w:p w:rsidR="008E7AAC" w:rsidRPr="008E7AAC" w:rsidRDefault="008E7AAC" w:rsidP="008E7AAC">
      <w:pPr>
        <w:jc w:val="both"/>
        <w:rPr>
          <w:rFonts w:ascii="Times New Roman" w:hAnsi="Times New Roman" w:cs="Times New Roman"/>
          <w:b/>
          <w:sz w:val="22"/>
          <w:szCs w:val="22"/>
        </w:rPr>
      </w:pPr>
      <w:r w:rsidRPr="008E7AAC">
        <w:rPr>
          <w:rFonts w:ascii="Times New Roman" w:hAnsi="Times New Roman" w:cs="Times New Roman"/>
          <w:b/>
          <w:sz w:val="22"/>
          <w:szCs w:val="22"/>
        </w:rPr>
        <w:t xml:space="preserve">                   От Арендодателя                                                                 От Арендатора</w:t>
      </w:r>
    </w:p>
    <w:p w:rsidR="008E7AAC" w:rsidRPr="008E7AAC" w:rsidRDefault="008E7AAC" w:rsidP="008E7AAC">
      <w:pPr>
        <w:jc w:val="both"/>
        <w:rPr>
          <w:rFonts w:ascii="Times New Roman" w:hAnsi="Times New Roman" w:cs="Times New Roman"/>
          <w:b/>
          <w:sz w:val="22"/>
          <w:szCs w:val="22"/>
        </w:rPr>
      </w:pPr>
    </w:p>
    <w:tbl>
      <w:tblPr>
        <w:tblW w:w="0" w:type="auto"/>
        <w:tblBorders>
          <w:bottom w:val="single" w:sz="6" w:space="0" w:color="auto"/>
        </w:tblBorders>
        <w:tblLayout w:type="fixed"/>
        <w:tblLook w:val="0000" w:firstRow="0" w:lastRow="0" w:firstColumn="0" w:lastColumn="0" w:noHBand="0" w:noVBand="0"/>
      </w:tblPr>
      <w:tblGrid>
        <w:gridCol w:w="4503"/>
        <w:gridCol w:w="850"/>
        <w:gridCol w:w="5103"/>
      </w:tblGrid>
      <w:tr w:rsidR="008E7AAC" w:rsidRPr="008E7AAC" w:rsidTr="00B8761E">
        <w:tblPrEx>
          <w:tblCellMar>
            <w:top w:w="0" w:type="dxa"/>
            <w:bottom w:w="0" w:type="dxa"/>
          </w:tblCellMar>
        </w:tblPrEx>
        <w:tc>
          <w:tcPr>
            <w:tcW w:w="4503" w:type="dxa"/>
          </w:tcPr>
          <w:p w:rsidR="008E7AAC" w:rsidRPr="008E7AAC" w:rsidRDefault="008E7AAC" w:rsidP="00B8761E">
            <w:pPr>
              <w:tabs>
                <w:tab w:val="left" w:pos="402"/>
              </w:tabs>
              <w:jc w:val="center"/>
              <w:rPr>
                <w:rFonts w:ascii="Times New Roman" w:hAnsi="Times New Roman" w:cs="Times New Roman"/>
                <w:sz w:val="22"/>
                <w:szCs w:val="22"/>
              </w:rPr>
            </w:pPr>
          </w:p>
        </w:tc>
        <w:tc>
          <w:tcPr>
            <w:tcW w:w="850" w:type="dxa"/>
            <w:tcBorders>
              <w:bottom w:val="nil"/>
            </w:tcBorders>
          </w:tcPr>
          <w:p w:rsidR="008E7AAC" w:rsidRPr="008E7AAC" w:rsidRDefault="008E7AAC" w:rsidP="00B8761E">
            <w:pPr>
              <w:jc w:val="both"/>
              <w:rPr>
                <w:rFonts w:ascii="Times New Roman" w:hAnsi="Times New Roman" w:cs="Times New Roman"/>
                <w:b/>
                <w:sz w:val="22"/>
                <w:szCs w:val="22"/>
              </w:rPr>
            </w:pPr>
          </w:p>
        </w:tc>
        <w:tc>
          <w:tcPr>
            <w:tcW w:w="5103" w:type="dxa"/>
          </w:tcPr>
          <w:p w:rsidR="008E7AAC" w:rsidRPr="008E7AAC" w:rsidRDefault="008E7AAC" w:rsidP="00B8761E">
            <w:pPr>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6"/>
          <w:szCs w:val="16"/>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6"/>
          <w:szCs w:val="16"/>
        </w:rPr>
        <w:t>(должность)                                                                                                                         (должность)</w:t>
      </w:r>
    </w:p>
    <w:tbl>
      <w:tblPr>
        <w:tblW w:w="0" w:type="auto"/>
        <w:tblLayout w:type="fixed"/>
        <w:tblLook w:val="0000" w:firstRow="0" w:lastRow="0" w:firstColumn="0" w:lastColumn="0" w:noHBand="0" w:noVBand="0"/>
      </w:tblPr>
      <w:tblGrid>
        <w:gridCol w:w="4503"/>
        <w:gridCol w:w="850"/>
        <w:gridCol w:w="5103"/>
      </w:tblGrid>
      <w:tr w:rsidR="008E7AAC" w:rsidRPr="008E7AAC" w:rsidTr="00B8761E">
        <w:tblPrEx>
          <w:tblCellMar>
            <w:top w:w="0" w:type="dxa"/>
            <w:bottom w:w="0" w:type="dxa"/>
          </w:tblCellMar>
        </w:tblPrEx>
        <w:tc>
          <w:tcPr>
            <w:tcW w:w="4503"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8E7AAC" w:rsidRPr="008E7AAC" w:rsidRDefault="008E7AAC" w:rsidP="00B8761E">
            <w:pPr>
              <w:jc w:val="both"/>
              <w:rPr>
                <w:rFonts w:ascii="Times New Roman" w:hAnsi="Times New Roman" w:cs="Times New Roman"/>
                <w:sz w:val="22"/>
                <w:szCs w:val="22"/>
              </w:rPr>
            </w:pPr>
          </w:p>
        </w:tc>
        <w:tc>
          <w:tcPr>
            <w:tcW w:w="5103" w:type="dxa"/>
            <w:tcBorders>
              <w:bottom w:val="single" w:sz="4" w:space="0" w:color="auto"/>
            </w:tcBorders>
          </w:tcPr>
          <w:p w:rsidR="008E7AAC" w:rsidRPr="008E7AAC" w:rsidRDefault="008E7AAC" w:rsidP="00B8761E">
            <w:pPr>
              <w:jc w:val="right"/>
              <w:rPr>
                <w:rFonts w:ascii="Times New Roman" w:hAnsi="Times New Roman" w:cs="Times New Roman"/>
                <w:sz w:val="22"/>
                <w:szCs w:val="22"/>
              </w:rPr>
            </w:pPr>
          </w:p>
        </w:tc>
      </w:tr>
      <w:tr w:rsidR="008E7AAC" w:rsidRPr="008E7AAC" w:rsidTr="00B8761E">
        <w:tblPrEx>
          <w:tblCellMar>
            <w:top w:w="0" w:type="dxa"/>
            <w:bottom w:w="0" w:type="dxa"/>
          </w:tblCellMar>
        </w:tblPrEx>
        <w:tc>
          <w:tcPr>
            <w:tcW w:w="4503"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850" w:type="dxa"/>
          </w:tcPr>
          <w:p w:rsidR="008E7AAC" w:rsidRPr="008E7AAC" w:rsidRDefault="008E7AAC" w:rsidP="00B8761E">
            <w:pPr>
              <w:jc w:val="both"/>
              <w:rPr>
                <w:rFonts w:ascii="Times New Roman" w:hAnsi="Times New Roman" w:cs="Times New Roman"/>
                <w:b/>
                <w:sz w:val="16"/>
                <w:szCs w:val="16"/>
              </w:rPr>
            </w:pPr>
          </w:p>
        </w:tc>
        <w:tc>
          <w:tcPr>
            <w:tcW w:w="5103"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r>
      <w:tr w:rsidR="008E7AAC" w:rsidRPr="008E7AAC" w:rsidTr="00B8761E">
        <w:tblPrEx>
          <w:tblCellMar>
            <w:top w:w="0" w:type="dxa"/>
            <w:bottom w:w="0" w:type="dxa"/>
          </w:tblCellMar>
        </w:tblPrEx>
        <w:tc>
          <w:tcPr>
            <w:tcW w:w="4503"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8E7AAC" w:rsidRPr="008E7AAC" w:rsidRDefault="008E7AAC" w:rsidP="00B8761E">
            <w:pPr>
              <w:jc w:val="both"/>
              <w:rPr>
                <w:rFonts w:ascii="Times New Roman" w:hAnsi="Times New Roman" w:cs="Times New Roman"/>
                <w:b/>
                <w:sz w:val="22"/>
                <w:szCs w:val="22"/>
              </w:rPr>
            </w:pPr>
          </w:p>
        </w:tc>
        <w:tc>
          <w:tcPr>
            <w:tcW w:w="5103"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sz w:val="22"/>
          <w:szCs w:val="22"/>
        </w:rPr>
      </w:pPr>
    </w:p>
    <w:p w:rsidR="008A2025" w:rsidRDefault="008A2025" w:rsidP="008E7AAC">
      <w:pPr>
        <w:jc w:val="both"/>
        <w:rPr>
          <w:rFonts w:ascii="Times New Roman" w:hAnsi="Times New Roman" w:cs="Times New Roman"/>
          <w:sz w:val="22"/>
          <w:szCs w:val="22"/>
        </w:rPr>
      </w:pPr>
    </w:p>
    <w:p w:rsidR="008A2025" w:rsidRDefault="008A2025" w:rsidP="008E7AAC">
      <w:pPr>
        <w:jc w:val="both"/>
        <w:rPr>
          <w:rFonts w:ascii="Times New Roman" w:hAnsi="Times New Roman" w:cs="Times New Roman"/>
          <w:sz w:val="22"/>
          <w:szCs w:val="22"/>
        </w:rPr>
      </w:pPr>
    </w:p>
    <w:p w:rsidR="008A2025" w:rsidRDefault="008A2025" w:rsidP="008E7AAC">
      <w:pPr>
        <w:jc w:val="both"/>
        <w:rPr>
          <w:rFonts w:ascii="Times New Roman" w:hAnsi="Times New Roman" w:cs="Times New Roman"/>
          <w:sz w:val="22"/>
          <w:szCs w:val="22"/>
        </w:rPr>
      </w:pPr>
    </w:p>
    <w:p w:rsidR="008A2025" w:rsidRDefault="008A2025" w:rsidP="008E7AAC">
      <w:pPr>
        <w:jc w:val="both"/>
        <w:rPr>
          <w:rFonts w:ascii="Times New Roman" w:hAnsi="Times New Roman" w:cs="Times New Roman"/>
          <w:sz w:val="22"/>
          <w:szCs w:val="22"/>
        </w:rPr>
      </w:pPr>
    </w:p>
    <w:p w:rsidR="008A2025" w:rsidRDefault="008A2025" w:rsidP="008E7AAC">
      <w:pPr>
        <w:jc w:val="both"/>
        <w:rPr>
          <w:rFonts w:ascii="Times New Roman" w:hAnsi="Times New Roman" w:cs="Times New Roman"/>
          <w:sz w:val="22"/>
          <w:szCs w:val="22"/>
        </w:rPr>
      </w:pPr>
    </w:p>
    <w:p w:rsidR="008A2025" w:rsidRDefault="008A2025" w:rsidP="008E7AAC">
      <w:pPr>
        <w:jc w:val="both"/>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Вариант 1.</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Приложение № 1</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к договору аренды</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от «___»____________201  г.</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 xml:space="preserve">№ _________ </w:t>
      </w:r>
    </w:p>
    <w:p w:rsidR="008E7AAC" w:rsidRPr="008E7AAC" w:rsidRDefault="008E7AAC" w:rsidP="008E7AAC">
      <w:pPr>
        <w:jc w:val="both"/>
        <w:rPr>
          <w:rFonts w:ascii="Times New Roman" w:hAnsi="Times New Roman" w:cs="Times New Roman"/>
        </w:rPr>
      </w:pPr>
    </w:p>
    <w:p w:rsidR="008E7AAC" w:rsidRPr="008E7AAC" w:rsidRDefault="008E7AAC" w:rsidP="008E7AAC">
      <w:pPr>
        <w:pStyle w:val="1"/>
        <w:jc w:val="center"/>
        <w:rPr>
          <w:rFonts w:ascii="Times New Roman" w:hAnsi="Times New Roman" w:cs="Times New Roman"/>
          <w:b w:val="0"/>
          <w:sz w:val="28"/>
        </w:rPr>
      </w:pPr>
      <w:r w:rsidRPr="008E7AAC">
        <w:rPr>
          <w:rFonts w:ascii="Times New Roman" w:hAnsi="Times New Roman" w:cs="Times New Roman"/>
          <w:b w:val="0"/>
          <w:sz w:val="28"/>
        </w:rPr>
        <w:t>ПЕРЕЧЕНЬ</w:t>
      </w:r>
    </w:p>
    <w:p w:rsidR="008E7AAC" w:rsidRPr="008E7AAC" w:rsidRDefault="008E7AAC" w:rsidP="008E7AAC">
      <w:pPr>
        <w:rPr>
          <w:rFonts w:ascii="Times New Roman" w:hAnsi="Times New Roman" w:cs="Times New Roman"/>
        </w:rPr>
      </w:pPr>
    </w:p>
    <w:p w:rsidR="008E7AAC" w:rsidRPr="008E7AAC" w:rsidRDefault="008E7AAC" w:rsidP="008E7AAC">
      <w:pPr>
        <w:jc w:val="center"/>
        <w:rPr>
          <w:rFonts w:ascii="Times New Roman" w:hAnsi="Times New Roman" w:cs="Times New Roman"/>
          <w:sz w:val="22"/>
          <w:szCs w:val="22"/>
        </w:rPr>
      </w:pPr>
      <w:r w:rsidRPr="008E7AAC">
        <w:rPr>
          <w:rFonts w:ascii="Times New Roman" w:hAnsi="Times New Roman" w:cs="Times New Roman"/>
          <w:sz w:val="22"/>
          <w:szCs w:val="22"/>
        </w:rPr>
        <w:t xml:space="preserve">предоставляемого в аренду недвижимого имущества, </w:t>
      </w:r>
      <w:r w:rsidRPr="008E7AAC">
        <w:rPr>
          <w:rFonts w:ascii="Times New Roman" w:hAnsi="Times New Roman" w:cs="Times New Roman"/>
          <w:sz w:val="22"/>
          <w:szCs w:val="22"/>
        </w:rPr>
        <w:br/>
        <w:t xml:space="preserve">находящегося в </w:t>
      </w:r>
      <w:r w:rsidR="005F4A0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8E7AAC">
        <w:rPr>
          <w:rFonts w:ascii="Times New Roman" w:hAnsi="Times New Roman" w:cs="Times New Roman"/>
          <w:sz w:val="22"/>
          <w:szCs w:val="22"/>
        </w:rPr>
        <w:t>,</w:t>
      </w:r>
    </w:p>
    <w:p w:rsidR="008E7AAC" w:rsidRPr="008E7AAC" w:rsidRDefault="008E7AAC" w:rsidP="008E7AAC">
      <w:pPr>
        <w:jc w:val="center"/>
        <w:rPr>
          <w:rFonts w:ascii="Times New Roman" w:hAnsi="Times New Roman" w:cs="Times New Roman"/>
        </w:rPr>
      </w:pPr>
      <w:r w:rsidRPr="008E7AAC">
        <w:rPr>
          <w:rFonts w:ascii="Times New Roman" w:hAnsi="Times New Roman" w:cs="Times New Roman"/>
          <w:sz w:val="22"/>
          <w:szCs w:val="22"/>
        </w:rPr>
        <w:t>расположенного по адресу</w:t>
      </w:r>
      <w:r w:rsidRPr="008E7AAC">
        <w:rPr>
          <w:rFonts w:ascii="Times New Roman" w:hAnsi="Times New Roman" w:cs="Times New Roman"/>
        </w:rPr>
        <w:t>: _________________________________</w:t>
      </w:r>
    </w:p>
    <w:p w:rsidR="008E7AAC" w:rsidRPr="008E7AAC" w:rsidRDefault="008E7AAC" w:rsidP="008E7AAC">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574"/>
        <w:gridCol w:w="2409"/>
        <w:gridCol w:w="2977"/>
        <w:gridCol w:w="2269"/>
      </w:tblGrid>
      <w:tr w:rsidR="008E7AAC" w:rsidRPr="008E7AAC" w:rsidTr="00B8761E">
        <w:tblPrEx>
          <w:tblCellMar>
            <w:top w:w="0" w:type="dxa"/>
            <w:bottom w:w="0" w:type="dxa"/>
          </w:tblCellMar>
        </w:tblPrEx>
        <w:trPr>
          <w:cantSplit/>
          <w:trHeight w:val="1122"/>
        </w:trPr>
        <w:tc>
          <w:tcPr>
            <w:tcW w:w="836" w:type="dxa"/>
          </w:tcPr>
          <w:p w:rsidR="008E7AAC" w:rsidRPr="008E7AAC" w:rsidRDefault="008E7AAC" w:rsidP="00B8761E">
            <w:pPr>
              <w:rPr>
                <w:rFonts w:ascii="Times New Roman" w:hAnsi="Times New Roman" w:cs="Times New Roman"/>
                <w:sz w:val="22"/>
                <w:szCs w:val="22"/>
              </w:rPr>
            </w:pPr>
          </w:p>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 п/п</w:t>
            </w:r>
          </w:p>
        </w:tc>
        <w:tc>
          <w:tcPr>
            <w:tcW w:w="1574"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Литер,</w:t>
            </w: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этаж*</w:t>
            </w:r>
          </w:p>
        </w:tc>
        <w:tc>
          <w:tcPr>
            <w:tcW w:w="2409"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Номер помещения (комнаты)* </w:t>
            </w:r>
          </w:p>
          <w:p w:rsidR="008E7AAC" w:rsidRPr="008E7AAC" w:rsidRDefault="008E7AAC" w:rsidP="00B8761E">
            <w:pPr>
              <w:jc w:val="center"/>
              <w:rPr>
                <w:rFonts w:ascii="Times New Roman" w:hAnsi="Times New Roman" w:cs="Times New Roman"/>
                <w:sz w:val="22"/>
                <w:szCs w:val="22"/>
              </w:rPr>
            </w:pPr>
          </w:p>
        </w:tc>
        <w:tc>
          <w:tcPr>
            <w:tcW w:w="2977"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Назначение помещ</w:t>
            </w:r>
            <w:r w:rsidRPr="008E7AAC">
              <w:rPr>
                <w:rFonts w:ascii="Times New Roman" w:hAnsi="Times New Roman" w:cs="Times New Roman"/>
                <w:sz w:val="22"/>
                <w:szCs w:val="22"/>
              </w:rPr>
              <w:t>е</w:t>
            </w:r>
            <w:r w:rsidRPr="008E7AAC">
              <w:rPr>
                <w:rFonts w:ascii="Times New Roman" w:hAnsi="Times New Roman" w:cs="Times New Roman"/>
                <w:sz w:val="22"/>
                <w:szCs w:val="22"/>
              </w:rPr>
              <w:t>ния (комнаты)*</w:t>
            </w:r>
          </w:p>
        </w:tc>
        <w:tc>
          <w:tcPr>
            <w:tcW w:w="2269"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Площадь, кв.м*</w:t>
            </w:r>
          </w:p>
          <w:p w:rsidR="008E7AAC" w:rsidRPr="008E7AAC" w:rsidRDefault="008E7AAC" w:rsidP="00B8761E">
            <w:pPr>
              <w:jc w:val="center"/>
              <w:rPr>
                <w:rFonts w:ascii="Times New Roman" w:hAnsi="Times New Roman" w:cs="Times New Roman"/>
                <w:sz w:val="22"/>
                <w:szCs w:val="22"/>
              </w:rPr>
            </w:pPr>
          </w:p>
        </w:tc>
      </w:tr>
      <w:tr w:rsidR="008E7AAC" w:rsidRPr="008E7AAC" w:rsidTr="00B8761E">
        <w:tblPrEx>
          <w:tblCellMar>
            <w:top w:w="0" w:type="dxa"/>
            <w:bottom w:w="0" w:type="dxa"/>
          </w:tblCellMar>
        </w:tblPrEx>
        <w:trPr>
          <w:cantSplit/>
          <w:trHeight w:val="320"/>
        </w:trPr>
        <w:tc>
          <w:tcPr>
            <w:tcW w:w="836" w:type="dxa"/>
          </w:tcPr>
          <w:p w:rsidR="008E7AAC" w:rsidRPr="008E7AAC" w:rsidRDefault="008E7AAC" w:rsidP="00B8761E">
            <w:pPr>
              <w:jc w:val="center"/>
              <w:rPr>
                <w:rFonts w:ascii="Times New Roman" w:hAnsi="Times New Roman" w:cs="Times New Roman"/>
                <w:sz w:val="28"/>
              </w:rPr>
            </w:pPr>
          </w:p>
        </w:tc>
        <w:tc>
          <w:tcPr>
            <w:tcW w:w="1574" w:type="dxa"/>
          </w:tcPr>
          <w:p w:rsidR="008E7AAC" w:rsidRPr="008E7AAC" w:rsidRDefault="008E7AAC" w:rsidP="00B8761E">
            <w:pPr>
              <w:jc w:val="center"/>
              <w:rPr>
                <w:rFonts w:ascii="Times New Roman" w:hAnsi="Times New Roman" w:cs="Times New Roman"/>
                <w:sz w:val="28"/>
              </w:rPr>
            </w:pPr>
          </w:p>
        </w:tc>
        <w:tc>
          <w:tcPr>
            <w:tcW w:w="2409" w:type="dxa"/>
          </w:tcPr>
          <w:p w:rsidR="008E7AAC" w:rsidRPr="008E7AAC" w:rsidRDefault="008E7AAC" w:rsidP="00B8761E">
            <w:pPr>
              <w:jc w:val="center"/>
              <w:rPr>
                <w:rFonts w:ascii="Times New Roman" w:hAnsi="Times New Roman" w:cs="Times New Roman"/>
                <w:sz w:val="28"/>
              </w:rPr>
            </w:pPr>
          </w:p>
        </w:tc>
        <w:tc>
          <w:tcPr>
            <w:tcW w:w="2977" w:type="dxa"/>
          </w:tcPr>
          <w:p w:rsidR="008E7AAC" w:rsidRPr="008E7AAC" w:rsidRDefault="008E7AAC" w:rsidP="00B8761E">
            <w:pPr>
              <w:jc w:val="center"/>
              <w:rPr>
                <w:rFonts w:ascii="Times New Roman" w:hAnsi="Times New Roman" w:cs="Times New Roman"/>
                <w:sz w:val="28"/>
              </w:rPr>
            </w:pPr>
          </w:p>
        </w:tc>
        <w:tc>
          <w:tcPr>
            <w:tcW w:w="2269"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20"/>
        </w:trPr>
        <w:tc>
          <w:tcPr>
            <w:tcW w:w="836" w:type="dxa"/>
          </w:tcPr>
          <w:p w:rsidR="008E7AAC" w:rsidRPr="008E7AAC" w:rsidRDefault="008E7AAC" w:rsidP="00B8761E">
            <w:pPr>
              <w:jc w:val="center"/>
              <w:rPr>
                <w:rFonts w:ascii="Times New Roman" w:hAnsi="Times New Roman" w:cs="Times New Roman"/>
                <w:sz w:val="28"/>
              </w:rPr>
            </w:pPr>
          </w:p>
        </w:tc>
        <w:tc>
          <w:tcPr>
            <w:tcW w:w="1574" w:type="dxa"/>
          </w:tcPr>
          <w:p w:rsidR="008E7AAC" w:rsidRPr="008E7AAC" w:rsidRDefault="008E7AAC" w:rsidP="00B8761E">
            <w:pPr>
              <w:jc w:val="center"/>
              <w:rPr>
                <w:rFonts w:ascii="Times New Roman" w:hAnsi="Times New Roman" w:cs="Times New Roman"/>
                <w:sz w:val="28"/>
              </w:rPr>
            </w:pPr>
          </w:p>
        </w:tc>
        <w:tc>
          <w:tcPr>
            <w:tcW w:w="2409" w:type="dxa"/>
          </w:tcPr>
          <w:p w:rsidR="008E7AAC" w:rsidRPr="008E7AAC" w:rsidRDefault="008E7AAC" w:rsidP="00B8761E">
            <w:pPr>
              <w:jc w:val="center"/>
              <w:rPr>
                <w:rFonts w:ascii="Times New Roman" w:hAnsi="Times New Roman" w:cs="Times New Roman"/>
                <w:sz w:val="28"/>
              </w:rPr>
            </w:pPr>
          </w:p>
        </w:tc>
        <w:tc>
          <w:tcPr>
            <w:tcW w:w="2977" w:type="dxa"/>
          </w:tcPr>
          <w:p w:rsidR="008E7AAC" w:rsidRPr="008E7AAC" w:rsidRDefault="008E7AAC" w:rsidP="00B8761E">
            <w:pPr>
              <w:jc w:val="center"/>
              <w:rPr>
                <w:rFonts w:ascii="Times New Roman" w:hAnsi="Times New Roman" w:cs="Times New Roman"/>
                <w:sz w:val="28"/>
              </w:rPr>
            </w:pPr>
          </w:p>
        </w:tc>
        <w:tc>
          <w:tcPr>
            <w:tcW w:w="2269"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01"/>
        </w:trPr>
        <w:tc>
          <w:tcPr>
            <w:tcW w:w="836" w:type="dxa"/>
          </w:tcPr>
          <w:p w:rsidR="008E7AAC" w:rsidRPr="008E7AAC" w:rsidRDefault="008E7AAC" w:rsidP="00B8761E">
            <w:pPr>
              <w:jc w:val="center"/>
              <w:rPr>
                <w:rFonts w:ascii="Times New Roman" w:hAnsi="Times New Roman" w:cs="Times New Roman"/>
                <w:sz w:val="28"/>
              </w:rPr>
            </w:pPr>
          </w:p>
        </w:tc>
        <w:tc>
          <w:tcPr>
            <w:tcW w:w="1574" w:type="dxa"/>
          </w:tcPr>
          <w:p w:rsidR="008E7AAC" w:rsidRPr="008E7AAC" w:rsidRDefault="008E7AAC" w:rsidP="00B8761E">
            <w:pPr>
              <w:jc w:val="center"/>
              <w:rPr>
                <w:rFonts w:ascii="Times New Roman" w:hAnsi="Times New Roman" w:cs="Times New Roman"/>
                <w:sz w:val="28"/>
              </w:rPr>
            </w:pPr>
          </w:p>
        </w:tc>
        <w:tc>
          <w:tcPr>
            <w:tcW w:w="2409" w:type="dxa"/>
          </w:tcPr>
          <w:p w:rsidR="008E7AAC" w:rsidRPr="008E7AAC" w:rsidRDefault="008E7AAC" w:rsidP="00B8761E">
            <w:pPr>
              <w:jc w:val="center"/>
              <w:rPr>
                <w:rFonts w:ascii="Times New Roman" w:hAnsi="Times New Roman" w:cs="Times New Roman"/>
                <w:sz w:val="28"/>
              </w:rPr>
            </w:pPr>
          </w:p>
        </w:tc>
        <w:tc>
          <w:tcPr>
            <w:tcW w:w="2977" w:type="dxa"/>
          </w:tcPr>
          <w:p w:rsidR="008E7AAC" w:rsidRPr="008E7AAC" w:rsidRDefault="008E7AAC" w:rsidP="00B8761E">
            <w:pPr>
              <w:jc w:val="center"/>
              <w:rPr>
                <w:rFonts w:ascii="Times New Roman" w:hAnsi="Times New Roman" w:cs="Times New Roman"/>
                <w:sz w:val="28"/>
              </w:rPr>
            </w:pPr>
          </w:p>
        </w:tc>
        <w:tc>
          <w:tcPr>
            <w:tcW w:w="2269"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20"/>
        </w:trPr>
        <w:tc>
          <w:tcPr>
            <w:tcW w:w="7796" w:type="dxa"/>
            <w:gridSpan w:val="4"/>
          </w:tcPr>
          <w:p w:rsidR="008E7AAC" w:rsidRPr="008E7AAC" w:rsidRDefault="008E7AAC" w:rsidP="00B8761E">
            <w:pPr>
              <w:rPr>
                <w:rFonts w:ascii="Times New Roman" w:hAnsi="Times New Roman" w:cs="Times New Roman"/>
              </w:rPr>
            </w:pPr>
            <w:r w:rsidRPr="008E7AAC">
              <w:rPr>
                <w:rFonts w:ascii="Times New Roman" w:hAnsi="Times New Roman" w:cs="Times New Roman"/>
                <w:sz w:val="22"/>
                <w:szCs w:val="22"/>
              </w:rPr>
              <w:t>ИТОГО площадь, предоставляемая в аренду</w:t>
            </w:r>
            <w:r w:rsidRPr="008E7AAC">
              <w:rPr>
                <w:rFonts w:ascii="Times New Roman" w:hAnsi="Times New Roman" w:cs="Times New Roman"/>
              </w:rPr>
              <w:t>:</w:t>
            </w:r>
          </w:p>
        </w:tc>
        <w:tc>
          <w:tcPr>
            <w:tcW w:w="2269" w:type="dxa"/>
          </w:tcPr>
          <w:p w:rsidR="008E7AAC" w:rsidRPr="008E7AAC" w:rsidRDefault="008E7AAC" w:rsidP="00B8761E">
            <w:pPr>
              <w:jc w:val="center"/>
              <w:rPr>
                <w:rFonts w:ascii="Times New Roman" w:hAnsi="Times New Roman" w:cs="Times New Roman"/>
                <w:sz w:val="28"/>
              </w:rPr>
            </w:pPr>
          </w:p>
        </w:tc>
      </w:tr>
    </w:tbl>
    <w:p w:rsidR="008E7AAC" w:rsidRPr="008E7AAC" w:rsidRDefault="008E7AAC" w:rsidP="008E7AAC">
      <w:pPr>
        <w:jc w:val="center"/>
        <w:rPr>
          <w:rFonts w:ascii="Times New Roman" w:hAnsi="Times New Roman" w:cs="Times New Roman"/>
          <w:sz w:val="28"/>
        </w:rPr>
      </w:pPr>
    </w:p>
    <w:p w:rsidR="008E7AAC" w:rsidRPr="008E7AAC" w:rsidRDefault="008E7AAC" w:rsidP="008E7AAC">
      <w:pPr>
        <w:jc w:val="both"/>
        <w:rPr>
          <w:rFonts w:ascii="Times New Roman" w:hAnsi="Times New Roman" w:cs="Times New Roman"/>
        </w:rPr>
      </w:pPr>
      <w:r w:rsidRPr="008E7AAC">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8E7AAC" w:rsidRPr="008E7AAC" w:rsidRDefault="008E7AAC" w:rsidP="008E7AAC">
      <w:pPr>
        <w:jc w:val="both"/>
        <w:rPr>
          <w:rFonts w:ascii="Times New Roman" w:hAnsi="Times New Roman" w:cs="Times New Roman"/>
        </w:rPr>
      </w:pPr>
    </w:p>
    <w:p w:rsidR="008E7AAC" w:rsidRPr="008E7AAC" w:rsidRDefault="008E7AAC" w:rsidP="008E7AAC">
      <w:pPr>
        <w:jc w:val="both"/>
        <w:rPr>
          <w:rFonts w:ascii="Times New Roman" w:hAnsi="Times New Roman" w:cs="Times New Roman"/>
          <w:b/>
          <w:sz w:val="22"/>
          <w:szCs w:val="22"/>
        </w:rPr>
      </w:pPr>
      <w:r w:rsidRPr="008E7AAC">
        <w:rPr>
          <w:rFonts w:ascii="Times New Roman" w:hAnsi="Times New Roman" w:cs="Times New Roman"/>
          <w:b/>
          <w:sz w:val="22"/>
          <w:szCs w:val="22"/>
        </w:rPr>
        <w:t xml:space="preserve">             От Арендодателя                                                                              От Арендатора</w:t>
      </w:r>
    </w:p>
    <w:p w:rsidR="008E7AAC" w:rsidRPr="008E7AAC" w:rsidRDefault="008E7AAC" w:rsidP="008E7AAC">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8E7AAC" w:rsidRPr="008E7AAC" w:rsidTr="00B8761E">
        <w:tblPrEx>
          <w:tblCellMar>
            <w:top w:w="0" w:type="dxa"/>
            <w:bottom w:w="0" w:type="dxa"/>
          </w:tblCellMar>
        </w:tblPrEx>
        <w:tc>
          <w:tcPr>
            <w:tcW w:w="4928" w:type="dxa"/>
          </w:tcPr>
          <w:p w:rsidR="008E7AAC" w:rsidRPr="008E7AAC" w:rsidRDefault="008E7AAC" w:rsidP="00B8761E">
            <w:pPr>
              <w:tabs>
                <w:tab w:val="left" w:pos="402"/>
              </w:tabs>
              <w:jc w:val="center"/>
              <w:rPr>
                <w:rFonts w:ascii="Times New Roman" w:hAnsi="Times New Roman" w:cs="Times New Roman"/>
                <w:sz w:val="22"/>
                <w:szCs w:val="22"/>
              </w:rPr>
            </w:pPr>
          </w:p>
        </w:tc>
        <w:tc>
          <w:tcPr>
            <w:tcW w:w="850" w:type="dxa"/>
            <w:tcBorders>
              <w:bottom w:val="nil"/>
            </w:tcBorders>
          </w:tcPr>
          <w:p w:rsidR="008E7AAC" w:rsidRPr="008E7AAC" w:rsidRDefault="008E7AAC" w:rsidP="00B8761E">
            <w:pPr>
              <w:jc w:val="both"/>
              <w:rPr>
                <w:rFonts w:ascii="Times New Roman" w:hAnsi="Times New Roman" w:cs="Times New Roman"/>
                <w:b/>
                <w:sz w:val="22"/>
                <w:szCs w:val="22"/>
              </w:rPr>
            </w:pPr>
          </w:p>
        </w:tc>
        <w:tc>
          <w:tcPr>
            <w:tcW w:w="4395" w:type="dxa"/>
          </w:tcPr>
          <w:p w:rsidR="008E7AAC" w:rsidRPr="008E7AAC" w:rsidRDefault="008E7AAC" w:rsidP="00B8761E">
            <w:pPr>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6"/>
          <w:szCs w:val="16"/>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6"/>
          <w:szCs w:val="16"/>
        </w:rPr>
        <w:t>(должность)                                                                                                              (должность)</w:t>
      </w:r>
    </w:p>
    <w:p w:rsidR="008E7AAC" w:rsidRPr="008E7AAC" w:rsidRDefault="008E7AAC" w:rsidP="008E7AAC">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8E7AAC" w:rsidRPr="008E7AAC" w:rsidTr="00B8761E">
        <w:tblPrEx>
          <w:tblCellMar>
            <w:top w:w="0" w:type="dxa"/>
            <w:bottom w:w="0" w:type="dxa"/>
          </w:tblCellMar>
        </w:tblPrEx>
        <w:tc>
          <w:tcPr>
            <w:tcW w:w="4928"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8E7AAC" w:rsidRPr="008E7AAC" w:rsidRDefault="008E7AAC" w:rsidP="00B8761E">
            <w:pPr>
              <w:jc w:val="both"/>
              <w:rPr>
                <w:rFonts w:ascii="Times New Roman" w:hAnsi="Times New Roman" w:cs="Times New Roman"/>
                <w:sz w:val="22"/>
                <w:szCs w:val="22"/>
              </w:rPr>
            </w:pPr>
          </w:p>
        </w:tc>
        <w:tc>
          <w:tcPr>
            <w:tcW w:w="4395" w:type="dxa"/>
            <w:tcBorders>
              <w:bottom w:val="single" w:sz="4" w:space="0" w:color="auto"/>
            </w:tcBorders>
          </w:tcPr>
          <w:p w:rsidR="008E7AAC" w:rsidRPr="008E7AAC" w:rsidRDefault="008E7AAC" w:rsidP="00B8761E">
            <w:pPr>
              <w:jc w:val="right"/>
              <w:rPr>
                <w:rFonts w:ascii="Times New Roman" w:hAnsi="Times New Roman" w:cs="Times New Roman"/>
                <w:sz w:val="22"/>
                <w:szCs w:val="22"/>
              </w:rPr>
            </w:pPr>
          </w:p>
        </w:tc>
      </w:tr>
      <w:tr w:rsidR="008E7AAC" w:rsidRPr="008E7AAC" w:rsidTr="00B8761E">
        <w:tblPrEx>
          <w:tblCellMar>
            <w:top w:w="0" w:type="dxa"/>
            <w:bottom w:w="0" w:type="dxa"/>
          </w:tblCellMar>
        </w:tblPrEx>
        <w:tc>
          <w:tcPr>
            <w:tcW w:w="4928"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850" w:type="dxa"/>
          </w:tcPr>
          <w:p w:rsidR="008E7AAC" w:rsidRPr="008E7AAC" w:rsidRDefault="008E7AAC" w:rsidP="00B8761E">
            <w:pPr>
              <w:jc w:val="both"/>
              <w:rPr>
                <w:rFonts w:ascii="Times New Roman" w:hAnsi="Times New Roman" w:cs="Times New Roman"/>
                <w:b/>
                <w:sz w:val="16"/>
                <w:szCs w:val="16"/>
              </w:rPr>
            </w:pPr>
          </w:p>
        </w:tc>
        <w:tc>
          <w:tcPr>
            <w:tcW w:w="4395"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r>
      <w:tr w:rsidR="008E7AAC" w:rsidRPr="008E7AAC" w:rsidTr="00B8761E">
        <w:tblPrEx>
          <w:tblCellMar>
            <w:top w:w="0" w:type="dxa"/>
            <w:bottom w:w="0" w:type="dxa"/>
          </w:tblCellMar>
        </w:tblPrEx>
        <w:tc>
          <w:tcPr>
            <w:tcW w:w="4928"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8E7AAC" w:rsidRPr="008E7AAC" w:rsidRDefault="008E7AAC" w:rsidP="00B8761E">
            <w:pPr>
              <w:jc w:val="both"/>
              <w:rPr>
                <w:rFonts w:ascii="Times New Roman" w:hAnsi="Times New Roman" w:cs="Times New Roman"/>
                <w:b/>
                <w:sz w:val="22"/>
                <w:szCs w:val="22"/>
              </w:rPr>
            </w:pPr>
          </w:p>
        </w:tc>
        <w:tc>
          <w:tcPr>
            <w:tcW w:w="4395"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ind w:firstLine="284"/>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8E7AAC" w:rsidRPr="008E7AAC" w:rsidRDefault="008E7AAC" w:rsidP="008E7AAC">
      <w:pPr>
        <w:ind w:firstLine="284"/>
        <w:jc w:val="both"/>
        <w:rPr>
          <w:rFonts w:ascii="Times New Roman" w:hAnsi="Times New Roman" w:cs="Times New Roman"/>
          <w:sz w:val="22"/>
          <w:szCs w:val="22"/>
        </w:rPr>
      </w:pPr>
    </w:p>
    <w:p w:rsidR="008E7AAC" w:rsidRPr="008E7AAC" w:rsidRDefault="008E7AAC" w:rsidP="008E7AAC">
      <w:pPr>
        <w:ind w:firstLine="284"/>
        <w:jc w:val="both"/>
        <w:rPr>
          <w:rFonts w:ascii="Times New Roman" w:hAnsi="Times New Roman" w:cs="Times New Roman"/>
          <w:sz w:val="22"/>
          <w:szCs w:val="22"/>
        </w:rPr>
      </w:pPr>
      <w:r w:rsidRPr="008E7AAC">
        <w:rPr>
          <w:rFonts w:ascii="Times New Roman" w:hAnsi="Times New Roman" w:cs="Times New Roman"/>
          <w:sz w:val="22"/>
          <w:szCs w:val="22"/>
        </w:rPr>
        <w:t>Вариант 2.</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Приложение № 1</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к договору аренды</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от «___»____________201  г.</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 xml:space="preserve">№ _________ </w:t>
      </w:r>
    </w:p>
    <w:p w:rsidR="008E7AAC" w:rsidRPr="008E7AAC" w:rsidRDefault="008E7AAC" w:rsidP="008E7AAC">
      <w:pPr>
        <w:pStyle w:val="1"/>
        <w:jc w:val="center"/>
        <w:rPr>
          <w:rFonts w:ascii="Times New Roman" w:hAnsi="Times New Roman" w:cs="Times New Roman"/>
          <w:b w:val="0"/>
          <w:sz w:val="28"/>
        </w:rPr>
      </w:pPr>
      <w:r w:rsidRPr="008E7AAC">
        <w:rPr>
          <w:rFonts w:ascii="Times New Roman" w:hAnsi="Times New Roman" w:cs="Times New Roman"/>
          <w:b w:val="0"/>
          <w:sz w:val="28"/>
        </w:rPr>
        <w:t>ПЕРЕЧЕНЬ</w:t>
      </w:r>
    </w:p>
    <w:p w:rsidR="008E7AAC" w:rsidRPr="008E7AAC" w:rsidRDefault="008E7AAC" w:rsidP="008E7AAC">
      <w:pPr>
        <w:rPr>
          <w:rFonts w:ascii="Times New Roman" w:hAnsi="Times New Roman" w:cs="Times New Roman"/>
        </w:rPr>
      </w:pPr>
    </w:p>
    <w:p w:rsidR="008E7AAC" w:rsidRPr="008E7AAC" w:rsidRDefault="008E7AAC" w:rsidP="008E7AAC">
      <w:pPr>
        <w:jc w:val="center"/>
        <w:rPr>
          <w:rFonts w:ascii="Times New Roman" w:hAnsi="Times New Roman" w:cs="Times New Roman"/>
          <w:sz w:val="22"/>
          <w:szCs w:val="22"/>
        </w:rPr>
      </w:pPr>
      <w:r w:rsidRPr="008E7AAC">
        <w:rPr>
          <w:rFonts w:ascii="Times New Roman" w:hAnsi="Times New Roman" w:cs="Times New Roman"/>
          <w:sz w:val="22"/>
          <w:szCs w:val="22"/>
        </w:rPr>
        <w:t xml:space="preserve">предоставляемого в аренду недвижимого имущества, </w:t>
      </w:r>
      <w:r w:rsidRPr="008E7AAC">
        <w:rPr>
          <w:rFonts w:ascii="Times New Roman" w:hAnsi="Times New Roman" w:cs="Times New Roman"/>
          <w:sz w:val="22"/>
          <w:szCs w:val="22"/>
        </w:rPr>
        <w:br/>
        <w:t xml:space="preserve">находящегося в </w:t>
      </w:r>
      <w:r w:rsidR="005F4A0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8E7AAC">
        <w:rPr>
          <w:rFonts w:ascii="Times New Roman" w:hAnsi="Times New Roman" w:cs="Times New Roman"/>
          <w:sz w:val="22"/>
          <w:szCs w:val="22"/>
        </w:rPr>
        <w:t>,</w:t>
      </w:r>
    </w:p>
    <w:p w:rsidR="008E7AAC" w:rsidRPr="008E7AAC" w:rsidRDefault="008E7AAC" w:rsidP="008E7AAC">
      <w:pPr>
        <w:jc w:val="center"/>
        <w:rPr>
          <w:rFonts w:ascii="Times New Roman" w:hAnsi="Times New Roman" w:cs="Times New Roman"/>
        </w:rPr>
      </w:pPr>
      <w:r w:rsidRPr="008E7AAC">
        <w:rPr>
          <w:rFonts w:ascii="Times New Roman" w:hAnsi="Times New Roman" w:cs="Times New Roman"/>
          <w:sz w:val="22"/>
          <w:szCs w:val="22"/>
        </w:rPr>
        <w:t>расположенного по адресу</w:t>
      </w:r>
      <w:r w:rsidRPr="008E7AAC">
        <w:rPr>
          <w:rFonts w:ascii="Times New Roman" w:hAnsi="Times New Roman" w:cs="Times New Roman"/>
        </w:rPr>
        <w:t>: _________________________________</w:t>
      </w:r>
    </w:p>
    <w:p w:rsidR="008E7AAC" w:rsidRPr="008E7AAC" w:rsidRDefault="008E7AAC" w:rsidP="008E7AAC">
      <w:pPr>
        <w:jc w:val="center"/>
        <w:rPr>
          <w:rFonts w:ascii="Times New Roman" w:hAnsi="Times New Roman" w:cs="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2694"/>
      </w:tblGrid>
      <w:tr w:rsidR="008E7AAC" w:rsidRPr="008E7AAC" w:rsidTr="00B8761E">
        <w:tblPrEx>
          <w:tblCellMar>
            <w:top w:w="0" w:type="dxa"/>
            <w:bottom w:w="0" w:type="dxa"/>
          </w:tblCellMar>
        </w:tblPrEx>
        <w:trPr>
          <w:cantSplit/>
          <w:trHeight w:val="1122"/>
        </w:trPr>
        <w:tc>
          <w:tcPr>
            <w:tcW w:w="993" w:type="dxa"/>
          </w:tcPr>
          <w:p w:rsidR="008E7AAC" w:rsidRPr="008E7AAC" w:rsidRDefault="008E7AAC" w:rsidP="00B8761E">
            <w:pPr>
              <w:rPr>
                <w:rFonts w:ascii="Times New Roman" w:hAnsi="Times New Roman" w:cs="Times New Roman"/>
                <w:sz w:val="22"/>
                <w:szCs w:val="22"/>
              </w:rPr>
            </w:pPr>
          </w:p>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 п/п</w:t>
            </w:r>
          </w:p>
        </w:tc>
        <w:tc>
          <w:tcPr>
            <w:tcW w:w="6520"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Наименование объекта недвижимого имущества*</w:t>
            </w:r>
          </w:p>
        </w:tc>
        <w:tc>
          <w:tcPr>
            <w:tcW w:w="2694"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Площадь, кв.м*</w:t>
            </w:r>
          </w:p>
          <w:p w:rsidR="008E7AAC" w:rsidRPr="008E7AAC" w:rsidRDefault="008E7AAC" w:rsidP="00B8761E">
            <w:pPr>
              <w:jc w:val="center"/>
              <w:rPr>
                <w:rFonts w:ascii="Times New Roman" w:hAnsi="Times New Roman" w:cs="Times New Roman"/>
                <w:sz w:val="22"/>
                <w:szCs w:val="22"/>
              </w:rPr>
            </w:pPr>
          </w:p>
        </w:tc>
      </w:tr>
      <w:tr w:rsidR="008E7AAC" w:rsidRPr="008E7AAC" w:rsidTr="00B8761E">
        <w:tblPrEx>
          <w:tblCellMar>
            <w:top w:w="0" w:type="dxa"/>
            <w:bottom w:w="0" w:type="dxa"/>
          </w:tblCellMar>
        </w:tblPrEx>
        <w:trPr>
          <w:cantSplit/>
          <w:trHeight w:val="320"/>
        </w:trPr>
        <w:tc>
          <w:tcPr>
            <w:tcW w:w="993" w:type="dxa"/>
          </w:tcPr>
          <w:p w:rsidR="008E7AAC" w:rsidRPr="008E7AAC" w:rsidRDefault="008E7AAC" w:rsidP="00B8761E">
            <w:pPr>
              <w:jc w:val="center"/>
              <w:rPr>
                <w:rFonts w:ascii="Times New Roman" w:hAnsi="Times New Roman" w:cs="Times New Roman"/>
                <w:sz w:val="28"/>
              </w:rPr>
            </w:pPr>
          </w:p>
        </w:tc>
        <w:tc>
          <w:tcPr>
            <w:tcW w:w="6520" w:type="dxa"/>
          </w:tcPr>
          <w:p w:rsidR="008E7AAC" w:rsidRPr="008E7AAC" w:rsidRDefault="008E7AAC" w:rsidP="00B8761E">
            <w:pPr>
              <w:jc w:val="center"/>
              <w:rPr>
                <w:rFonts w:ascii="Times New Roman" w:hAnsi="Times New Roman" w:cs="Times New Roman"/>
                <w:sz w:val="28"/>
              </w:rPr>
            </w:pPr>
          </w:p>
        </w:tc>
        <w:tc>
          <w:tcPr>
            <w:tcW w:w="2694"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20"/>
        </w:trPr>
        <w:tc>
          <w:tcPr>
            <w:tcW w:w="993" w:type="dxa"/>
          </w:tcPr>
          <w:p w:rsidR="008E7AAC" w:rsidRPr="008E7AAC" w:rsidRDefault="008E7AAC" w:rsidP="00B8761E">
            <w:pPr>
              <w:jc w:val="center"/>
              <w:rPr>
                <w:rFonts w:ascii="Times New Roman" w:hAnsi="Times New Roman" w:cs="Times New Roman"/>
                <w:sz w:val="28"/>
              </w:rPr>
            </w:pPr>
          </w:p>
        </w:tc>
        <w:tc>
          <w:tcPr>
            <w:tcW w:w="6520" w:type="dxa"/>
          </w:tcPr>
          <w:p w:rsidR="008E7AAC" w:rsidRPr="008E7AAC" w:rsidRDefault="008E7AAC" w:rsidP="00B8761E">
            <w:pPr>
              <w:jc w:val="center"/>
              <w:rPr>
                <w:rFonts w:ascii="Times New Roman" w:hAnsi="Times New Roman" w:cs="Times New Roman"/>
                <w:sz w:val="28"/>
              </w:rPr>
            </w:pPr>
          </w:p>
        </w:tc>
        <w:tc>
          <w:tcPr>
            <w:tcW w:w="2694"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20"/>
        </w:trPr>
        <w:tc>
          <w:tcPr>
            <w:tcW w:w="993" w:type="dxa"/>
          </w:tcPr>
          <w:p w:rsidR="008E7AAC" w:rsidRPr="008E7AAC" w:rsidRDefault="008E7AAC" w:rsidP="00B8761E">
            <w:pPr>
              <w:jc w:val="center"/>
              <w:rPr>
                <w:rFonts w:ascii="Times New Roman" w:hAnsi="Times New Roman" w:cs="Times New Roman"/>
                <w:sz w:val="28"/>
              </w:rPr>
            </w:pPr>
          </w:p>
        </w:tc>
        <w:tc>
          <w:tcPr>
            <w:tcW w:w="6520" w:type="dxa"/>
          </w:tcPr>
          <w:p w:rsidR="008E7AAC" w:rsidRPr="008E7AAC" w:rsidRDefault="008E7AAC" w:rsidP="00B8761E">
            <w:pPr>
              <w:jc w:val="center"/>
              <w:rPr>
                <w:rFonts w:ascii="Times New Roman" w:hAnsi="Times New Roman" w:cs="Times New Roman"/>
                <w:sz w:val="28"/>
              </w:rPr>
            </w:pPr>
          </w:p>
        </w:tc>
        <w:tc>
          <w:tcPr>
            <w:tcW w:w="2694"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01"/>
        </w:trPr>
        <w:tc>
          <w:tcPr>
            <w:tcW w:w="7513" w:type="dxa"/>
            <w:gridSpan w:val="2"/>
          </w:tcPr>
          <w:p w:rsidR="008E7AAC" w:rsidRPr="008E7AAC" w:rsidRDefault="008E7AAC" w:rsidP="00B8761E">
            <w:pPr>
              <w:rPr>
                <w:rFonts w:ascii="Times New Roman" w:hAnsi="Times New Roman" w:cs="Times New Roman"/>
                <w:sz w:val="28"/>
              </w:rPr>
            </w:pPr>
            <w:r w:rsidRPr="008E7AAC">
              <w:rPr>
                <w:rFonts w:ascii="Times New Roman" w:hAnsi="Times New Roman" w:cs="Times New Roman"/>
                <w:sz w:val="22"/>
                <w:szCs w:val="22"/>
              </w:rPr>
              <w:t>ИТОГО площадь, предоставляемая в аренду</w:t>
            </w:r>
            <w:r w:rsidRPr="008E7AAC">
              <w:rPr>
                <w:rFonts w:ascii="Times New Roman" w:hAnsi="Times New Roman" w:cs="Times New Roman"/>
              </w:rPr>
              <w:t>:</w:t>
            </w:r>
          </w:p>
        </w:tc>
        <w:tc>
          <w:tcPr>
            <w:tcW w:w="2694" w:type="dxa"/>
          </w:tcPr>
          <w:p w:rsidR="008E7AAC" w:rsidRPr="008E7AAC" w:rsidRDefault="008E7AAC" w:rsidP="00B8761E">
            <w:pPr>
              <w:jc w:val="center"/>
              <w:rPr>
                <w:rFonts w:ascii="Times New Roman" w:hAnsi="Times New Roman" w:cs="Times New Roman"/>
                <w:sz w:val="28"/>
              </w:rPr>
            </w:pPr>
          </w:p>
        </w:tc>
      </w:tr>
    </w:tbl>
    <w:p w:rsidR="008E7AAC" w:rsidRPr="008E7AAC" w:rsidRDefault="008E7AAC" w:rsidP="008E7AAC">
      <w:pPr>
        <w:jc w:val="center"/>
        <w:rPr>
          <w:rFonts w:ascii="Times New Roman" w:hAnsi="Times New Roman" w:cs="Times New Roman"/>
          <w:sz w:val="28"/>
        </w:rPr>
      </w:pPr>
    </w:p>
    <w:p w:rsidR="008E7AAC" w:rsidRPr="008E7AAC" w:rsidRDefault="008E7AAC" w:rsidP="008E7AAC">
      <w:pPr>
        <w:jc w:val="both"/>
        <w:rPr>
          <w:rFonts w:ascii="Times New Roman" w:hAnsi="Times New Roman" w:cs="Times New Roman"/>
        </w:rPr>
      </w:pPr>
      <w:r w:rsidRPr="008E7AAC">
        <w:rPr>
          <w:rFonts w:ascii="Times New Roman" w:hAnsi="Times New Roman" w:cs="Times New Roman"/>
        </w:rPr>
        <w:t xml:space="preserve">* Наименование объекта недвижимого имущества, его площадь указываются согласно сведениям, содержащимся в Едином государственном реестре прав на недвижимое имущество и сделок с ним. </w:t>
      </w:r>
    </w:p>
    <w:p w:rsidR="008E7AAC" w:rsidRPr="008E7AAC" w:rsidRDefault="008E7AAC" w:rsidP="008E7AAC">
      <w:pPr>
        <w:rPr>
          <w:rFonts w:ascii="Times New Roman" w:hAnsi="Times New Roman" w:cs="Times New Roman"/>
        </w:rPr>
      </w:pPr>
    </w:p>
    <w:p w:rsidR="008E7AAC" w:rsidRPr="008E7AAC" w:rsidRDefault="008E7AAC" w:rsidP="008E7AAC">
      <w:pPr>
        <w:jc w:val="both"/>
        <w:rPr>
          <w:rFonts w:ascii="Times New Roman" w:hAnsi="Times New Roman" w:cs="Times New Roman"/>
          <w:b/>
          <w:sz w:val="22"/>
          <w:szCs w:val="22"/>
        </w:rPr>
      </w:pPr>
      <w:r w:rsidRPr="008E7AAC">
        <w:rPr>
          <w:rFonts w:ascii="Times New Roman" w:hAnsi="Times New Roman" w:cs="Times New Roman"/>
          <w:b/>
          <w:sz w:val="22"/>
          <w:szCs w:val="22"/>
        </w:rPr>
        <w:t xml:space="preserve">                      От Арендодателя                                                                    От Арендатора</w:t>
      </w:r>
    </w:p>
    <w:p w:rsidR="008E7AAC" w:rsidRPr="008E7AAC" w:rsidRDefault="008E7AAC" w:rsidP="008E7AAC">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8E7AAC" w:rsidRPr="008E7AAC" w:rsidTr="00B8761E">
        <w:tblPrEx>
          <w:tblCellMar>
            <w:top w:w="0" w:type="dxa"/>
            <w:bottom w:w="0" w:type="dxa"/>
          </w:tblCellMar>
        </w:tblPrEx>
        <w:tc>
          <w:tcPr>
            <w:tcW w:w="4928" w:type="dxa"/>
          </w:tcPr>
          <w:p w:rsidR="008E7AAC" w:rsidRPr="008E7AAC" w:rsidRDefault="008E7AAC" w:rsidP="00B8761E">
            <w:pPr>
              <w:tabs>
                <w:tab w:val="left" w:pos="402"/>
              </w:tabs>
              <w:jc w:val="center"/>
              <w:rPr>
                <w:rFonts w:ascii="Times New Roman" w:hAnsi="Times New Roman" w:cs="Times New Roman"/>
                <w:sz w:val="22"/>
                <w:szCs w:val="22"/>
              </w:rPr>
            </w:pPr>
          </w:p>
        </w:tc>
        <w:tc>
          <w:tcPr>
            <w:tcW w:w="850" w:type="dxa"/>
            <w:tcBorders>
              <w:bottom w:val="nil"/>
            </w:tcBorders>
          </w:tcPr>
          <w:p w:rsidR="008E7AAC" w:rsidRPr="008E7AAC" w:rsidRDefault="008E7AAC" w:rsidP="00B8761E">
            <w:pPr>
              <w:jc w:val="both"/>
              <w:rPr>
                <w:rFonts w:ascii="Times New Roman" w:hAnsi="Times New Roman" w:cs="Times New Roman"/>
                <w:b/>
                <w:sz w:val="22"/>
                <w:szCs w:val="22"/>
              </w:rPr>
            </w:pPr>
          </w:p>
        </w:tc>
        <w:tc>
          <w:tcPr>
            <w:tcW w:w="4395" w:type="dxa"/>
          </w:tcPr>
          <w:p w:rsidR="008E7AAC" w:rsidRPr="008E7AAC" w:rsidRDefault="008E7AAC" w:rsidP="00B8761E">
            <w:pPr>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6"/>
          <w:szCs w:val="16"/>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6"/>
          <w:szCs w:val="16"/>
        </w:rPr>
        <w:t>(должность)                                                                                                             (должность)</w:t>
      </w:r>
    </w:p>
    <w:p w:rsidR="008E7AAC" w:rsidRPr="008E7AAC" w:rsidRDefault="008E7AAC" w:rsidP="008E7AAC">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8E7AAC" w:rsidRPr="008E7AAC" w:rsidTr="00B8761E">
        <w:tblPrEx>
          <w:tblCellMar>
            <w:top w:w="0" w:type="dxa"/>
            <w:bottom w:w="0" w:type="dxa"/>
          </w:tblCellMar>
        </w:tblPrEx>
        <w:tc>
          <w:tcPr>
            <w:tcW w:w="4928"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8E7AAC" w:rsidRPr="008E7AAC" w:rsidRDefault="008E7AAC" w:rsidP="00B8761E">
            <w:pPr>
              <w:jc w:val="both"/>
              <w:rPr>
                <w:rFonts w:ascii="Times New Roman" w:hAnsi="Times New Roman" w:cs="Times New Roman"/>
                <w:sz w:val="22"/>
                <w:szCs w:val="22"/>
              </w:rPr>
            </w:pPr>
          </w:p>
        </w:tc>
        <w:tc>
          <w:tcPr>
            <w:tcW w:w="4395" w:type="dxa"/>
            <w:tcBorders>
              <w:bottom w:val="single" w:sz="4" w:space="0" w:color="auto"/>
            </w:tcBorders>
          </w:tcPr>
          <w:p w:rsidR="008E7AAC" w:rsidRPr="008E7AAC" w:rsidRDefault="008E7AAC" w:rsidP="00B8761E">
            <w:pPr>
              <w:jc w:val="right"/>
              <w:rPr>
                <w:rFonts w:ascii="Times New Roman" w:hAnsi="Times New Roman" w:cs="Times New Roman"/>
                <w:sz w:val="22"/>
                <w:szCs w:val="22"/>
              </w:rPr>
            </w:pPr>
          </w:p>
        </w:tc>
      </w:tr>
      <w:tr w:rsidR="008E7AAC" w:rsidRPr="008E7AAC" w:rsidTr="00B8761E">
        <w:tblPrEx>
          <w:tblCellMar>
            <w:top w:w="0" w:type="dxa"/>
            <w:bottom w:w="0" w:type="dxa"/>
          </w:tblCellMar>
        </w:tblPrEx>
        <w:tc>
          <w:tcPr>
            <w:tcW w:w="4928"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850" w:type="dxa"/>
          </w:tcPr>
          <w:p w:rsidR="008E7AAC" w:rsidRPr="008E7AAC" w:rsidRDefault="008E7AAC" w:rsidP="00B8761E">
            <w:pPr>
              <w:jc w:val="both"/>
              <w:rPr>
                <w:rFonts w:ascii="Times New Roman" w:hAnsi="Times New Roman" w:cs="Times New Roman"/>
                <w:b/>
                <w:sz w:val="16"/>
                <w:szCs w:val="16"/>
              </w:rPr>
            </w:pPr>
          </w:p>
        </w:tc>
        <w:tc>
          <w:tcPr>
            <w:tcW w:w="4395"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r>
      <w:tr w:rsidR="008E7AAC" w:rsidRPr="008E7AAC" w:rsidTr="00B8761E">
        <w:tblPrEx>
          <w:tblCellMar>
            <w:top w:w="0" w:type="dxa"/>
            <w:bottom w:w="0" w:type="dxa"/>
          </w:tblCellMar>
        </w:tblPrEx>
        <w:tc>
          <w:tcPr>
            <w:tcW w:w="4928"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8E7AAC" w:rsidRPr="008E7AAC" w:rsidRDefault="008E7AAC" w:rsidP="00B8761E">
            <w:pPr>
              <w:jc w:val="both"/>
              <w:rPr>
                <w:rFonts w:ascii="Times New Roman" w:hAnsi="Times New Roman" w:cs="Times New Roman"/>
                <w:b/>
                <w:sz w:val="22"/>
                <w:szCs w:val="22"/>
              </w:rPr>
            </w:pPr>
          </w:p>
        </w:tc>
        <w:tc>
          <w:tcPr>
            <w:tcW w:w="4395"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8E7AAC" w:rsidRPr="008E7AAC" w:rsidRDefault="008E7AAC" w:rsidP="008E7AAC">
      <w:pPr>
        <w:jc w:val="both"/>
        <w:rPr>
          <w:rFonts w:ascii="Times New Roman" w:hAnsi="Times New Roman" w:cs="Times New Roman"/>
          <w:i/>
        </w:rPr>
      </w:pPr>
    </w:p>
    <w:p w:rsidR="008E7AAC" w:rsidRPr="008E7AAC" w:rsidRDefault="008E7AAC" w:rsidP="008E7AAC">
      <w:pPr>
        <w:jc w:val="both"/>
        <w:rPr>
          <w:rFonts w:ascii="Times New Roman" w:hAnsi="Times New Roman" w:cs="Times New Roman"/>
          <w:i/>
        </w:rPr>
      </w:pP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Вариант 3.</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Приложение № 1</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к договору аренды</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от «___»____________201  г.</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 xml:space="preserve">№ _________ </w:t>
      </w:r>
    </w:p>
    <w:p w:rsidR="008E7AAC" w:rsidRPr="008E7AAC" w:rsidRDefault="008E7AAC" w:rsidP="008E7AAC">
      <w:pPr>
        <w:jc w:val="both"/>
        <w:rPr>
          <w:rFonts w:ascii="Times New Roman" w:hAnsi="Times New Roman" w:cs="Times New Roman"/>
        </w:rPr>
      </w:pPr>
    </w:p>
    <w:p w:rsidR="008E7AAC" w:rsidRPr="008E7AAC" w:rsidRDefault="008E7AAC" w:rsidP="008E7AAC">
      <w:pPr>
        <w:pStyle w:val="1"/>
        <w:jc w:val="center"/>
        <w:rPr>
          <w:rFonts w:ascii="Times New Roman" w:hAnsi="Times New Roman" w:cs="Times New Roman"/>
          <w:b w:val="0"/>
          <w:sz w:val="28"/>
        </w:rPr>
      </w:pPr>
      <w:r w:rsidRPr="008E7AAC">
        <w:rPr>
          <w:rFonts w:ascii="Times New Roman" w:hAnsi="Times New Roman" w:cs="Times New Roman"/>
          <w:b w:val="0"/>
          <w:sz w:val="28"/>
        </w:rPr>
        <w:t>ПЕРЕЧЕНЬ</w:t>
      </w:r>
    </w:p>
    <w:p w:rsidR="008E7AAC" w:rsidRPr="008E7AAC" w:rsidRDefault="008E7AAC" w:rsidP="008E7AAC">
      <w:pPr>
        <w:jc w:val="center"/>
        <w:rPr>
          <w:rFonts w:ascii="Times New Roman" w:hAnsi="Times New Roman" w:cs="Times New Roman"/>
          <w:sz w:val="22"/>
          <w:szCs w:val="22"/>
        </w:rPr>
      </w:pPr>
      <w:r w:rsidRPr="008E7AAC">
        <w:rPr>
          <w:rFonts w:ascii="Times New Roman" w:hAnsi="Times New Roman" w:cs="Times New Roman"/>
          <w:sz w:val="22"/>
          <w:szCs w:val="22"/>
        </w:rPr>
        <w:t xml:space="preserve">предоставляемого в аренду недвижимого имущества, </w:t>
      </w:r>
      <w:r w:rsidRPr="008E7AAC">
        <w:rPr>
          <w:rFonts w:ascii="Times New Roman" w:hAnsi="Times New Roman" w:cs="Times New Roman"/>
          <w:sz w:val="22"/>
          <w:szCs w:val="22"/>
        </w:rPr>
        <w:br/>
        <w:t xml:space="preserve">находящегося в </w:t>
      </w:r>
      <w:r w:rsidR="005F4A0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8E7AAC">
        <w:rPr>
          <w:rFonts w:ascii="Times New Roman" w:hAnsi="Times New Roman" w:cs="Times New Roman"/>
          <w:sz w:val="22"/>
          <w:szCs w:val="22"/>
        </w:rPr>
        <w:t>,</w:t>
      </w:r>
    </w:p>
    <w:p w:rsidR="008E7AAC" w:rsidRPr="008E7AAC" w:rsidRDefault="008E7AAC" w:rsidP="008E7AAC">
      <w:pPr>
        <w:jc w:val="center"/>
        <w:rPr>
          <w:rFonts w:ascii="Times New Roman" w:hAnsi="Times New Roman" w:cs="Times New Roman"/>
        </w:rPr>
      </w:pPr>
      <w:r w:rsidRPr="008E7AAC">
        <w:rPr>
          <w:rFonts w:ascii="Times New Roman" w:hAnsi="Times New Roman" w:cs="Times New Roman"/>
          <w:sz w:val="22"/>
          <w:szCs w:val="22"/>
        </w:rPr>
        <w:t>расположенного по адресу</w:t>
      </w:r>
      <w:r w:rsidRPr="008E7AAC">
        <w:rPr>
          <w:rFonts w:ascii="Times New Roman" w:hAnsi="Times New Roman" w:cs="Times New Roman"/>
        </w:rPr>
        <w:t>: _________________________________</w:t>
      </w:r>
    </w:p>
    <w:p w:rsidR="008E7AAC" w:rsidRPr="008E7AAC" w:rsidRDefault="008E7AAC" w:rsidP="008E7AAC">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91"/>
        <w:gridCol w:w="1984"/>
        <w:gridCol w:w="2552"/>
        <w:gridCol w:w="1417"/>
        <w:gridCol w:w="1985"/>
      </w:tblGrid>
      <w:tr w:rsidR="008E7AAC" w:rsidRPr="008E7AAC" w:rsidTr="00B8761E">
        <w:tblPrEx>
          <w:tblCellMar>
            <w:top w:w="0" w:type="dxa"/>
            <w:bottom w:w="0" w:type="dxa"/>
          </w:tblCellMar>
        </w:tblPrEx>
        <w:trPr>
          <w:cantSplit/>
          <w:trHeight w:val="1122"/>
        </w:trPr>
        <w:tc>
          <w:tcPr>
            <w:tcW w:w="836" w:type="dxa"/>
          </w:tcPr>
          <w:p w:rsidR="008E7AAC" w:rsidRPr="008E7AAC" w:rsidRDefault="008E7AAC" w:rsidP="00B8761E">
            <w:pPr>
              <w:rPr>
                <w:rFonts w:ascii="Times New Roman" w:hAnsi="Times New Roman" w:cs="Times New Roman"/>
                <w:sz w:val="22"/>
                <w:szCs w:val="22"/>
              </w:rPr>
            </w:pPr>
          </w:p>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 п/п</w:t>
            </w:r>
          </w:p>
        </w:tc>
        <w:tc>
          <w:tcPr>
            <w:tcW w:w="1291"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Литер,</w:t>
            </w: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этаж*</w:t>
            </w:r>
          </w:p>
        </w:tc>
        <w:tc>
          <w:tcPr>
            <w:tcW w:w="1984"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Номер помещения (комнаты)* </w:t>
            </w:r>
          </w:p>
          <w:p w:rsidR="008E7AAC" w:rsidRPr="008E7AAC" w:rsidRDefault="008E7AAC" w:rsidP="00B8761E">
            <w:pPr>
              <w:jc w:val="center"/>
              <w:rPr>
                <w:rFonts w:ascii="Times New Roman" w:hAnsi="Times New Roman" w:cs="Times New Roman"/>
                <w:sz w:val="22"/>
                <w:szCs w:val="22"/>
              </w:rPr>
            </w:pPr>
          </w:p>
        </w:tc>
        <w:tc>
          <w:tcPr>
            <w:tcW w:w="2552" w:type="dxa"/>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Назначение помещ</w:t>
            </w:r>
            <w:r w:rsidRPr="008E7AAC">
              <w:rPr>
                <w:rFonts w:ascii="Times New Roman" w:hAnsi="Times New Roman" w:cs="Times New Roman"/>
                <w:sz w:val="22"/>
                <w:szCs w:val="22"/>
              </w:rPr>
              <w:t>е</w:t>
            </w:r>
            <w:r w:rsidRPr="008E7AAC">
              <w:rPr>
                <w:rFonts w:ascii="Times New Roman" w:hAnsi="Times New Roman" w:cs="Times New Roman"/>
                <w:sz w:val="22"/>
                <w:szCs w:val="22"/>
              </w:rPr>
              <w:t>ния (комнаты)*</w:t>
            </w:r>
          </w:p>
        </w:tc>
        <w:tc>
          <w:tcPr>
            <w:tcW w:w="1417"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Площадь, кв.м*</w:t>
            </w:r>
          </w:p>
        </w:tc>
        <w:tc>
          <w:tcPr>
            <w:tcW w:w="1985"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p>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Площадь части помещения (комнаты), кв.м</w:t>
            </w:r>
          </w:p>
        </w:tc>
      </w:tr>
      <w:tr w:rsidR="008E7AAC" w:rsidRPr="008E7AAC" w:rsidTr="00B8761E">
        <w:tblPrEx>
          <w:tblCellMar>
            <w:top w:w="0" w:type="dxa"/>
            <w:bottom w:w="0" w:type="dxa"/>
          </w:tblCellMar>
        </w:tblPrEx>
        <w:trPr>
          <w:cantSplit/>
          <w:trHeight w:val="320"/>
        </w:trPr>
        <w:tc>
          <w:tcPr>
            <w:tcW w:w="836" w:type="dxa"/>
          </w:tcPr>
          <w:p w:rsidR="008E7AAC" w:rsidRPr="008E7AAC" w:rsidRDefault="008E7AAC" w:rsidP="00B8761E">
            <w:pPr>
              <w:jc w:val="center"/>
              <w:rPr>
                <w:rFonts w:ascii="Times New Roman" w:hAnsi="Times New Roman" w:cs="Times New Roman"/>
                <w:sz w:val="28"/>
              </w:rPr>
            </w:pPr>
          </w:p>
        </w:tc>
        <w:tc>
          <w:tcPr>
            <w:tcW w:w="1291" w:type="dxa"/>
          </w:tcPr>
          <w:p w:rsidR="008E7AAC" w:rsidRPr="008E7AAC" w:rsidRDefault="008E7AAC" w:rsidP="00B8761E">
            <w:pPr>
              <w:jc w:val="center"/>
              <w:rPr>
                <w:rFonts w:ascii="Times New Roman" w:hAnsi="Times New Roman" w:cs="Times New Roman"/>
                <w:sz w:val="28"/>
              </w:rPr>
            </w:pPr>
          </w:p>
        </w:tc>
        <w:tc>
          <w:tcPr>
            <w:tcW w:w="1984" w:type="dxa"/>
          </w:tcPr>
          <w:p w:rsidR="008E7AAC" w:rsidRPr="008E7AAC" w:rsidRDefault="008E7AAC" w:rsidP="00B8761E">
            <w:pPr>
              <w:jc w:val="center"/>
              <w:rPr>
                <w:rFonts w:ascii="Times New Roman" w:hAnsi="Times New Roman" w:cs="Times New Roman"/>
                <w:sz w:val="28"/>
              </w:rPr>
            </w:pPr>
          </w:p>
        </w:tc>
        <w:tc>
          <w:tcPr>
            <w:tcW w:w="2552" w:type="dxa"/>
          </w:tcPr>
          <w:p w:rsidR="008E7AAC" w:rsidRPr="008E7AAC" w:rsidRDefault="008E7AAC" w:rsidP="00B8761E">
            <w:pPr>
              <w:jc w:val="center"/>
              <w:rPr>
                <w:rFonts w:ascii="Times New Roman" w:hAnsi="Times New Roman" w:cs="Times New Roman"/>
                <w:sz w:val="28"/>
              </w:rPr>
            </w:pPr>
          </w:p>
        </w:tc>
        <w:tc>
          <w:tcPr>
            <w:tcW w:w="1417" w:type="dxa"/>
          </w:tcPr>
          <w:p w:rsidR="008E7AAC" w:rsidRPr="008E7AAC" w:rsidRDefault="008E7AAC" w:rsidP="00B8761E">
            <w:pPr>
              <w:jc w:val="center"/>
              <w:rPr>
                <w:rFonts w:ascii="Times New Roman" w:hAnsi="Times New Roman" w:cs="Times New Roman"/>
                <w:sz w:val="28"/>
              </w:rPr>
            </w:pPr>
          </w:p>
        </w:tc>
        <w:tc>
          <w:tcPr>
            <w:tcW w:w="1985"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20"/>
        </w:trPr>
        <w:tc>
          <w:tcPr>
            <w:tcW w:w="836" w:type="dxa"/>
          </w:tcPr>
          <w:p w:rsidR="008E7AAC" w:rsidRPr="008E7AAC" w:rsidRDefault="008E7AAC" w:rsidP="00B8761E">
            <w:pPr>
              <w:jc w:val="center"/>
              <w:rPr>
                <w:rFonts w:ascii="Times New Roman" w:hAnsi="Times New Roman" w:cs="Times New Roman"/>
                <w:sz w:val="28"/>
              </w:rPr>
            </w:pPr>
          </w:p>
        </w:tc>
        <w:tc>
          <w:tcPr>
            <w:tcW w:w="1291" w:type="dxa"/>
          </w:tcPr>
          <w:p w:rsidR="008E7AAC" w:rsidRPr="008E7AAC" w:rsidRDefault="008E7AAC" w:rsidP="00B8761E">
            <w:pPr>
              <w:jc w:val="center"/>
              <w:rPr>
                <w:rFonts w:ascii="Times New Roman" w:hAnsi="Times New Roman" w:cs="Times New Roman"/>
                <w:sz w:val="28"/>
              </w:rPr>
            </w:pPr>
          </w:p>
        </w:tc>
        <w:tc>
          <w:tcPr>
            <w:tcW w:w="1984" w:type="dxa"/>
          </w:tcPr>
          <w:p w:rsidR="008E7AAC" w:rsidRPr="008E7AAC" w:rsidRDefault="008E7AAC" w:rsidP="00B8761E">
            <w:pPr>
              <w:jc w:val="center"/>
              <w:rPr>
                <w:rFonts w:ascii="Times New Roman" w:hAnsi="Times New Roman" w:cs="Times New Roman"/>
                <w:sz w:val="28"/>
              </w:rPr>
            </w:pPr>
          </w:p>
        </w:tc>
        <w:tc>
          <w:tcPr>
            <w:tcW w:w="2552" w:type="dxa"/>
          </w:tcPr>
          <w:p w:rsidR="008E7AAC" w:rsidRPr="008E7AAC" w:rsidRDefault="008E7AAC" w:rsidP="00B8761E">
            <w:pPr>
              <w:jc w:val="center"/>
              <w:rPr>
                <w:rFonts w:ascii="Times New Roman" w:hAnsi="Times New Roman" w:cs="Times New Roman"/>
                <w:sz w:val="28"/>
              </w:rPr>
            </w:pPr>
          </w:p>
        </w:tc>
        <w:tc>
          <w:tcPr>
            <w:tcW w:w="1417" w:type="dxa"/>
          </w:tcPr>
          <w:p w:rsidR="008E7AAC" w:rsidRPr="008E7AAC" w:rsidRDefault="008E7AAC" w:rsidP="00B8761E">
            <w:pPr>
              <w:jc w:val="center"/>
              <w:rPr>
                <w:rFonts w:ascii="Times New Roman" w:hAnsi="Times New Roman" w:cs="Times New Roman"/>
                <w:sz w:val="28"/>
              </w:rPr>
            </w:pPr>
          </w:p>
        </w:tc>
        <w:tc>
          <w:tcPr>
            <w:tcW w:w="1985"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01"/>
        </w:trPr>
        <w:tc>
          <w:tcPr>
            <w:tcW w:w="836" w:type="dxa"/>
          </w:tcPr>
          <w:p w:rsidR="008E7AAC" w:rsidRPr="008E7AAC" w:rsidRDefault="008E7AAC" w:rsidP="00B8761E">
            <w:pPr>
              <w:jc w:val="center"/>
              <w:rPr>
                <w:rFonts w:ascii="Times New Roman" w:hAnsi="Times New Roman" w:cs="Times New Roman"/>
                <w:sz w:val="28"/>
              </w:rPr>
            </w:pPr>
          </w:p>
        </w:tc>
        <w:tc>
          <w:tcPr>
            <w:tcW w:w="1291" w:type="dxa"/>
          </w:tcPr>
          <w:p w:rsidR="008E7AAC" w:rsidRPr="008E7AAC" w:rsidRDefault="008E7AAC" w:rsidP="00B8761E">
            <w:pPr>
              <w:jc w:val="center"/>
              <w:rPr>
                <w:rFonts w:ascii="Times New Roman" w:hAnsi="Times New Roman" w:cs="Times New Roman"/>
                <w:sz w:val="28"/>
              </w:rPr>
            </w:pPr>
          </w:p>
        </w:tc>
        <w:tc>
          <w:tcPr>
            <w:tcW w:w="1984" w:type="dxa"/>
          </w:tcPr>
          <w:p w:rsidR="008E7AAC" w:rsidRPr="008E7AAC" w:rsidRDefault="008E7AAC" w:rsidP="00B8761E">
            <w:pPr>
              <w:jc w:val="center"/>
              <w:rPr>
                <w:rFonts w:ascii="Times New Roman" w:hAnsi="Times New Roman" w:cs="Times New Roman"/>
                <w:sz w:val="28"/>
              </w:rPr>
            </w:pPr>
          </w:p>
        </w:tc>
        <w:tc>
          <w:tcPr>
            <w:tcW w:w="2552" w:type="dxa"/>
          </w:tcPr>
          <w:p w:rsidR="008E7AAC" w:rsidRPr="008E7AAC" w:rsidRDefault="008E7AAC" w:rsidP="00B8761E">
            <w:pPr>
              <w:jc w:val="center"/>
              <w:rPr>
                <w:rFonts w:ascii="Times New Roman" w:hAnsi="Times New Roman" w:cs="Times New Roman"/>
                <w:sz w:val="28"/>
              </w:rPr>
            </w:pPr>
          </w:p>
        </w:tc>
        <w:tc>
          <w:tcPr>
            <w:tcW w:w="1417" w:type="dxa"/>
          </w:tcPr>
          <w:p w:rsidR="008E7AAC" w:rsidRPr="008E7AAC" w:rsidRDefault="008E7AAC" w:rsidP="00B8761E">
            <w:pPr>
              <w:jc w:val="center"/>
              <w:rPr>
                <w:rFonts w:ascii="Times New Roman" w:hAnsi="Times New Roman" w:cs="Times New Roman"/>
                <w:sz w:val="28"/>
              </w:rPr>
            </w:pPr>
          </w:p>
        </w:tc>
        <w:tc>
          <w:tcPr>
            <w:tcW w:w="1985" w:type="dxa"/>
          </w:tcPr>
          <w:p w:rsidR="008E7AAC" w:rsidRPr="008E7AAC" w:rsidRDefault="008E7AAC" w:rsidP="00B8761E">
            <w:pPr>
              <w:jc w:val="center"/>
              <w:rPr>
                <w:rFonts w:ascii="Times New Roman" w:hAnsi="Times New Roman" w:cs="Times New Roman"/>
                <w:sz w:val="28"/>
              </w:rPr>
            </w:pPr>
          </w:p>
        </w:tc>
      </w:tr>
      <w:tr w:rsidR="008E7AAC" w:rsidRPr="008E7AAC" w:rsidTr="00B8761E">
        <w:tblPrEx>
          <w:tblCellMar>
            <w:top w:w="0" w:type="dxa"/>
            <w:bottom w:w="0" w:type="dxa"/>
          </w:tblCellMar>
        </w:tblPrEx>
        <w:trPr>
          <w:cantSplit/>
          <w:trHeight w:val="320"/>
        </w:trPr>
        <w:tc>
          <w:tcPr>
            <w:tcW w:w="8080" w:type="dxa"/>
            <w:gridSpan w:val="5"/>
          </w:tcPr>
          <w:p w:rsidR="008E7AAC" w:rsidRPr="008E7AAC" w:rsidRDefault="008E7AAC" w:rsidP="00B8761E">
            <w:pPr>
              <w:rPr>
                <w:rFonts w:ascii="Times New Roman" w:hAnsi="Times New Roman" w:cs="Times New Roman"/>
                <w:sz w:val="28"/>
              </w:rPr>
            </w:pPr>
            <w:r w:rsidRPr="008E7AAC">
              <w:rPr>
                <w:rFonts w:ascii="Times New Roman" w:hAnsi="Times New Roman" w:cs="Times New Roman"/>
                <w:sz w:val="22"/>
                <w:szCs w:val="22"/>
              </w:rPr>
              <w:t>ИТОГО площадь, предоставляемая в аренду</w:t>
            </w:r>
            <w:r w:rsidRPr="008E7AAC">
              <w:rPr>
                <w:rFonts w:ascii="Times New Roman" w:hAnsi="Times New Roman" w:cs="Times New Roman"/>
              </w:rPr>
              <w:t>:</w:t>
            </w:r>
          </w:p>
        </w:tc>
        <w:tc>
          <w:tcPr>
            <w:tcW w:w="1985" w:type="dxa"/>
          </w:tcPr>
          <w:p w:rsidR="008E7AAC" w:rsidRPr="008E7AAC" w:rsidRDefault="008E7AAC" w:rsidP="00B8761E">
            <w:pPr>
              <w:jc w:val="center"/>
              <w:rPr>
                <w:rFonts w:ascii="Times New Roman" w:hAnsi="Times New Roman" w:cs="Times New Roman"/>
                <w:sz w:val="28"/>
              </w:rPr>
            </w:pPr>
          </w:p>
        </w:tc>
      </w:tr>
    </w:tbl>
    <w:p w:rsidR="008E7AAC" w:rsidRPr="008E7AAC" w:rsidRDefault="008E7AAC" w:rsidP="008E7AAC">
      <w:pPr>
        <w:jc w:val="center"/>
        <w:rPr>
          <w:rFonts w:ascii="Times New Roman" w:hAnsi="Times New Roman" w:cs="Times New Roman"/>
          <w:sz w:val="28"/>
        </w:rPr>
      </w:pPr>
    </w:p>
    <w:p w:rsidR="008E7AAC" w:rsidRPr="008E7AAC" w:rsidRDefault="008E7AAC" w:rsidP="008E7AAC">
      <w:pPr>
        <w:jc w:val="both"/>
        <w:rPr>
          <w:rFonts w:ascii="Times New Roman" w:hAnsi="Times New Roman" w:cs="Times New Roman"/>
        </w:rPr>
      </w:pPr>
      <w:r w:rsidRPr="008E7AAC">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8E7AAC" w:rsidRPr="008E7AAC" w:rsidRDefault="008E7AAC" w:rsidP="008E7AAC">
      <w:pPr>
        <w:jc w:val="both"/>
        <w:rPr>
          <w:rFonts w:ascii="Times New Roman" w:hAnsi="Times New Roman" w:cs="Times New Roman"/>
        </w:rPr>
      </w:pPr>
    </w:p>
    <w:p w:rsidR="008E7AAC" w:rsidRPr="008E7AAC" w:rsidRDefault="008E7AAC" w:rsidP="008E7AAC">
      <w:pPr>
        <w:jc w:val="both"/>
        <w:rPr>
          <w:rFonts w:ascii="Times New Roman" w:hAnsi="Times New Roman" w:cs="Times New Roman"/>
          <w:b/>
          <w:sz w:val="22"/>
          <w:szCs w:val="22"/>
        </w:rPr>
      </w:pPr>
      <w:r w:rsidRPr="008E7AAC">
        <w:rPr>
          <w:rFonts w:ascii="Times New Roman" w:hAnsi="Times New Roman" w:cs="Times New Roman"/>
          <w:b/>
          <w:sz w:val="22"/>
          <w:szCs w:val="22"/>
        </w:rPr>
        <w:t xml:space="preserve">                    От Арендодателя                                                                       От Арендатора</w:t>
      </w:r>
    </w:p>
    <w:p w:rsidR="008E7AAC" w:rsidRPr="008E7AAC" w:rsidRDefault="008E7AAC" w:rsidP="008E7AAC">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8E7AAC" w:rsidRPr="008E7AAC" w:rsidTr="00B8761E">
        <w:tblPrEx>
          <w:tblCellMar>
            <w:top w:w="0" w:type="dxa"/>
            <w:bottom w:w="0" w:type="dxa"/>
          </w:tblCellMar>
        </w:tblPrEx>
        <w:tc>
          <w:tcPr>
            <w:tcW w:w="4928" w:type="dxa"/>
          </w:tcPr>
          <w:p w:rsidR="008E7AAC" w:rsidRPr="008E7AAC" w:rsidRDefault="008E7AAC" w:rsidP="00B8761E">
            <w:pPr>
              <w:tabs>
                <w:tab w:val="left" w:pos="402"/>
              </w:tabs>
              <w:jc w:val="center"/>
              <w:rPr>
                <w:rFonts w:ascii="Times New Roman" w:hAnsi="Times New Roman" w:cs="Times New Roman"/>
                <w:sz w:val="22"/>
                <w:szCs w:val="22"/>
              </w:rPr>
            </w:pPr>
          </w:p>
        </w:tc>
        <w:tc>
          <w:tcPr>
            <w:tcW w:w="850" w:type="dxa"/>
            <w:tcBorders>
              <w:bottom w:val="nil"/>
            </w:tcBorders>
          </w:tcPr>
          <w:p w:rsidR="008E7AAC" w:rsidRPr="008E7AAC" w:rsidRDefault="008E7AAC" w:rsidP="00B8761E">
            <w:pPr>
              <w:jc w:val="both"/>
              <w:rPr>
                <w:rFonts w:ascii="Times New Roman" w:hAnsi="Times New Roman" w:cs="Times New Roman"/>
                <w:b/>
                <w:sz w:val="22"/>
                <w:szCs w:val="22"/>
              </w:rPr>
            </w:pPr>
          </w:p>
        </w:tc>
        <w:tc>
          <w:tcPr>
            <w:tcW w:w="4395" w:type="dxa"/>
          </w:tcPr>
          <w:p w:rsidR="008E7AAC" w:rsidRPr="008E7AAC" w:rsidRDefault="008E7AAC" w:rsidP="00B8761E">
            <w:pPr>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6"/>
          <w:szCs w:val="16"/>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6"/>
          <w:szCs w:val="16"/>
        </w:rPr>
        <w:t>(должность)                                                                                                           (должность)</w:t>
      </w:r>
    </w:p>
    <w:p w:rsidR="008E7AAC" w:rsidRPr="008E7AAC" w:rsidRDefault="008E7AAC" w:rsidP="008E7AAC">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8E7AAC" w:rsidRPr="008E7AAC" w:rsidTr="00B8761E">
        <w:tblPrEx>
          <w:tblCellMar>
            <w:top w:w="0" w:type="dxa"/>
            <w:bottom w:w="0" w:type="dxa"/>
          </w:tblCellMar>
        </w:tblPrEx>
        <w:tc>
          <w:tcPr>
            <w:tcW w:w="4928"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8E7AAC" w:rsidRPr="008E7AAC" w:rsidRDefault="008E7AAC" w:rsidP="00B8761E">
            <w:pPr>
              <w:jc w:val="both"/>
              <w:rPr>
                <w:rFonts w:ascii="Times New Roman" w:hAnsi="Times New Roman" w:cs="Times New Roman"/>
                <w:sz w:val="22"/>
                <w:szCs w:val="22"/>
              </w:rPr>
            </w:pPr>
          </w:p>
        </w:tc>
        <w:tc>
          <w:tcPr>
            <w:tcW w:w="4395" w:type="dxa"/>
            <w:tcBorders>
              <w:bottom w:val="single" w:sz="4" w:space="0" w:color="auto"/>
            </w:tcBorders>
          </w:tcPr>
          <w:p w:rsidR="008E7AAC" w:rsidRPr="008E7AAC" w:rsidRDefault="008E7AAC" w:rsidP="00B8761E">
            <w:pPr>
              <w:jc w:val="right"/>
              <w:rPr>
                <w:rFonts w:ascii="Times New Roman" w:hAnsi="Times New Roman" w:cs="Times New Roman"/>
                <w:sz w:val="22"/>
                <w:szCs w:val="22"/>
              </w:rPr>
            </w:pPr>
          </w:p>
        </w:tc>
      </w:tr>
      <w:tr w:rsidR="008E7AAC" w:rsidRPr="008E7AAC" w:rsidTr="00B8761E">
        <w:tblPrEx>
          <w:tblCellMar>
            <w:top w:w="0" w:type="dxa"/>
            <w:bottom w:w="0" w:type="dxa"/>
          </w:tblCellMar>
        </w:tblPrEx>
        <w:tc>
          <w:tcPr>
            <w:tcW w:w="4928"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850" w:type="dxa"/>
          </w:tcPr>
          <w:p w:rsidR="008E7AAC" w:rsidRPr="008E7AAC" w:rsidRDefault="008E7AAC" w:rsidP="00B8761E">
            <w:pPr>
              <w:jc w:val="both"/>
              <w:rPr>
                <w:rFonts w:ascii="Times New Roman" w:hAnsi="Times New Roman" w:cs="Times New Roman"/>
                <w:b/>
                <w:sz w:val="16"/>
                <w:szCs w:val="16"/>
              </w:rPr>
            </w:pPr>
          </w:p>
        </w:tc>
        <w:tc>
          <w:tcPr>
            <w:tcW w:w="4395" w:type="dxa"/>
            <w:tcBorders>
              <w:top w:val="single" w:sz="4" w:space="0" w:color="auto"/>
            </w:tcBorders>
          </w:tcPr>
          <w:p w:rsidR="008E7AAC" w:rsidRPr="008E7AAC" w:rsidRDefault="008E7AAC" w:rsidP="00B8761E">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r>
      <w:tr w:rsidR="008E7AAC" w:rsidRPr="008E7AAC" w:rsidTr="00B8761E">
        <w:tblPrEx>
          <w:tblCellMar>
            <w:top w:w="0" w:type="dxa"/>
            <w:bottom w:w="0" w:type="dxa"/>
          </w:tblCellMar>
        </w:tblPrEx>
        <w:tc>
          <w:tcPr>
            <w:tcW w:w="4928"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8E7AAC" w:rsidRPr="008E7AAC" w:rsidRDefault="008E7AAC" w:rsidP="00B8761E">
            <w:pPr>
              <w:jc w:val="both"/>
              <w:rPr>
                <w:rFonts w:ascii="Times New Roman" w:hAnsi="Times New Roman" w:cs="Times New Roman"/>
                <w:b/>
                <w:sz w:val="22"/>
                <w:szCs w:val="22"/>
              </w:rPr>
            </w:pPr>
          </w:p>
        </w:tc>
        <w:tc>
          <w:tcPr>
            <w:tcW w:w="4395"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ind w:firstLine="284"/>
        <w:jc w:val="both"/>
        <w:rPr>
          <w:rFonts w:ascii="Times New Roman" w:hAnsi="Times New Roman" w:cs="Times New Roman"/>
          <w:i/>
        </w:rPr>
      </w:pPr>
      <w:r w:rsidRPr="008E7AAC">
        <w:rPr>
          <w:rFonts w:ascii="Times New Roman" w:hAnsi="Times New Roman" w:cs="Times New Roman"/>
          <w:sz w:val="22"/>
          <w:szCs w:val="22"/>
        </w:rPr>
        <w:t>Конец варианта 3.</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br w:type="page"/>
        <w:t>Приложение № 2</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к договору аренды</w:t>
      </w:r>
    </w:p>
    <w:p w:rsidR="008E7AAC" w:rsidRPr="008E7AAC" w:rsidRDefault="008E7AAC" w:rsidP="008E7AAC">
      <w:pPr>
        <w:jc w:val="right"/>
        <w:rPr>
          <w:rFonts w:ascii="Times New Roman" w:hAnsi="Times New Roman" w:cs="Times New Roman"/>
        </w:rPr>
      </w:pPr>
      <w:r w:rsidRPr="008E7AAC">
        <w:rPr>
          <w:rFonts w:ascii="Times New Roman" w:hAnsi="Times New Roman" w:cs="Times New Roman"/>
        </w:rPr>
        <w:t>от «___»___________201_  г.</w:t>
      </w:r>
    </w:p>
    <w:p w:rsidR="008E7AAC" w:rsidRPr="008E7AAC" w:rsidRDefault="008E7AAC" w:rsidP="005F4A0B">
      <w:pPr>
        <w:jc w:val="right"/>
        <w:rPr>
          <w:rFonts w:ascii="Times New Roman" w:hAnsi="Times New Roman" w:cs="Times New Roman"/>
        </w:rPr>
      </w:pPr>
      <w:r w:rsidRPr="008E7AAC">
        <w:rPr>
          <w:rFonts w:ascii="Times New Roman" w:hAnsi="Times New Roman" w:cs="Times New Roman"/>
        </w:rPr>
        <w:t xml:space="preserve">                                                                                                                    № _________ </w:t>
      </w:r>
    </w:p>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sz w:val="22"/>
          <w:szCs w:val="22"/>
        </w:rPr>
        <w:t xml:space="preserve">Наименование Арендодателя _______________________________________________________________   </w:t>
      </w:r>
    </w:p>
    <w:p w:rsidR="008E7AAC" w:rsidRPr="008E7AAC" w:rsidRDefault="008E7AAC" w:rsidP="008E7AAC">
      <w:pPr>
        <w:rPr>
          <w:rFonts w:ascii="Times New Roman" w:hAnsi="Times New Roman" w:cs="Times New Roman"/>
          <w:i/>
          <w:sz w:val="18"/>
          <w:szCs w:val="18"/>
        </w:rPr>
      </w:pPr>
      <w:r w:rsidRPr="008E7AAC">
        <w:rPr>
          <w:rFonts w:ascii="Times New Roman" w:hAnsi="Times New Roman" w:cs="Times New Roman"/>
          <w:sz w:val="22"/>
          <w:szCs w:val="22"/>
        </w:rPr>
        <w:t xml:space="preserve">                                                                         </w:t>
      </w:r>
      <w:r w:rsidRPr="008E7AAC">
        <w:rPr>
          <w:rFonts w:ascii="Times New Roman" w:hAnsi="Times New Roman" w:cs="Times New Roman"/>
          <w:i/>
          <w:sz w:val="18"/>
          <w:szCs w:val="18"/>
        </w:rPr>
        <w:t>(полное наименование Арендодателя)</w:t>
      </w:r>
    </w:p>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sz w:val="22"/>
          <w:szCs w:val="22"/>
        </w:rPr>
        <w:t>Юридический адрес Арендодателя</w:t>
      </w:r>
      <w:r w:rsidR="005F4A0B">
        <w:rPr>
          <w:rFonts w:ascii="Times New Roman" w:hAnsi="Times New Roman" w:cs="Times New Roman"/>
          <w:sz w:val="22"/>
          <w:szCs w:val="22"/>
        </w:rPr>
        <w:t xml:space="preserve"> </w:t>
      </w:r>
      <w:r w:rsidRPr="008E7AAC">
        <w:rPr>
          <w:rFonts w:ascii="Times New Roman" w:hAnsi="Times New Roman" w:cs="Times New Roman"/>
          <w:sz w:val="22"/>
          <w:szCs w:val="22"/>
        </w:rPr>
        <w:t>__________________________________________________________</w:t>
      </w:r>
    </w:p>
    <w:p w:rsidR="008E7AAC" w:rsidRPr="008E7AAC" w:rsidRDefault="008E7AAC" w:rsidP="008E7AAC">
      <w:pPr>
        <w:rPr>
          <w:rFonts w:ascii="Times New Roman" w:hAnsi="Times New Roman" w:cs="Times New Roman"/>
          <w:i/>
          <w:sz w:val="18"/>
          <w:szCs w:val="18"/>
        </w:rPr>
      </w:pPr>
      <w:r w:rsidRPr="008E7AAC">
        <w:rPr>
          <w:rFonts w:ascii="Times New Roman" w:hAnsi="Times New Roman" w:cs="Times New Roman"/>
          <w:i/>
          <w:sz w:val="18"/>
          <w:szCs w:val="18"/>
        </w:rPr>
        <w:t xml:space="preserve">                                                                                               (район, город, почтовый индекс, улица, № дома, корпус, строение)</w:t>
      </w:r>
    </w:p>
    <w:p w:rsidR="008E7AAC" w:rsidRPr="008E7AAC" w:rsidRDefault="008E7AAC" w:rsidP="008E7AAC">
      <w:pPr>
        <w:rPr>
          <w:rFonts w:ascii="Times New Roman" w:hAnsi="Times New Roman" w:cs="Times New Roman"/>
          <w:sz w:val="22"/>
        </w:rPr>
      </w:pPr>
      <w:r w:rsidRPr="008E7AAC">
        <w:rPr>
          <w:rFonts w:ascii="Times New Roman" w:hAnsi="Times New Roman" w:cs="Times New Roman"/>
          <w:sz w:val="22"/>
          <w:szCs w:val="22"/>
        </w:rPr>
        <w:t>Банковские реквизиты Арендодателя</w:t>
      </w:r>
      <w:r w:rsidR="005F4A0B">
        <w:rPr>
          <w:rFonts w:ascii="Times New Roman" w:hAnsi="Times New Roman" w:cs="Times New Roman"/>
          <w:sz w:val="22"/>
          <w:szCs w:val="22"/>
        </w:rPr>
        <w:t xml:space="preserve"> </w:t>
      </w:r>
      <w:r w:rsidRPr="008E7AAC">
        <w:rPr>
          <w:rFonts w:ascii="Times New Roman" w:hAnsi="Times New Roman" w:cs="Times New Roman"/>
          <w:sz w:val="22"/>
          <w:szCs w:val="22"/>
        </w:rPr>
        <w:t>_______________________________________________________</w:t>
      </w:r>
    </w:p>
    <w:p w:rsidR="008E7AAC" w:rsidRPr="008E7AAC" w:rsidRDefault="008E7AAC" w:rsidP="008E7AAC">
      <w:pPr>
        <w:rPr>
          <w:rFonts w:ascii="Times New Roman" w:hAnsi="Times New Roman" w:cs="Times New Roman"/>
          <w:sz w:val="18"/>
        </w:rPr>
      </w:pPr>
    </w:p>
    <w:tbl>
      <w:tblPr>
        <w:tblW w:w="0" w:type="auto"/>
        <w:tblLayout w:type="fixed"/>
        <w:tblLook w:val="0000" w:firstRow="0" w:lastRow="0" w:firstColumn="0" w:lastColumn="0" w:noHBand="0" w:noVBand="0"/>
      </w:tblPr>
      <w:tblGrid>
        <w:gridCol w:w="1642"/>
        <w:gridCol w:w="1642"/>
        <w:gridCol w:w="1642"/>
        <w:gridCol w:w="1642"/>
        <w:gridCol w:w="1642"/>
        <w:gridCol w:w="1254"/>
      </w:tblGrid>
      <w:tr w:rsidR="008E7AAC" w:rsidRPr="008E7AAC" w:rsidTr="00B8761E">
        <w:tblPrEx>
          <w:tblCellMar>
            <w:top w:w="0" w:type="dxa"/>
            <w:bottom w:w="0" w:type="dxa"/>
          </w:tblCellMar>
        </w:tblPrEx>
        <w:tc>
          <w:tcPr>
            <w:tcW w:w="1642" w:type="dxa"/>
          </w:tcPr>
          <w:p w:rsidR="008E7AAC" w:rsidRPr="008E7AAC" w:rsidRDefault="008E7AAC" w:rsidP="00B8761E">
            <w:pPr>
              <w:jc w:val="center"/>
              <w:rPr>
                <w:rFonts w:ascii="Times New Roman" w:hAnsi="Times New Roman" w:cs="Times New Roman"/>
                <w:sz w:val="22"/>
              </w:rPr>
            </w:pPr>
            <w:r w:rsidRPr="008E7AAC">
              <w:rPr>
                <w:rFonts w:ascii="Times New Roman" w:hAnsi="Times New Roman" w:cs="Times New Roman"/>
                <w:sz w:val="22"/>
              </w:rPr>
              <w:t>ОКПО</w:t>
            </w:r>
          </w:p>
        </w:tc>
        <w:tc>
          <w:tcPr>
            <w:tcW w:w="1642" w:type="dxa"/>
            <w:tcBorders>
              <w:bottom w:val="single" w:sz="6" w:space="0" w:color="auto"/>
            </w:tcBorders>
          </w:tcPr>
          <w:p w:rsidR="008E7AAC" w:rsidRPr="008E7AAC" w:rsidRDefault="008E7AAC" w:rsidP="00B8761E">
            <w:pPr>
              <w:jc w:val="center"/>
              <w:rPr>
                <w:rFonts w:ascii="Times New Roman" w:hAnsi="Times New Roman" w:cs="Times New Roman"/>
                <w:sz w:val="22"/>
              </w:rPr>
            </w:pPr>
          </w:p>
        </w:tc>
        <w:tc>
          <w:tcPr>
            <w:tcW w:w="1642" w:type="dxa"/>
          </w:tcPr>
          <w:p w:rsidR="008E7AAC" w:rsidRPr="008E7AAC" w:rsidRDefault="008E7AAC" w:rsidP="00B8761E">
            <w:pPr>
              <w:jc w:val="center"/>
              <w:rPr>
                <w:rFonts w:ascii="Times New Roman" w:hAnsi="Times New Roman" w:cs="Times New Roman"/>
                <w:sz w:val="22"/>
              </w:rPr>
            </w:pPr>
            <w:r w:rsidRPr="008E7AAC">
              <w:rPr>
                <w:rFonts w:ascii="Times New Roman" w:hAnsi="Times New Roman" w:cs="Times New Roman"/>
                <w:sz w:val="22"/>
              </w:rPr>
              <w:t>ОКВЭД</w:t>
            </w:r>
          </w:p>
        </w:tc>
        <w:tc>
          <w:tcPr>
            <w:tcW w:w="1642" w:type="dxa"/>
            <w:tcBorders>
              <w:bottom w:val="single" w:sz="6" w:space="0" w:color="auto"/>
            </w:tcBorders>
          </w:tcPr>
          <w:p w:rsidR="008E7AAC" w:rsidRPr="008E7AAC" w:rsidRDefault="008E7AAC" w:rsidP="00B8761E">
            <w:pPr>
              <w:jc w:val="center"/>
              <w:rPr>
                <w:rFonts w:ascii="Times New Roman" w:hAnsi="Times New Roman" w:cs="Times New Roman"/>
                <w:sz w:val="22"/>
              </w:rPr>
            </w:pPr>
          </w:p>
        </w:tc>
        <w:tc>
          <w:tcPr>
            <w:tcW w:w="1642" w:type="dxa"/>
          </w:tcPr>
          <w:p w:rsidR="008E7AAC" w:rsidRPr="008E7AAC" w:rsidRDefault="008E7AAC" w:rsidP="00B8761E">
            <w:pPr>
              <w:jc w:val="center"/>
              <w:rPr>
                <w:rFonts w:ascii="Times New Roman" w:hAnsi="Times New Roman" w:cs="Times New Roman"/>
                <w:sz w:val="22"/>
              </w:rPr>
            </w:pPr>
            <w:r w:rsidRPr="008E7AAC">
              <w:rPr>
                <w:rFonts w:ascii="Times New Roman" w:hAnsi="Times New Roman" w:cs="Times New Roman"/>
                <w:sz w:val="22"/>
              </w:rPr>
              <w:t>ОКТМО</w:t>
            </w:r>
          </w:p>
        </w:tc>
        <w:tc>
          <w:tcPr>
            <w:tcW w:w="1254" w:type="dxa"/>
            <w:tcBorders>
              <w:bottom w:val="single" w:sz="6" w:space="0" w:color="auto"/>
            </w:tcBorders>
          </w:tcPr>
          <w:p w:rsidR="008E7AAC" w:rsidRPr="008E7AAC" w:rsidRDefault="008E7AAC" w:rsidP="00B8761E">
            <w:pPr>
              <w:jc w:val="center"/>
              <w:rPr>
                <w:rFonts w:ascii="Times New Roman" w:hAnsi="Times New Roman" w:cs="Times New Roman"/>
                <w:sz w:val="22"/>
              </w:rPr>
            </w:pPr>
          </w:p>
        </w:tc>
      </w:tr>
    </w:tbl>
    <w:p w:rsidR="008E7AAC" w:rsidRPr="008E7AAC" w:rsidRDefault="008E7AAC" w:rsidP="008E7AAC">
      <w:pPr>
        <w:rPr>
          <w:rFonts w:ascii="Times New Roman" w:hAnsi="Times New Roman" w:cs="Times New Roman"/>
        </w:rPr>
      </w:pPr>
    </w:p>
    <w:tbl>
      <w:tblPr>
        <w:tblW w:w="0" w:type="auto"/>
        <w:tblLayout w:type="fixed"/>
        <w:tblLook w:val="0000" w:firstRow="0" w:lastRow="0" w:firstColumn="0" w:lastColumn="0" w:noHBand="0" w:noVBand="0"/>
      </w:tblPr>
      <w:tblGrid>
        <w:gridCol w:w="2463"/>
        <w:gridCol w:w="2463"/>
        <w:gridCol w:w="2463"/>
        <w:gridCol w:w="2075"/>
      </w:tblGrid>
      <w:tr w:rsidR="008E7AAC" w:rsidRPr="008E7AAC" w:rsidTr="00B8761E">
        <w:tblPrEx>
          <w:tblCellMar>
            <w:top w:w="0" w:type="dxa"/>
            <w:bottom w:w="0" w:type="dxa"/>
          </w:tblCellMar>
        </w:tblPrEx>
        <w:tc>
          <w:tcPr>
            <w:tcW w:w="2463" w:type="dxa"/>
          </w:tcPr>
          <w:p w:rsidR="008E7AAC" w:rsidRPr="008E7AAC" w:rsidRDefault="008E7AAC" w:rsidP="00B8761E">
            <w:pPr>
              <w:jc w:val="center"/>
              <w:rPr>
                <w:rFonts w:ascii="Times New Roman" w:hAnsi="Times New Roman" w:cs="Times New Roman"/>
                <w:sz w:val="22"/>
              </w:rPr>
            </w:pPr>
            <w:r w:rsidRPr="008E7AAC">
              <w:rPr>
                <w:rFonts w:ascii="Times New Roman" w:hAnsi="Times New Roman" w:cs="Times New Roman"/>
                <w:sz w:val="22"/>
              </w:rPr>
              <w:t>ОКОГУ</w:t>
            </w:r>
          </w:p>
        </w:tc>
        <w:tc>
          <w:tcPr>
            <w:tcW w:w="2463" w:type="dxa"/>
            <w:tcBorders>
              <w:bottom w:val="single" w:sz="6" w:space="0" w:color="auto"/>
            </w:tcBorders>
          </w:tcPr>
          <w:p w:rsidR="008E7AAC" w:rsidRPr="008E7AAC" w:rsidRDefault="008E7AAC" w:rsidP="00B8761E">
            <w:pPr>
              <w:jc w:val="center"/>
              <w:rPr>
                <w:rFonts w:ascii="Times New Roman" w:hAnsi="Times New Roman" w:cs="Times New Roman"/>
                <w:sz w:val="22"/>
              </w:rPr>
            </w:pPr>
          </w:p>
        </w:tc>
        <w:tc>
          <w:tcPr>
            <w:tcW w:w="2463" w:type="dxa"/>
          </w:tcPr>
          <w:p w:rsidR="008E7AAC" w:rsidRPr="008E7AAC" w:rsidRDefault="008E7AAC" w:rsidP="00B8761E">
            <w:pPr>
              <w:jc w:val="center"/>
              <w:rPr>
                <w:rFonts w:ascii="Times New Roman" w:hAnsi="Times New Roman" w:cs="Times New Roman"/>
                <w:sz w:val="22"/>
              </w:rPr>
            </w:pPr>
            <w:r w:rsidRPr="008E7AAC">
              <w:rPr>
                <w:rFonts w:ascii="Times New Roman" w:hAnsi="Times New Roman" w:cs="Times New Roman"/>
                <w:sz w:val="22"/>
              </w:rPr>
              <w:t>ИНН</w:t>
            </w:r>
          </w:p>
        </w:tc>
        <w:tc>
          <w:tcPr>
            <w:tcW w:w="2075" w:type="dxa"/>
            <w:tcBorders>
              <w:bottom w:val="single" w:sz="6" w:space="0" w:color="auto"/>
            </w:tcBorders>
          </w:tcPr>
          <w:p w:rsidR="008E7AAC" w:rsidRPr="008E7AAC" w:rsidRDefault="008E7AAC" w:rsidP="00B8761E">
            <w:pPr>
              <w:jc w:val="center"/>
              <w:rPr>
                <w:rFonts w:ascii="Times New Roman" w:hAnsi="Times New Roman" w:cs="Times New Roman"/>
                <w:sz w:val="22"/>
              </w:rPr>
            </w:pPr>
          </w:p>
        </w:tc>
      </w:tr>
    </w:tbl>
    <w:p w:rsidR="008E7AAC" w:rsidRPr="008E7AAC" w:rsidRDefault="008E7AAC" w:rsidP="008E7AAC">
      <w:pPr>
        <w:jc w:val="center"/>
        <w:rPr>
          <w:rFonts w:ascii="Times New Roman" w:hAnsi="Times New Roman" w:cs="Times New Roman"/>
          <w:sz w:val="28"/>
        </w:rPr>
      </w:pPr>
    </w:p>
    <w:p w:rsidR="008E7AAC" w:rsidRPr="008E7AAC" w:rsidRDefault="008E7AAC" w:rsidP="008E7AAC">
      <w:pPr>
        <w:jc w:val="center"/>
        <w:rPr>
          <w:rFonts w:ascii="Times New Roman" w:hAnsi="Times New Roman" w:cs="Times New Roman"/>
          <w:sz w:val="28"/>
        </w:rPr>
      </w:pPr>
      <w:r w:rsidRPr="008E7AAC">
        <w:rPr>
          <w:rFonts w:ascii="Times New Roman" w:hAnsi="Times New Roman" w:cs="Times New Roman"/>
          <w:sz w:val="28"/>
        </w:rPr>
        <w:t>Стоимостные и технические характеристики</w:t>
      </w:r>
    </w:p>
    <w:p w:rsidR="008E7AAC" w:rsidRPr="008E7AAC" w:rsidRDefault="008E7AAC" w:rsidP="008E7AAC">
      <w:pPr>
        <w:jc w:val="center"/>
        <w:rPr>
          <w:rFonts w:ascii="Times New Roman" w:hAnsi="Times New Roman" w:cs="Times New Roman"/>
        </w:rPr>
      </w:pPr>
      <w:r w:rsidRPr="008E7AAC">
        <w:rPr>
          <w:rFonts w:ascii="Times New Roman" w:hAnsi="Times New Roman" w:cs="Times New Roman"/>
        </w:rPr>
        <w:t xml:space="preserve">недвижимого имущества, </w:t>
      </w:r>
      <w:r w:rsidRPr="008E7AAC">
        <w:rPr>
          <w:rFonts w:ascii="Times New Roman" w:hAnsi="Times New Roman" w:cs="Times New Roman"/>
        </w:rPr>
        <w:br/>
        <w:t xml:space="preserve">находящегося в </w:t>
      </w:r>
      <w:r w:rsidR="005F4A0B">
        <w:rPr>
          <w:rFonts w:ascii="Times New Roman" w:hAnsi="Times New Roman" w:cs="Times New Roman"/>
        </w:rPr>
        <w:t xml:space="preserve">муниципальной собственности </w:t>
      </w:r>
      <w:r w:rsidR="00596EC9">
        <w:rPr>
          <w:rFonts w:ascii="Times New Roman" w:hAnsi="Times New Roman" w:cs="Times New Roman"/>
        </w:rPr>
        <w:t>Красновского сельского поселения</w:t>
      </w:r>
      <w:r w:rsidR="005F4A0B">
        <w:rPr>
          <w:rFonts w:ascii="Times New Roman" w:hAnsi="Times New Roman" w:cs="Times New Roman"/>
        </w:rPr>
        <w:t xml:space="preserve"> </w:t>
      </w:r>
      <w:r w:rsidRPr="008E7AAC">
        <w:rPr>
          <w:rFonts w:ascii="Times New Roman" w:hAnsi="Times New Roman" w:cs="Times New Roman"/>
        </w:rPr>
        <w:t xml:space="preserve"> </w:t>
      </w:r>
    </w:p>
    <w:p w:rsidR="008E7AAC" w:rsidRPr="008E7AAC" w:rsidRDefault="008E7AAC" w:rsidP="008E7AAC">
      <w:pPr>
        <w:jc w:val="center"/>
        <w:rPr>
          <w:rFonts w:ascii="Times New Roman" w:hAnsi="Times New Roman" w:cs="Times New Roman"/>
        </w:rPr>
      </w:pPr>
      <w:r w:rsidRPr="008E7AAC">
        <w:rPr>
          <w:rFonts w:ascii="Times New Roman" w:hAnsi="Times New Roman" w:cs="Times New Roman"/>
        </w:rPr>
        <w:t>по состоянию на « 01» ________ 201__ г.</w:t>
      </w:r>
    </w:p>
    <w:p w:rsidR="008E7AAC" w:rsidRPr="008E7AAC" w:rsidRDefault="008E7AAC" w:rsidP="008E7AAC">
      <w:pPr>
        <w:rPr>
          <w:rFonts w:ascii="Times New Roman" w:hAnsi="Times New Roman" w:cs="Times New Roman"/>
        </w:rPr>
      </w:pPr>
    </w:p>
    <w:tbl>
      <w:tblPr>
        <w:tblW w:w="0" w:type="auto"/>
        <w:tblInd w:w="250" w:type="dxa"/>
        <w:tblLayout w:type="fixed"/>
        <w:tblLook w:val="0000" w:firstRow="0" w:lastRow="0" w:firstColumn="0" w:lastColumn="0" w:noHBand="0" w:noVBand="0"/>
      </w:tblPr>
      <w:tblGrid>
        <w:gridCol w:w="709"/>
        <w:gridCol w:w="8080"/>
        <w:gridCol w:w="1134"/>
      </w:tblGrid>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1.</w:t>
            </w:r>
          </w:p>
        </w:tc>
        <w:tc>
          <w:tcPr>
            <w:tcW w:w="9214" w:type="dxa"/>
            <w:gridSpan w:val="2"/>
            <w:tcBorders>
              <w:top w:val="single" w:sz="4" w:space="0" w:color="auto"/>
              <w:left w:val="single" w:sz="4" w:space="0" w:color="auto"/>
              <w:bottom w:val="single" w:sz="4" w:space="0" w:color="auto"/>
              <w:right w:val="single" w:sz="4" w:space="0" w:color="auto"/>
            </w:tcBorders>
          </w:tcPr>
          <w:p w:rsidR="008E7AAC" w:rsidRPr="008E7AAC" w:rsidRDefault="008E7AAC" w:rsidP="005F4A0B">
            <w:pPr>
              <w:rPr>
                <w:rFonts w:ascii="Times New Roman" w:hAnsi="Times New Roman" w:cs="Times New Roman"/>
              </w:rPr>
            </w:pPr>
            <w:r w:rsidRPr="008E7AAC">
              <w:rPr>
                <w:rFonts w:ascii="Times New Roman" w:hAnsi="Times New Roman" w:cs="Times New Roman"/>
              </w:rPr>
              <w:t>Адрес недвижимого имущества, предоставляемого в аренду:</w:t>
            </w: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9214" w:type="dxa"/>
            <w:gridSpan w:val="2"/>
            <w:tcBorders>
              <w:top w:val="single" w:sz="4" w:space="0" w:color="auto"/>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2.*</w:t>
            </w:r>
          </w:p>
        </w:tc>
        <w:tc>
          <w:tcPr>
            <w:tcW w:w="8080" w:type="dxa"/>
            <w:tcBorders>
              <w:top w:val="single" w:sz="4" w:space="0" w:color="auto"/>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Первоначальная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3.*</w:t>
            </w: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Остаточная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4.</w:t>
            </w:r>
          </w:p>
        </w:tc>
        <w:tc>
          <w:tcPr>
            <w:tcW w:w="8080" w:type="dxa"/>
            <w:tcBorders>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Общая площадь всего объекта недвижимости, кв.м.</w:t>
            </w:r>
          </w:p>
        </w:tc>
        <w:tc>
          <w:tcPr>
            <w:tcW w:w="1134"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5.</w:t>
            </w:r>
          </w:p>
        </w:tc>
        <w:tc>
          <w:tcPr>
            <w:tcW w:w="8080" w:type="dxa"/>
            <w:tcBorders>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Общая площадь недвижимого имущества, предоставляемого в аренду, кв.м.</w:t>
            </w:r>
          </w:p>
        </w:tc>
        <w:tc>
          <w:tcPr>
            <w:tcW w:w="1134"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6.</w:t>
            </w:r>
          </w:p>
        </w:tc>
        <w:tc>
          <w:tcPr>
            <w:tcW w:w="8080" w:type="dxa"/>
            <w:tcBorders>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Остаточная стоимость недвижимого имущества, предоставляемого в аренду, руб. по состоянию на 01.       .201     (стр.3 : стр.4 х стр.5)</w:t>
            </w:r>
          </w:p>
        </w:tc>
        <w:tc>
          <w:tcPr>
            <w:tcW w:w="1134"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7.</w:t>
            </w:r>
          </w:p>
        </w:tc>
        <w:tc>
          <w:tcPr>
            <w:tcW w:w="8080" w:type="dxa"/>
            <w:tcBorders>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Норма амортизации на полное восстановление (Nам), %</w:t>
            </w:r>
          </w:p>
        </w:tc>
        <w:tc>
          <w:tcPr>
            <w:tcW w:w="1134"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8.</w:t>
            </w:r>
          </w:p>
        </w:tc>
        <w:tc>
          <w:tcPr>
            <w:tcW w:w="8080" w:type="dxa"/>
            <w:tcBorders>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Год ввода в эксплуатацию объекта (здания, строения)</w:t>
            </w:r>
          </w:p>
        </w:tc>
        <w:tc>
          <w:tcPr>
            <w:tcW w:w="1134"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r w:rsidRPr="008E7AAC">
              <w:rPr>
                <w:rFonts w:ascii="Times New Roman" w:hAnsi="Times New Roman" w:cs="Times New Roman"/>
              </w:rPr>
              <w:t>9.</w:t>
            </w:r>
          </w:p>
        </w:tc>
        <w:tc>
          <w:tcPr>
            <w:tcW w:w="8080" w:type="dxa"/>
            <w:tcBorders>
              <w:left w:val="single" w:sz="4" w:space="0" w:color="auto"/>
              <w:right w:val="single" w:sz="4" w:space="0" w:color="auto"/>
            </w:tcBorders>
          </w:tcPr>
          <w:p w:rsidR="008E7AAC" w:rsidRPr="008E7AAC" w:rsidRDefault="008E7AAC" w:rsidP="005F4A0B">
            <w:pPr>
              <w:jc w:val="both"/>
              <w:rPr>
                <w:rFonts w:ascii="Times New Roman" w:hAnsi="Times New Roman" w:cs="Times New Roman"/>
              </w:rPr>
            </w:pPr>
            <w:r w:rsidRPr="008E7AAC">
              <w:rPr>
                <w:rFonts w:ascii="Times New Roman" w:hAnsi="Times New Roman" w:cs="Times New Roman"/>
              </w:rPr>
              <w:t>Износ, %</w:t>
            </w:r>
          </w:p>
        </w:tc>
        <w:tc>
          <w:tcPr>
            <w:tcW w:w="1134" w:type="dxa"/>
            <w:tcBorders>
              <w:left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r w:rsidR="008E7AAC" w:rsidRPr="008E7AAC" w:rsidTr="00B8761E">
        <w:tblPrEx>
          <w:tblCellMar>
            <w:top w:w="0" w:type="dxa"/>
            <w:bottom w:w="0" w:type="dxa"/>
          </w:tblCellMar>
        </w:tblPrEx>
        <w:tc>
          <w:tcPr>
            <w:tcW w:w="709"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8E7AAC" w:rsidRPr="008E7AAC" w:rsidRDefault="008E7AAC" w:rsidP="005F4A0B">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8E7AAC" w:rsidRPr="008E7AAC" w:rsidRDefault="008E7AAC" w:rsidP="005F4A0B">
            <w:pPr>
              <w:jc w:val="center"/>
              <w:rPr>
                <w:rFonts w:ascii="Times New Roman" w:hAnsi="Times New Roman" w:cs="Times New Roman"/>
              </w:rPr>
            </w:pPr>
          </w:p>
        </w:tc>
      </w:tr>
    </w:tbl>
    <w:p w:rsidR="008E7AAC" w:rsidRPr="008E7AAC" w:rsidRDefault="008E7AAC" w:rsidP="008E7AAC">
      <w:pPr>
        <w:rPr>
          <w:rFonts w:ascii="Times New Roman" w:hAnsi="Times New Roman" w:cs="Times New Roman"/>
        </w:rPr>
      </w:pPr>
    </w:p>
    <w:p w:rsidR="008E7AAC" w:rsidRPr="008E7AAC" w:rsidRDefault="008E7AAC" w:rsidP="008E7AAC">
      <w:pPr>
        <w:rPr>
          <w:rFonts w:ascii="Times New Roman" w:hAnsi="Times New Roman" w:cs="Times New Roman"/>
        </w:rPr>
      </w:pPr>
      <w:r w:rsidRPr="008E7AAC">
        <w:rPr>
          <w:rFonts w:ascii="Times New Roman" w:hAnsi="Times New Roman" w:cs="Times New Roman"/>
        </w:rPr>
        <w:t>Руководитель Арендодателя                                     _______________/_______________</w:t>
      </w:r>
    </w:p>
    <w:p w:rsidR="008E7AAC" w:rsidRPr="008E7AAC" w:rsidRDefault="008E7AAC" w:rsidP="008E7AAC">
      <w:pPr>
        <w:rPr>
          <w:rFonts w:ascii="Times New Roman" w:hAnsi="Times New Roman" w:cs="Times New Roman"/>
        </w:rPr>
      </w:pPr>
      <w:r w:rsidRPr="008E7AAC">
        <w:rPr>
          <w:rFonts w:ascii="Times New Roman" w:hAnsi="Times New Roman" w:cs="Times New Roman"/>
        </w:rPr>
        <w:t xml:space="preserve">                                                                                               (</w:t>
      </w:r>
      <w:r w:rsidRPr="008E7AAC">
        <w:rPr>
          <w:rFonts w:ascii="Times New Roman" w:hAnsi="Times New Roman" w:cs="Times New Roman"/>
          <w:sz w:val="18"/>
        </w:rPr>
        <w:t>подпись)                           (Ф.И.О.)</w:t>
      </w:r>
    </w:p>
    <w:p w:rsidR="008E7AAC" w:rsidRPr="008E7AAC" w:rsidRDefault="008E7AAC" w:rsidP="008E7AAC">
      <w:pPr>
        <w:rPr>
          <w:rFonts w:ascii="Times New Roman" w:hAnsi="Times New Roman" w:cs="Times New Roman"/>
        </w:rPr>
      </w:pPr>
      <w:r w:rsidRPr="008E7AAC">
        <w:rPr>
          <w:rFonts w:ascii="Times New Roman" w:hAnsi="Times New Roman" w:cs="Times New Roman"/>
        </w:rPr>
        <w:t>Главный бухгалтер Арендодателя                            _______________/_______________</w:t>
      </w:r>
    </w:p>
    <w:p w:rsidR="008E7AAC" w:rsidRPr="008E7AAC" w:rsidRDefault="008E7AAC" w:rsidP="008E7AAC">
      <w:pPr>
        <w:rPr>
          <w:rFonts w:ascii="Times New Roman" w:hAnsi="Times New Roman" w:cs="Times New Roman"/>
        </w:rPr>
      </w:pPr>
      <w:r w:rsidRPr="008E7AAC">
        <w:rPr>
          <w:rFonts w:ascii="Times New Roman" w:hAnsi="Times New Roman" w:cs="Times New Roman"/>
        </w:rPr>
        <w:t xml:space="preserve">                                                                                                (</w:t>
      </w:r>
      <w:r w:rsidRPr="008E7AAC">
        <w:rPr>
          <w:rFonts w:ascii="Times New Roman" w:hAnsi="Times New Roman" w:cs="Times New Roman"/>
          <w:sz w:val="18"/>
        </w:rPr>
        <w:t>подпись)                           (Ф.И.О.)</w:t>
      </w:r>
    </w:p>
    <w:p w:rsidR="008E7AAC" w:rsidRPr="008E7AAC" w:rsidRDefault="008E7AAC" w:rsidP="008E7AAC">
      <w:pPr>
        <w:rPr>
          <w:rFonts w:ascii="Times New Roman" w:hAnsi="Times New Roman" w:cs="Times New Roman"/>
        </w:rPr>
      </w:pPr>
      <w:r w:rsidRPr="008E7AAC">
        <w:rPr>
          <w:rFonts w:ascii="Times New Roman" w:hAnsi="Times New Roman" w:cs="Times New Roman"/>
        </w:rPr>
        <w:t xml:space="preserve">                                                                                                                                        м.п.</w:t>
      </w:r>
    </w:p>
    <w:p w:rsidR="008E7AAC" w:rsidRPr="008E7AAC" w:rsidRDefault="008E7AAC" w:rsidP="008E7AAC">
      <w:pPr>
        <w:rPr>
          <w:rFonts w:ascii="Times New Roman" w:hAnsi="Times New Roman" w:cs="Times New Roman"/>
        </w:rPr>
      </w:pPr>
      <w:r w:rsidRPr="008E7AAC">
        <w:rPr>
          <w:rFonts w:ascii="Times New Roman" w:hAnsi="Times New Roman" w:cs="Times New Roman"/>
        </w:rPr>
        <w:t>Арендатор</w:t>
      </w:r>
      <w:r w:rsidR="005F4A0B">
        <w:rPr>
          <w:rFonts w:ascii="Times New Roman" w:hAnsi="Times New Roman" w:cs="Times New Roman"/>
        </w:rPr>
        <w:t xml:space="preserve"> </w:t>
      </w:r>
      <w:r w:rsidRPr="008E7AAC">
        <w:rPr>
          <w:rFonts w:ascii="Times New Roman" w:hAnsi="Times New Roman" w:cs="Times New Roman"/>
        </w:rPr>
        <w:t xml:space="preserve">                                                                       ______________/_______________</w:t>
      </w:r>
    </w:p>
    <w:p w:rsidR="008E7AAC" w:rsidRPr="008E7AAC" w:rsidRDefault="008E7AAC" w:rsidP="008E7AAC">
      <w:pPr>
        <w:rPr>
          <w:rFonts w:ascii="Times New Roman" w:hAnsi="Times New Roman" w:cs="Times New Roman"/>
          <w:sz w:val="18"/>
        </w:rPr>
      </w:pPr>
      <w:r w:rsidRPr="008E7AAC">
        <w:rPr>
          <w:rFonts w:ascii="Times New Roman" w:hAnsi="Times New Roman" w:cs="Times New Roman"/>
        </w:rPr>
        <w:t xml:space="preserve">                                                                                                  (</w:t>
      </w:r>
      <w:r w:rsidRPr="008E7AAC">
        <w:rPr>
          <w:rFonts w:ascii="Times New Roman" w:hAnsi="Times New Roman" w:cs="Times New Roman"/>
          <w:sz w:val="18"/>
        </w:rPr>
        <w:t>подпись)                           (Ф.И.О.)</w:t>
      </w:r>
    </w:p>
    <w:p w:rsidR="008E7AAC" w:rsidRPr="008E7AAC" w:rsidRDefault="008E7AAC" w:rsidP="008E7AAC">
      <w:pPr>
        <w:rPr>
          <w:rFonts w:ascii="Times New Roman" w:hAnsi="Times New Roman" w:cs="Times New Roman"/>
        </w:rPr>
      </w:pPr>
      <w:r w:rsidRPr="008E7AAC">
        <w:rPr>
          <w:rFonts w:ascii="Times New Roman" w:hAnsi="Times New Roman" w:cs="Times New Roman"/>
        </w:rPr>
        <w:t xml:space="preserve">                                                                                                                                          м.п.</w:t>
      </w:r>
    </w:p>
    <w:p w:rsidR="008E7AAC" w:rsidRPr="008E7AAC" w:rsidRDefault="008E7AAC" w:rsidP="00A87216">
      <w:pPr>
        <w:rPr>
          <w:rFonts w:ascii="Times New Roman" w:hAnsi="Times New Roman" w:cs="Times New Roman"/>
        </w:rPr>
      </w:pPr>
      <w:r w:rsidRPr="008E7AAC">
        <w:rPr>
          <w:rFonts w:ascii="Times New Roman" w:hAnsi="Times New Roman" w:cs="Times New Roman"/>
        </w:rPr>
        <w:t>________________________________________________________</w:t>
      </w:r>
    </w:p>
    <w:p w:rsidR="008E7AAC" w:rsidRPr="008E7AAC" w:rsidRDefault="008E7AAC" w:rsidP="00A87216">
      <w:pPr>
        <w:jc w:val="both"/>
        <w:rPr>
          <w:rFonts w:ascii="Times New Roman" w:hAnsi="Times New Roman" w:cs="Times New Roman"/>
        </w:rPr>
      </w:pPr>
      <w:r w:rsidRPr="008E7AAC">
        <w:rPr>
          <w:rFonts w:ascii="Times New Roman" w:hAnsi="Times New Roman" w:cs="Times New Roman"/>
        </w:rPr>
        <w:t>*</w:t>
      </w:r>
      <w:r w:rsidRPr="008E7AAC">
        <w:rPr>
          <w:rFonts w:ascii="Times New Roman" w:hAnsi="Times New Roman" w:cs="Times New Roman"/>
          <w:sz w:val="22"/>
          <w:szCs w:val="22"/>
        </w:rPr>
        <w:t xml:space="preserve"> </w:t>
      </w:r>
      <w:r w:rsidRPr="008E7AAC">
        <w:rPr>
          <w:rFonts w:ascii="Times New Roman" w:hAnsi="Times New Roman" w:cs="Times New Roman"/>
        </w:rPr>
        <w:t>Первоначальная и остаточные стоимости объекта (здания,  строения), в котором расположено недвижимое имущество, предоставляемое в аренду, указываются по бухгалтерскому учету Арендодателя на последнюю отчетную дату</w:t>
      </w:r>
    </w:p>
    <w:p w:rsidR="008E7AAC" w:rsidRPr="008E7AAC" w:rsidRDefault="008E7AAC" w:rsidP="00A87216">
      <w:pPr>
        <w:rPr>
          <w:rFonts w:ascii="Times New Roman" w:hAnsi="Times New Roman" w:cs="Times New Roman"/>
          <w:sz w:val="22"/>
          <w:szCs w:val="22"/>
        </w:rPr>
      </w:pPr>
    </w:p>
    <w:p w:rsidR="008E7AAC" w:rsidRPr="008E7AAC" w:rsidRDefault="008E7AAC" w:rsidP="00A87216">
      <w:pPr>
        <w:rPr>
          <w:rFonts w:ascii="Times New Roman" w:hAnsi="Times New Roman" w:cs="Times New Roman"/>
          <w:sz w:val="22"/>
          <w:szCs w:val="22"/>
        </w:rPr>
      </w:pPr>
    </w:p>
    <w:p w:rsidR="008E7AAC" w:rsidRPr="008E7AAC" w:rsidRDefault="008E7AAC" w:rsidP="00A87216">
      <w:pPr>
        <w:jc w:val="right"/>
        <w:rPr>
          <w:rFonts w:ascii="Times New Roman" w:hAnsi="Times New Roman" w:cs="Times New Roman"/>
          <w:sz w:val="22"/>
          <w:szCs w:val="22"/>
        </w:rPr>
      </w:pPr>
      <w:r w:rsidRPr="008E7AAC">
        <w:rPr>
          <w:rFonts w:ascii="Times New Roman" w:hAnsi="Times New Roman" w:cs="Times New Roman"/>
          <w:sz w:val="22"/>
          <w:szCs w:val="22"/>
        </w:rPr>
        <w:t>Приложение № 3</w:t>
      </w:r>
    </w:p>
    <w:p w:rsidR="008E7AAC" w:rsidRPr="008E7AAC" w:rsidRDefault="008E7AAC" w:rsidP="00A87216">
      <w:pPr>
        <w:jc w:val="right"/>
        <w:rPr>
          <w:rFonts w:ascii="Times New Roman" w:hAnsi="Times New Roman" w:cs="Times New Roman"/>
          <w:sz w:val="22"/>
          <w:szCs w:val="22"/>
        </w:rPr>
      </w:pPr>
      <w:r w:rsidRPr="008E7AAC">
        <w:rPr>
          <w:rFonts w:ascii="Times New Roman" w:hAnsi="Times New Roman" w:cs="Times New Roman"/>
          <w:sz w:val="22"/>
          <w:szCs w:val="22"/>
        </w:rPr>
        <w:t>к договору аренды</w:t>
      </w:r>
    </w:p>
    <w:p w:rsidR="008E7AAC" w:rsidRPr="008E7AAC" w:rsidRDefault="008E7AAC" w:rsidP="00A87216">
      <w:pPr>
        <w:jc w:val="right"/>
        <w:rPr>
          <w:rFonts w:ascii="Times New Roman" w:hAnsi="Times New Roman" w:cs="Times New Roman"/>
          <w:sz w:val="22"/>
          <w:szCs w:val="22"/>
        </w:rPr>
      </w:pPr>
      <w:r w:rsidRPr="008E7AAC">
        <w:rPr>
          <w:rFonts w:ascii="Times New Roman" w:hAnsi="Times New Roman" w:cs="Times New Roman"/>
          <w:sz w:val="22"/>
          <w:szCs w:val="22"/>
        </w:rPr>
        <w:t>от «___»____________201  г.</w:t>
      </w:r>
    </w:p>
    <w:p w:rsidR="008E7AAC" w:rsidRPr="008E7AAC" w:rsidRDefault="008E7AAC" w:rsidP="00A87216">
      <w:pPr>
        <w:jc w:val="right"/>
        <w:rPr>
          <w:rFonts w:ascii="Times New Roman" w:hAnsi="Times New Roman" w:cs="Times New Roman"/>
          <w:sz w:val="22"/>
          <w:szCs w:val="22"/>
        </w:rPr>
      </w:pPr>
      <w:r w:rsidRPr="008E7AAC">
        <w:rPr>
          <w:rFonts w:ascii="Times New Roman" w:hAnsi="Times New Roman" w:cs="Times New Roman"/>
          <w:sz w:val="22"/>
          <w:szCs w:val="22"/>
        </w:rPr>
        <w:t>№ _________</w:t>
      </w:r>
    </w:p>
    <w:p w:rsidR="008E7AAC" w:rsidRPr="008E7AAC" w:rsidRDefault="008E7AAC" w:rsidP="00A87216">
      <w:pPr>
        <w:ind w:right="-426"/>
        <w:jc w:val="right"/>
        <w:rPr>
          <w:rFonts w:ascii="Times New Roman" w:hAnsi="Times New Roman" w:cs="Times New Roman"/>
        </w:rPr>
      </w:pPr>
    </w:p>
    <w:p w:rsidR="008E7AAC" w:rsidRDefault="008E7AAC" w:rsidP="00A87216">
      <w:pPr>
        <w:jc w:val="center"/>
        <w:rPr>
          <w:rFonts w:ascii="Times New Roman" w:hAnsi="Times New Roman" w:cs="Times New Roman"/>
          <w:spacing w:val="20"/>
          <w:sz w:val="28"/>
          <w:szCs w:val="28"/>
        </w:rPr>
      </w:pPr>
      <w:r w:rsidRPr="008E7AAC">
        <w:rPr>
          <w:rFonts w:ascii="Times New Roman" w:hAnsi="Times New Roman" w:cs="Times New Roman"/>
          <w:spacing w:val="20"/>
          <w:sz w:val="28"/>
          <w:szCs w:val="28"/>
        </w:rPr>
        <w:t>РАСЧЕТ</w:t>
      </w: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5954"/>
      </w:tblGrid>
      <w:tr w:rsidR="005C6860" w:rsidRPr="005C6860" w:rsidTr="00BC60CA">
        <w:tblPrEx>
          <w:tblCellMar>
            <w:top w:w="0" w:type="dxa"/>
            <w:bottom w:w="0" w:type="dxa"/>
          </w:tblCellMar>
        </w:tblPrEx>
        <w:tc>
          <w:tcPr>
            <w:tcW w:w="4537" w:type="dxa"/>
            <w:tcBorders>
              <w:top w:val="nil"/>
              <w:left w:val="nil"/>
              <w:bottom w:val="nil"/>
              <w:right w:val="nil"/>
            </w:tcBorders>
          </w:tcPr>
          <w:p w:rsidR="005C6860" w:rsidRDefault="005C6860" w:rsidP="00A87216">
            <w:pPr>
              <w:rPr>
                <w:rFonts w:ascii="Times New Roman" w:hAnsi="Times New Roman" w:cs="Times New Roman"/>
                <w:sz w:val="22"/>
                <w:szCs w:val="22"/>
              </w:rPr>
            </w:pPr>
          </w:p>
          <w:p w:rsidR="005C6860" w:rsidRPr="005C6860" w:rsidRDefault="005C6860" w:rsidP="00A87216">
            <w:pPr>
              <w:rPr>
                <w:rFonts w:ascii="Times New Roman" w:hAnsi="Times New Roman" w:cs="Times New Roman"/>
                <w:sz w:val="22"/>
                <w:szCs w:val="22"/>
              </w:rPr>
            </w:pPr>
            <w:r w:rsidRPr="005C6860">
              <w:rPr>
                <w:rFonts w:ascii="Times New Roman" w:hAnsi="Times New Roman" w:cs="Times New Roman"/>
                <w:sz w:val="22"/>
                <w:szCs w:val="22"/>
              </w:rPr>
              <w:t>Полное наименование Арендатора</w:t>
            </w:r>
          </w:p>
        </w:tc>
        <w:tc>
          <w:tcPr>
            <w:tcW w:w="5954" w:type="dxa"/>
            <w:tcBorders>
              <w:top w:val="nil"/>
              <w:left w:val="nil"/>
              <w:bottom w:val="single" w:sz="4" w:space="0" w:color="auto"/>
              <w:right w:val="nil"/>
            </w:tcBorders>
          </w:tcPr>
          <w:p w:rsidR="005C6860" w:rsidRPr="005C6860" w:rsidRDefault="005C6860" w:rsidP="00A87216">
            <w:pPr>
              <w:rPr>
                <w:rFonts w:ascii="Times New Roman" w:hAnsi="Times New Roman" w:cs="Times New Roman"/>
                <w:b/>
                <w:sz w:val="22"/>
                <w:szCs w:val="22"/>
              </w:rPr>
            </w:pPr>
          </w:p>
        </w:tc>
      </w:tr>
      <w:tr w:rsidR="005C6860" w:rsidRPr="005C6860" w:rsidTr="00BC60CA">
        <w:tblPrEx>
          <w:tblCellMar>
            <w:top w:w="0" w:type="dxa"/>
            <w:bottom w:w="0" w:type="dxa"/>
          </w:tblCellMar>
        </w:tblPrEx>
        <w:tc>
          <w:tcPr>
            <w:tcW w:w="10491" w:type="dxa"/>
            <w:gridSpan w:val="2"/>
            <w:tcBorders>
              <w:top w:val="nil"/>
              <w:left w:val="nil"/>
              <w:right w:val="nil"/>
            </w:tcBorders>
          </w:tcPr>
          <w:p w:rsidR="005C6860" w:rsidRPr="005C6860" w:rsidRDefault="005C6860" w:rsidP="00A87216">
            <w:pPr>
              <w:rPr>
                <w:rFonts w:ascii="Times New Roman" w:hAnsi="Times New Roman" w:cs="Times New Roman"/>
                <w:b/>
                <w:sz w:val="22"/>
                <w:szCs w:val="22"/>
              </w:rPr>
            </w:pPr>
          </w:p>
        </w:tc>
      </w:tr>
    </w:tbl>
    <w:p w:rsidR="005C6860" w:rsidRPr="005C6860" w:rsidRDefault="005C6860" w:rsidP="00A87216">
      <w:pPr>
        <w:jc w:val="center"/>
        <w:rPr>
          <w:rFonts w:ascii="Times New Roman" w:hAnsi="Times New Roman" w:cs="Times New Roman"/>
          <w:i/>
          <w:sz w:val="22"/>
          <w:szCs w:val="22"/>
        </w:rPr>
      </w:pPr>
      <w:r w:rsidRPr="005C6860">
        <w:rPr>
          <w:rFonts w:ascii="Times New Roman" w:hAnsi="Times New Roman" w:cs="Times New Roman"/>
          <w:i/>
          <w:sz w:val="22"/>
          <w:szCs w:val="22"/>
        </w:rPr>
        <w:t>(полное наименование Арендатора)</w:t>
      </w:r>
    </w:p>
    <w:p w:rsidR="005C6860" w:rsidRPr="005C6860" w:rsidRDefault="005C6860" w:rsidP="00A87216">
      <w:pPr>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2"/>
        <w:gridCol w:w="5749"/>
      </w:tblGrid>
      <w:tr w:rsidR="005C6860" w:rsidRPr="005C6860" w:rsidTr="00BC60CA">
        <w:tblPrEx>
          <w:tblCellMar>
            <w:top w:w="0" w:type="dxa"/>
            <w:bottom w:w="0" w:type="dxa"/>
          </w:tblCellMar>
        </w:tblPrEx>
        <w:trPr>
          <w:trHeight w:val="333"/>
        </w:trPr>
        <w:tc>
          <w:tcPr>
            <w:tcW w:w="4742" w:type="dxa"/>
            <w:tcBorders>
              <w:top w:val="nil"/>
              <w:left w:val="nil"/>
              <w:bottom w:val="nil"/>
              <w:right w:val="nil"/>
            </w:tcBorders>
          </w:tcPr>
          <w:p w:rsidR="005C6860" w:rsidRPr="005C6860" w:rsidRDefault="005C6860" w:rsidP="00A87216">
            <w:pPr>
              <w:rPr>
                <w:rFonts w:ascii="Times New Roman" w:hAnsi="Times New Roman" w:cs="Times New Roman"/>
                <w:sz w:val="22"/>
                <w:szCs w:val="22"/>
              </w:rPr>
            </w:pPr>
            <w:r w:rsidRPr="005C6860">
              <w:rPr>
                <w:rFonts w:ascii="Times New Roman" w:hAnsi="Times New Roman" w:cs="Times New Roman"/>
                <w:sz w:val="22"/>
                <w:szCs w:val="22"/>
              </w:rPr>
              <w:t>Юридический адрес Арендатора</w:t>
            </w:r>
          </w:p>
        </w:tc>
        <w:tc>
          <w:tcPr>
            <w:tcW w:w="5749" w:type="dxa"/>
            <w:tcBorders>
              <w:top w:val="nil"/>
              <w:left w:val="nil"/>
              <w:bottom w:val="nil"/>
              <w:right w:val="nil"/>
            </w:tcBorders>
          </w:tcPr>
          <w:p w:rsidR="005C6860" w:rsidRPr="005C6860" w:rsidRDefault="005C6860" w:rsidP="00A87216">
            <w:pPr>
              <w:rPr>
                <w:rFonts w:ascii="Times New Roman" w:hAnsi="Times New Roman" w:cs="Times New Roman"/>
                <w:b/>
                <w:sz w:val="22"/>
                <w:szCs w:val="22"/>
              </w:rPr>
            </w:pPr>
          </w:p>
        </w:tc>
      </w:tr>
      <w:tr w:rsidR="005C6860" w:rsidRPr="005C6860" w:rsidTr="00BC60CA">
        <w:tblPrEx>
          <w:tblCellMar>
            <w:top w:w="0" w:type="dxa"/>
            <w:bottom w:w="0" w:type="dxa"/>
          </w:tblCellMar>
        </w:tblPrEx>
        <w:trPr>
          <w:trHeight w:val="333"/>
        </w:trPr>
        <w:tc>
          <w:tcPr>
            <w:tcW w:w="10491" w:type="dxa"/>
            <w:gridSpan w:val="2"/>
            <w:tcBorders>
              <w:top w:val="nil"/>
              <w:left w:val="nil"/>
              <w:right w:val="nil"/>
            </w:tcBorders>
          </w:tcPr>
          <w:p w:rsidR="005C6860" w:rsidRPr="005C6860" w:rsidRDefault="005C6860" w:rsidP="00A87216">
            <w:pPr>
              <w:rPr>
                <w:rFonts w:ascii="Times New Roman" w:hAnsi="Times New Roman" w:cs="Times New Roman"/>
                <w:b/>
                <w:sz w:val="22"/>
                <w:szCs w:val="22"/>
              </w:rPr>
            </w:pPr>
          </w:p>
        </w:tc>
      </w:tr>
    </w:tbl>
    <w:p w:rsidR="005C6860" w:rsidRPr="005C6860" w:rsidRDefault="005C6860" w:rsidP="00A87216">
      <w:pPr>
        <w:spacing w:line="360" w:lineRule="auto"/>
        <w:jc w:val="center"/>
        <w:rPr>
          <w:rFonts w:ascii="Times New Roman" w:hAnsi="Times New Roman" w:cs="Times New Roman"/>
          <w:i/>
          <w:sz w:val="22"/>
          <w:szCs w:val="22"/>
        </w:rPr>
      </w:pPr>
      <w:r w:rsidRPr="005C6860">
        <w:rPr>
          <w:rFonts w:ascii="Times New Roman" w:hAnsi="Times New Roman" w:cs="Times New Roman"/>
          <w:i/>
          <w:sz w:val="22"/>
          <w:szCs w:val="22"/>
        </w:rPr>
        <w:t>(район, город, почтовый индекс, улица, № дома, корпус, строение)</w:t>
      </w:r>
    </w:p>
    <w:p w:rsidR="005C6860" w:rsidRPr="005C6860" w:rsidRDefault="005C6860" w:rsidP="00A87216">
      <w:pPr>
        <w:spacing w:line="360" w:lineRule="auto"/>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4111"/>
      </w:tblGrid>
      <w:tr w:rsidR="00662907" w:rsidRPr="005C6860" w:rsidTr="00BC60CA">
        <w:tblPrEx>
          <w:tblCellMar>
            <w:top w:w="0" w:type="dxa"/>
            <w:bottom w:w="0" w:type="dxa"/>
          </w:tblCellMar>
        </w:tblPrEx>
        <w:trPr>
          <w:trHeight w:val="308"/>
        </w:trPr>
        <w:tc>
          <w:tcPr>
            <w:tcW w:w="6380" w:type="dxa"/>
            <w:tcBorders>
              <w:left w:val="single" w:sz="6" w:space="0" w:color="auto"/>
              <w:right w:val="nil"/>
            </w:tcBorders>
            <w:vAlign w:val="center"/>
          </w:tcPr>
          <w:p w:rsidR="00662907" w:rsidRPr="005C6860" w:rsidRDefault="00662907" w:rsidP="00A87216">
            <w:pPr>
              <w:rPr>
                <w:rFonts w:ascii="Times New Roman" w:hAnsi="Times New Roman" w:cs="Times New Roman"/>
                <w:sz w:val="22"/>
                <w:szCs w:val="22"/>
              </w:rPr>
            </w:pPr>
            <w:r w:rsidRPr="005C6860">
              <w:rPr>
                <w:rFonts w:ascii="Times New Roman" w:hAnsi="Times New Roman" w:cs="Times New Roman"/>
                <w:sz w:val="22"/>
                <w:szCs w:val="22"/>
              </w:rPr>
              <w:t>Общая площадь объекта недвижимости, кв.м</w:t>
            </w:r>
          </w:p>
        </w:tc>
        <w:tc>
          <w:tcPr>
            <w:tcW w:w="4111" w:type="dxa"/>
            <w:tcBorders>
              <w:left w:val="single" w:sz="6" w:space="0" w:color="auto"/>
            </w:tcBorders>
            <w:vAlign w:val="center"/>
          </w:tcPr>
          <w:p w:rsidR="00662907" w:rsidRPr="005C6860" w:rsidRDefault="00662907" w:rsidP="00A87216">
            <w:pPr>
              <w:jc w:val="center"/>
              <w:rPr>
                <w:rFonts w:ascii="Times New Roman" w:hAnsi="Times New Roman" w:cs="Times New Roman"/>
                <w:sz w:val="22"/>
                <w:szCs w:val="22"/>
              </w:rPr>
            </w:pPr>
          </w:p>
        </w:tc>
      </w:tr>
      <w:tr w:rsidR="00662907" w:rsidRPr="005C6860" w:rsidTr="00BC60CA">
        <w:tblPrEx>
          <w:tblCellMar>
            <w:top w:w="0" w:type="dxa"/>
            <w:bottom w:w="0" w:type="dxa"/>
          </w:tblCellMar>
        </w:tblPrEx>
        <w:tc>
          <w:tcPr>
            <w:tcW w:w="6380" w:type="dxa"/>
            <w:tcBorders>
              <w:left w:val="single" w:sz="6" w:space="0" w:color="auto"/>
              <w:right w:val="nil"/>
            </w:tcBorders>
            <w:vAlign w:val="center"/>
          </w:tcPr>
          <w:p w:rsidR="00662907" w:rsidRPr="005C6860" w:rsidRDefault="00662907" w:rsidP="00A87216">
            <w:pPr>
              <w:rPr>
                <w:rFonts w:ascii="Times New Roman" w:hAnsi="Times New Roman" w:cs="Times New Roman"/>
                <w:sz w:val="22"/>
                <w:szCs w:val="22"/>
              </w:rPr>
            </w:pPr>
            <w:r w:rsidRPr="005C6860">
              <w:rPr>
                <w:rFonts w:ascii="Times New Roman" w:hAnsi="Times New Roman" w:cs="Times New Roman"/>
                <w:sz w:val="22"/>
                <w:szCs w:val="22"/>
              </w:rPr>
              <w:t xml:space="preserve">Общая площадь недвижимого имущества, предоставляемого </w:t>
            </w:r>
          </w:p>
          <w:p w:rsidR="00662907" w:rsidRPr="005C6860" w:rsidRDefault="00662907" w:rsidP="00A87216">
            <w:pPr>
              <w:rPr>
                <w:rFonts w:ascii="Times New Roman" w:hAnsi="Times New Roman" w:cs="Times New Roman"/>
                <w:sz w:val="22"/>
                <w:szCs w:val="22"/>
              </w:rPr>
            </w:pPr>
            <w:r w:rsidRPr="005C6860">
              <w:rPr>
                <w:rFonts w:ascii="Times New Roman" w:hAnsi="Times New Roman" w:cs="Times New Roman"/>
                <w:sz w:val="22"/>
                <w:szCs w:val="22"/>
              </w:rPr>
              <w:t>в аренду</w:t>
            </w:r>
            <w:r w:rsidRPr="005C6860">
              <w:rPr>
                <w:rFonts w:ascii="Times New Roman" w:hAnsi="Times New Roman" w:cs="Times New Roman"/>
                <w:noProof/>
                <w:sz w:val="22"/>
                <w:szCs w:val="22"/>
              </w:rPr>
              <w:t xml:space="preserve">, </w:t>
            </w:r>
            <w:r w:rsidRPr="005C6860">
              <w:rPr>
                <w:rFonts w:ascii="Times New Roman" w:hAnsi="Times New Roman" w:cs="Times New Roman"/>
                <w:sz w:val="22"/>
                <w:szCs w:val="22"/>
              </w:rPr>
              <w:t>кв.м.</w:t>
            </w:r>
          </w:p>
        </w:tc>
        <w:tc>
          <w:tcPr>
            <w:tcW w:w="4111" w:type="dxa"/>
            <w:tcBorders>
              <w:left w:val="single" w:sz="6" w:space="0" w:color="auto"/>
            </w:tcBorders>
            <w:vAlign w:val="center"/>
          </w:tcPr>
          <w:p w:rsidR="00662907" w:rsidRPr="005C6860" w:rsidRDefault="00662907" w:rsidP="00A87216">
            <w:pPr>
              <w:jc w:val="center"/>
              <w:rPr>
                <w:rFonts w:ascii="Times New Roman" w:hAnsi="Times New Roman" w:cs="Times New Roman"/>
                <w:sz w:val="22"/>
                <w:szCs w:val="22"/>
              </w:rPr>
            </w:pPr>
          </w:p>
        </w:tc>
      </w:tr>
      <w:tr w:rsidR="00662907" w:rsidRPr="008E7AAC" w:rsidTr="00BC60CA">
        <w:tblPrEx>
          <w:tblCellMar>
            <w:top w:w="0" w:type="dxa"/>
            <w:bottom w:w="0" w:type="dxa"/>
          </w:tblCellMar>
        </w:tblPrEx>
        <w:tc>
          <w:tcPr>
            <w:tcW w:w="6380" w:type="dxa"/>
            <w:tcBorders>
              <w:left w:val="single" w:sz="6" w:space="0" w:color="auto"/>
              <w:right w:val="nil"/>
            </w:tcBorders>
            <w:vAlign w:val="center"/>
          </w:tcPr>
          <w:p w:rsidR="00662907" w:rsidRPr="008E7AAC" w:rsidRDefault="00662907" w:rsidP="00A87216">
            <w:pPr>
              <w:rPr>
                <w:rFonts w:ascii="Times New Roman" w:hAnsi="Times New Roman" w:cs="Times New Roman"/>
                <w:sz w:val="22"/>
                <w:szCs w:val="22"/>
              </w:rPr>
            </w:pPr>
            <w:r w:rsidRPr="008E7AAC">
              <w:rPr>
                <w:rFonts w:ascii="Times New Roman" w:hAnsi="Times New Roman" w:cs="Times New Roman"/>
                <w:sz w:val="22"/>
                <w:szCs w:val="22"/>
              </w:rPr>
              <w:t>Годовая арендная плата за недвижимое имущество, предоставляемое в аренду, с учетом НДС, рублей/год *</w:t>
            </w:r>
          </w:p>
        </w:tc>
        <w:tc>
          <w:tcPr>
            <w:tcW w:w="4111" w:type="dxa"/>
            <w:tcBorders>
              <w:left w:val="single" w:sz="6" w:space="0" w:color="auto"/>
            </w:tcBorders>
            <w:vAlign w:val="center"/>
          </w:tcPr>
          <w:p w:rsidR="00662907" w:rsidRPr="008E7AAC" w:rsidRDefault="00662907" w:rsidP="00A87216">
            <w:pPr>
              <w:jc w:val="center"/>
              <w:rPr>
                <w:rFonts w:ascii="Times New Roman" w:hAnsi="Times New Roman" w:cs="Times New Roman"/>
                <w:sz w:val="22"/>
                <w:szCs w:val="22"/>
              </w:rPr>
            </w:pPr>
          </w:p>
        </w:tc>
      </w:tr>
      <w:tr w:rsidR="00662907" w:rsidRPr="008E7AAC" w:rsidTr="00BC60CA">
        <w:tblPrEx>
          <w:tblCellMar>
            <w:top w:w="0" w:type="dxa"/>
            <w:bottom w:w="0" w:type="dxa"/>
          </w:tblCellMar>
        </w:tblPrEx>
        <w:tc>
          <w:tcPr>
            <w:tcW w:w="6380" w:type="dxa"/>
            <w:tcBorders>
              <w:left w:val="single" w:sz="6" w:space="0" w:color="auto"/>
              <w:right w:val="nil"/>
            </w:tcBorders>
            <w:vAlign w:val="center"/>
          </w:tcPr>
          <w:p w:rsidR="00662907" w:rsidRPr="008E7AAC" w:rsidRDefault="00662907" w:rsidP="00A87216">
            <w:pPr>
              <w:rPr>
                <w:rFonts w:ascii="Times New Roman" w:hAnsi="Times New Roman" w:cs="Times New Roman"/>
                <w:sz w:val="22"/>
                <w:szCs w:val="22"/>
              </w:rPr>
            </w:pPr>
            <w:r>
              <w:rPr>
                <w:rFonts w:ascii="Times New Roman" w:hAnsi="Times New Roman" w:cs="Times New Roman"/>
                <w:sz w:val="22"/>
                <w:szCs w:val="22"/>
              </w:rPr>
              <w:t>Размер годовой арендной платы</w:t>
            </w:r>
            <w:r w:rsidRPr="008E7AAC">
              <w:rPr>
                <w:rFonts w:ascii="Times New Roman" w:hAnsi="Times New Roman" w:cs="Times New Roman"/>
                <w:sz w:val="22"/>
                <w:szCs w:val="22"/>
              </w:rPr>
              <w:t xml:space="preserve"> за недвижимое имущество, предоставляемое в аренду, </w:t>
            </w:r>
            <w:r>
              <w:rPr>
                <w:rFonts w:ascii="Times New Roman" w:hAnsi="Times New Roman" w:cs="Times New Roman"/>
                <w:sz w:val="22"/>
                <w:szCs w:val="22"/>
              </w:rPr>
              <w:t xml:space="preserve">без </w:t>
            </w:r>
            <w:r w:rsidRPr="008E7AAC">
              <w:rPr>
                <w:rFonts w:ascii="Times New Roman" w:hAnsi="Times New Roman" w:cs="Times New Roman"/>
                <w:sz w:val="22"/>
                <w:szCs w:val="22"/>
              </w:rPr>
              <w:t>учет</w:t>
            </w:r>
            <w:r>
              <w:rPr>
                <w:rFonts w:ascii="Times New Roman" w:hAnsi="Times New Roman" w:cs="Times New Roman"/>
                <w:sz w:val="22"/>
                <w:szCs w:val="22"/>
              </w:rPr>
              <w:t>а</w:t>
            </w:r>
            <w:r w:rsidRPr="008E7AAC">
              <w:rPr>
                <w:rFonts w:ascii="Times New Roman" w:hAnsi="Times New Roman" w:cs="Times New Roman"/>
                <w:sz w:val="22"/>
                <w:szCs w:val="22"/>
              </w:rPr>
              <w:t xml:space="preserve"> НДС, рублей/год </w:t>
            </w:r>
          </w:p>
        </w:tc>
        <w:tc>
          <w:tcPr>
            <w:tcW w:w="4111" w:type="dxa"/>
            <w:tcBorders>
              <w:left w:val="single" w:sz="6" w:space="0" w:color="auto"/>
            </w:tcBorders>
            <w:vAlign w:val="center"/>
          </w:tcPr>
          <w:p w:rsidR="00662907" w:rsidRPr="008E7AAC" w:rsidRDefault="00662907" w:rsidP="00A87216">
            <w:pPr>
              <w:jc w:val="center"/>
              <w:rPr>
                <w:rFonts w:ascii="Times New Roman" w:hAnsi="Times New Roman" w:cs="Times New Roman"/>
                <w:sz w:val="22"/>
                <w:szCs w:val="22"/>
              </w:rPr>
            </w:pPr>
          </w:p>
        </w:tc>
      </w:tr>
      <w:tr w:rsidR="00662907" w:rsidRPr="008E7AAC" w:rsidTr="00BC60CA">
        <w:tblPrEx>
          <w:tblCellMar>
            <w:top w:w="0" w:type="dxa"/>
            <w:bottom w:w="0" w:type="dxa"/>
          </w:tblCellMar>
        </w:tblPrEx>
        <w:tc>
          <w:tcPr>
            <w:tcW w:w="6380" w:type="dxa"/>
            <w:tcBorders>
              <w:left w:val="single" w:sz="6" w:space="0" w:color="auto"/>
              <w:right w:val="nil"/>
            </w:tcBorders>
            <w:vAlign w:val="center"/>
          </w:tcPr>
          <w:p w:rsidR="00662907" w:rsidRPr="008E7AAC" w:rsidRDefault="00662907" w:rsidP="00A87216">
            <w:pPr>
              <w:rPr>
                <w:rFonts w:ascii="Times New Roman" w:hAnsi="Times New Roman" w:cs="Times New Roman"/>
                <w:sz w:val="22"/>
                <w:szCs w:val="22"/>
              </w:rPr>
            </w:pPr>
            <w:r>
              <w:rPr>
                <w:rFonts w:ascii="Times New Roman" w:hAnsi="Times New Roman" w:cs="Times New Roman"/>
                <w:sz w:val="22"/>
                <w:szCs w:val="22"/>
              </w:rPr>
              <w:t xml:space="preserve">Размер ежемесячной арендной платы без учета НДС, </w:t>
            </w:r>
            <w:r w:rsidR="00A87216">
              <w:rPr>
                <w:rFonts w:ascii="Times New Roman" w:hAnsi="Times New Roman" w:cs="Times New Roman"/>
                <w:sz w:val="22"/>
                <w:szCs w:val="22"/>
              </w:rPr>
              <w:t xml:space="preserve">перечисляемой </w:t>
            </w:r>
            <w:r>
              <w:rPr>
                <w:rFonts w:ascii="Times New Roman" w:hAnsi="Times New Roman" w:cs="Times New Roman"/>
                <w:sz w:val="22"/>
                <w:szCs w:val="22"/>
              </w:rPr>
              <w:t>Арендатором в местный бюджет,</w:t>
            </w:r>
            <w:r w:rsidRPr="008E7AAC">
              <w:rPr>
                <w:rFonts w:ascii="Times New Roman" w:hAnsi="Times New Roman" w:cs="Times New Roman"/>
                <w:sz w:val="22"/>
                <w:szCs w:val="22"/>
              </w:rPr>
              <w:t xml:space="preserve"> рублей/</w:t>
            </w:r>
            <w:r>
              <w:rPr>
                <w:rFonts w:ascii="Times New Roman" w:hAnsi="Times New Roman" w:cs="Times New Roman"/>
                <w:sz w:val="22"/>
                <w:szCs w:val="22"/>
              </w:rPr>
              <w:t>месяц</w:t>
            </w:r>
          </w:p>
        </w:tc>
        <w:tc>
          <w:tcPr>
            <w:tcW w:w="4111" w:type="dxa"/>
            <w:tcBorders>
              <w:left w:val="single" w:sz="6" w:space="0" w:color="auto"/>
            </w:tcBorders>
            <w:vAlign w:val="center"/>
          </w:tcPr>
          <w:p w:rsidR="00662907" w:rsidRPr="008E7AAC" w:rsidRDefault="00662907" w:rsidP="00A87216">
            <w:pPr>
              <w:jc w:val="center"/>
              <w:rPr>
                <w:rFonts w:ascii="Times New Roman" w:hAnsi="Times New Roman" w:cs="Times New Roman"/>
                <w:sz w:val="22"/>
                <w:szCs w:val="22"/>
              </w:rPr>
            </w:pPr>
          </w:p>
        </w:tc>
      </w:tr>
    </w:tbl>
    <w:p w:rsidR="005C6860" w:rsidRPr="008E7AAC" w:rsidRDefault="005C6860" w:rsidP="00A87216">
      <w:pPr>
        <w:jc w:val="both"/>
        <w:rPr>
          <w:rFonts w:ascii="Times New Roman" w:hAnsi="Times New Roman" w:cs="Times New Roman"/>
          <w:b/>
          <w:sz w:val="16"/>
          <w:szCs w:val="16"/>
        </w:rPr>
      </w:pPr>
    </w:p>
    <w:p w:rsidR="00662907" w:rsidRPr="008E7AAC" w:rsidRDefault="005C6860" w:rsidP="00A87216">
      <w:pPr>
        <w:jc w:val="both"/>
        <w:rPr>
          <w:rFonts w:ascii="Times New Roman" w:hAnsi="Times New Roman" w:cs="Times New Roman"/>
          <w:sz w:val="22"/>
          <w:szCs w:val="22"/>
        </w:rPr>
      </w:pPr>
      <w:r w:rsidRPr="005C6860">
        <w:rPr>
          <w:rFonts w:ascii="Times New Roman" w:hAnsi="Times New Roman" w:cs="Times New Roman"/>
          <w:sz w:val="22"/>
          <w:szCs w:val="22"/>
        </w:rPr>
        <w:t xml:space="preserve">    </w:t>
      </w:r>
      <w:r w:rsidR="00662907" w:rsidRPr="008E7AAC">
        <w:rPr>
          <w:rFonts w:ascii="Times New Roman" w:hAnsi="Times New Roman" w:cs="Times New Roman"/>
          <w:sz w:val="22"/>
          <w:szCs w:val="22"/>
        </w:rPr>
        <w:t>Вариант 1.</w:t>
      </w:r>
    </w:p>
    <w:p w:rsidR="00662907" w:rsidRPr="008E7AAC" w:rsidRDefault="00662907" w:rsidP="00A87216">
      <w:pPr>
        <w:jc w:val="both"/>
        <w:rPr>
          <w:rFonts w:ascii="Times New Roman" w:hAnsi="Times New Roman" w:cs="Times New Roman"/>
          <w:sz w:val="22"/>
          <w:szCs w:val="22"/>
        </w:rPr>
      </w:pPr>
      <w:r w:rsidRPr="008E7AAC">
        <w:rPr>
          <w:rFonts w:ascii="Times New Roman" w:hAnsi="Times New Roman" w:cs="Times New Roman"/>
          <w:sz w:val="22"/>
          <w:szCs w:val="22"/>
        </w:rPr>
        <w:t>* - Годовая арендная плата за недвижимое имущество, предоставляемое в аренду, с учетом НДС установлена на основании отчета об определении рыночной стоимости арендной платы от ___________             № ______, выполненного оценщиком ___________________________________________________.</w:t>
      </w:r>
    </w:p>
    <w:p w:rsidR="00662907" w:rsidRPr="008E7AAC" w:rsidRDefault="00662907" w:rsidP="00A87216">
      <w:pPr>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662907" w:rsidRPr="008E7AAC" w:rsidRDefault="00662907" w:rsidP="00A87216">
      <w:pPr>
        <w:pStyle w:val="afe"/>
        <w:jc w:val="both"/>
        <w:outlineLvl w:val="0"/>
        <w:rPr>
          <w:rFonts w:ascii="Times New Roman" w:hAnsi="Times New Roman" w:cs="Times New Roman"/>
          <w:sz w:val="22"/>
          <w:szCs w:val="22"/>
        </w:rPr>
      </w:pPr>
    </w:p>
    <w:p w:rsidR="00662907" w:rsidRPr="008E7AAC" w:rsidRDefault="00662907" w:rsidP="00A87216">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662907" w:rsidRPr="008E7AAC" w:rsidRDefault="00662907" w:rsidP="00A87216">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 Годовая арендная плата за недвижимое имущество, предоставляемое в аренду, с учетом НДС установлена на основании протокола аукциона (конкурса) от ____________ № _________ на право заключения договора аренды недвижимого имущества.</w:t>
      </w:r>
    </w:p>
    <w:p w:rsidR="00662907" w:rsidRDefault="00662907" w:rsidP="00A87216">
      <w:pPr>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A87216" w:rsidRDefault="00A87216" w:rsidP="00A87216">
      <w:pPr>
        <w:pStyle w:val="afa"/>
        <w:spacing w:before="0" w:beforeAutospacing="0" w:after="0" w:afterAutospacing="0"/>
        <w:jc w:val="both"/>
        <w:rPr>
          <w:rFonts w:eastAsia="Arial Unicode MS"/>
          <w:b/>
          <w:color w:val="000000"/>
          <w:sz w:val="16"/>
          <w:szCs w:val="16"/>
        </w:rPr>
      </w:pPr>
    </w:p>
    <w:p w:rsidR="00A87216" w:rsidRPr="00040E61" w:rsidRDefault="00A87216" w:rsidP="00A87216">
      <w:pPr>
        <w:jc w:val="both"/>
        <w:rPr>
          <w:rFonts w:ascii="Times New Roman" w:hAnsi="Times New Roman" w:cs="Times New Roman"/>
          <w:sz w:val="22"/>
          <w:szCs w:val="22"/>
        </w:rPr>
      </w:pPr>
      <w:r>
        <w:rPr>
          <w:rFonts w:ascii="Times New Roman" w:hAnsi="Times New Roman" w:cs="Times New Roman"/>
          <w:sz w:val="22"/>
          <w:szCs w:val="22"/>
        </w:rPr>
        <w:t xml:space="preserve">1. </w:t>
      </w:r>
      <w:r w:rsidRPr="008E7AAC">
        <w:rPr>
          <w:rFonts w:ascii="Times New Roman" w:hAnsi="Times New Roman" w:cs="Times New Roman"/>
          <w:sz w:val="22"/>
          <w:szCs w:val="22"/>
        </w:rPr>
        <w:t xml:space="preserve">Арендатор в соответствии с пунктом 3 статьи 161 Налогового кодекса Российской Федерации обязан исчислить и уплатить в бюджет соответствующую сумму налога на добавленную стоимость </w:t>
      </w:r>
      <w:r w:rsidRPr="00040E61">
        <w:rPr>
          <w:rFonts w:ascii="Times New Roman" w:hAnsi="Times New Roman" w:cs="Times New Roman"/>
          <w:sz w:val="22"/>
          <w:szCs w:val="22"/>
        </w:rPr>
        <w:t>(НДС).</w:t>
      </w:r>
    </w:p>
    <w:p w:rsidR="00A87216" w:rsidRPr="008E7AAC" w:rsidRDefault="00A87216" w:rsidP="00A87216">
      <w:pPr>
        <w:jc w:val="both"/>
        <w:rPr>
          <w:rFonts w:ascii="Times New Roman" w:hAnsi="Times New Roman" w:cs="Times New Roman"/>
          <w:sz w:val="22"/>
          <w:szCs w:val="22"/>
        </w:rPr>
      </w:pPr>
      <w:r w:rsidRPr="00040E61">
        <w:rPr>
          <w:rFonts w:ascii="Times New Roman" w:hAnsi="Times New Roman" w:cs="Times New Roman"/>
          <w:sz w:val="22"/>
          <w:szCs w:val="22"/>
        </w:rPr>
        <w:t>2. Арендная плата без учета НДС ежемесячно равными частями не позднее 10-го числа отчетного месяца перечисляется</w:t>
      </w:r>
      <w:r w:rsidRPr="00040E61">
        <w:rPr>
          <w:rFonts w:ascii="Times New Roman" w:hAnsi="Times New Roman" w:cs="Times New Roman"/>
          <w:b/>
          <w:sz w:val="22"/>
          <w:szCs w:val="22"/>
        </w:rPr>
        <w:t xml:space="preserve"> </w:t>
      </w:r>
      <w:r w:rsidRPr="00040E61">
        <w:rPr>
          <w:rFonts w:ascii="Times New Roman" w:hAnsi="Times New Roman" w:cs="Times New Roman"/>
          <w:sz w:val="22"/>
          <w:szCs w:val="22"/>
        </w:rPr>
        <w:t xml:space="preserve">Арендатором в </w:t>
      </w:r>
      <w:r>
        <w:rPr>
          <w:rFonts w:ascii="Times New Roman" w:hAnsi="Times New Roman" w:cs="Times New Roman"/>
          <w:sz w:val="22"/>
          <w:szCs w:val="22"/>
        </w:rPr>
        <w:t xml:space="preserve">местный </w:t>
      </w:r>
      <w:r w:rsidRPr="00040E61">
        <w:rPr>
          <w:rFonts w:ascii="Times New Roman" w:hAnsi="Times New Roman" w:cs="Times New Roman"/>
          <w:sz w:val="22"/>
          <w:szCs w:val="22"/>
        </w:rPr>
        <w:t xml:space="preserve"> бюджет на счет открытый в Управлении Федерального казначейства по Ростовской области.</w:t>
      </w:r>
    </w:p>
    <w:p w:rsidR="00A87216" w:rsidRPr="008E7AAC" w:rsidRDefault="00A87216" w:rsidP="00A87216">
      <w:pPr>
        <w:jc w:val="both"/>
        <w:rPr>
          <w:rFonts w:ascii="Times New Roman" w:hAnsi="Times New Roman" w:cs="Times New Roman"/>
          <w:sz w:val="22"/>
          <w:szCs w:val="22"/>
        </w:rPr>
      </w:pPr>
    </w:p>
    <w:p w:rsidR="00A87216" w:rsidRPr="008E7AAC" w:rsidRDefault="00A87216" w:rsidP="00A87216">
      <w:pPr>
        <w:jc w:val="both"/>
        <w:rPr>
          <w:rFonts w:ascii="Times New Roman" w:hAnsi="Times New Roman" w:cs="Times New Roman"/>
          <w:sz w:val="22"/>
          <w:szCs w:val="22"/>
        </w:rPr>
      </w:pPr>
      <w:r w:rsidRPr="008E7AAC">
        <w:rPr>
          <w:rFonts w:ascii="Times New Roman" w:hAnsi="Times New Roman" w:cs="Times New Roman"/>
          <w:sz w:val="22"/>
          <w:szCs w:val="22"/>
        </w:rPr>
        <w:t>Настоящий расчет является неотъемлемой частью договора аренды от ________ № ______.</w:t>
      </w:r>
    </w:p>
    <w:p w:rsidR="00A87216" w:rsidRPr="008E7AAC" w:rsidRDefault="00A87216" w:rsidP="00A87216">
      <w:pPr>
        <w:ind w:firstLine="720"/>
        <w:jc w:val="both"/>
        <w:rPr>
          <w:rFonts w:ascii="Times New Roman" w:hAnsi="Times New Roman" w:cs="Times New Roman"/>
          <w:sz w:val="18"/>
          <w:szCs w:val="18"/>
        </w:rPr>
      </w:pPr>
    </w:p>
    <w:p w:rsidR="00A87216" w:rsidRPr="008E7AAC" w:rsidRDefault="00A87216" w:rsidP="00A87216">
      <w:pPr>
        <w:jc w:val="both"/>
        <w:rPr>
          <w:rFonts w:ascii="Times New Roman" w:hAnsi="Times New Roman" w:cs="Times New Roman"/>
          <w:sz w:val="22"/>
          <w:szCs w:val="22"/>
        </w:rPr>
      </w:pPr>
      <w:r w:rsidRPr="008E7AAC">
        <w:rPr>
          <w:rFonts w:ascii="Times New Roman" w:hAnsi="Times New Roman" w:cs="Times New Roman"/>
          <w:sz w:val="22"/>
          <w:szCs w:val="22"/>
        </w:rPr>
        <w:t>Арендная плата в размере, определенном настоящим расчётом, вносится Арендатором с ______________.</w:t>
      </w:r>
    </w:p>
    <w:p w:rsidR="00A87216" w:rsidRPr="008E7AAC" w:rsidRDefault="00A87216" w:rsidP="00A87216">
      <w:pPr>
        <w:jc w:val="both"/>
        <w:rPr>
          <w:rFonts w:ascii="Times New Roman" w:hAnsi="Times New Roman" w:cs="Times New Roman"/>
          <w:sz w:val="16"/>
          <w:szCs w:val="16"/>
        </w:rPr>
      </w:pPr>
      <w:r>
        <w:rPr>
          <w:rFonts w:ascii="Times New Roman" w:hAnsi="Times New Roman" w:cs="Times New Roman"/>
          <w:sz w:val="22"/>
          <w:szCs w:val="22"/>
        </w:rPr>
        <w:t xml:space="preserve">   </w:t>
      </w:r>
      <w:r w:rsidRPr="008E7AAC">
        <w:rPr>
          <w:rFonts w:ascii="Times New Roman" w:hAnsi="Times New Roman" w:cs="Times New Roman"/>
          <w:sz w:val="22"/>
          <w:szCs w:val="22"/>
        </w:rPr>
        <w:t xml:space="preserve">      </w:t>
      </w:r>
      <w:r w:rsidRPr="008E7AAC">
        <w:rPr>
          <w:rFonts w:ascii="Times New Roman" w:hAnsi="Times New Roman" w:cs="Times New Roman"/>
          <w:sz w:val="16"/>
          <w:szCs w:val="16"/>
        </w:rPr>
        <w:t>(дата)</w:t>
      </w:r>
    </w:p>
    <w:p w:rsidR="00A87216" w:rsidRPr="008E7AAC" w:rsidRDefault="00A87216" w:rsidP="00A87216">
      <w:pPr>
        <w:ind w:firstLine="720"/>
        <w:jc w:val="both"/>
        <w:rPr>
          <w:rFonts w:ascii="Times New Roman" w:hAnsi="Times New Roman" w:cs="Times New Roman"/>
          <w:sz w:val="18"/>
          <w:szCs w:val="18"/>
          <w:lang w:val="en-US"/>
        </w:rPr>
      </w:pPr>
    </w:p>
    <w:p w:rsidR="008E7AAC" w:rsidRPr="008E7AAC" w:rsidRDefault="008E7AAC" w:rsidP="008E7AAC">
      <w:pPr>
        <w:jc w:val="both"/>
        <w:rPr>
          <w:rFonts w:ascii="Times New Roman" w:hAnsi="Times New Roman" w:cs="Times New Roman"/>
          <w:b/>
        </w:rPr>
      </w:pPr>
      <w:r w:rsidRPr="008E7AAC">
        <w:rPr>
          <w:rFonts w:ascii="Times New Roman" w:hAnsi="Times New Roman" w:cs="Times New Roman"/>
          <w:b/>
          <w:sz w:val="22"/>
          <w:szCs w:val="22"/>
        </w:rPr>
        <w:t xml:space="preserve">                    От</w:t>
      </w:r>
      <w:r w:rsidRPr="008E7AAC">
        <w:rPr>
          <w:rFonts w:ascii="Times New Roman" w:hAnsi="Times New Roman" w:cs="Times New Roman"/>
          <w:b/>
        </w:rPr>
        <w:t xml:space="preserve"> Арендодателя                                                                              От Арендатора</w:t>
      </w:r>
    </w:p>
    <w:p w:rsidR="008E7AAC" w:rsidRPr="008E7AAC" w:rsidRDefault="008E7AAC" w:rsidP="008E7AAC">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394"/>
      </w:tblGrid>
      <w:tr w:rsidR="008E7AAC" w:rsidRPr="008E7AAC" w:rsidTr="00B8761E">
        <w:tblPrEx>
          <w:tblCellMar>
            <w:top w:w="0" w:type="dxa"/>
            <w:bottom w:w="0" w:type="dxa"/>
          </w:tblCellMar>
        </w:tblPrEx>
        <w:tc>
          <w:tcPr>
            <w:tcW w:w="4503" w:type="dxa"/>
          </w:tcPr>
          <w:p w:rsidR="008E7AAC" w:rsidRPr="008E7AAC" w:rsidRDefault="008E7AAC" w:rsidP="00B8761E">
            <w:pPr>
              <w:tabs>
                <w:tab w:val="left" w:pos="402"/>
              </w:tabs>
              <w:jc w:val="center"/>
              <w:rPr>
                <w:rFonts w:ascii="Times New Roman" w:hAnsi="Times New Roman" w:cs="Times New Roman"/>
                <w:sz w:val="22"/>
                <w:szCs w:val="22"/>
              </w:rPr>
            </w:pPr>
          </w:p>
        </w:tc>
        <w:tc>
          <w:tcPr>
            <w:tcW w:w="850" w:type="dxa"/>
            <w:tcBorders>
              <w:bottom w:val="nil"/>
            </w:tcBorders>
          </w:tcPr>
          <w:p w:rsidR="008E7AAC" w:rsidRPr="008E7AAC" w:rsidRDefault="008E7AAC" w:rsidP="00B8761E">
            <w:pPr>
              <w:jc w:val="both"/>
              <w:rPr>
                <w:rFonts w:ascii="Times New Roman" w:hAnsi="Times New Roman" w:cs="Times New Roman"/>
                <w:b/>
                <w:sz w:val="22"/>
                <w:szCs w:val="22"/>
              </w:rPr>
            </w:pPr>
          </w:p>
        </w:tc>
        <w:tc>
          <w:tcPr>
            <w:tcW w:w="4394" w:type="dxa"/>
          </w:tcPr>
          <w:p w:rsidR="008E7AAC" w:rsidRPr="008E7AAC" w:rsidRDefault="008E7AAC" w:rsidP="00B8761E">
            <w:pPr>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8"/>
          <w:szCs w:val="18"/>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8"/>
          <w:szCs w:val="18"/>
        </w:rPr>
        <w:t>(должность)                                                                                             (должность)</w:t>
      </w:r>
    </w:p>
    <w:p w:rsidR="008E7AAC" w:rsidRPr="008E7AAC" w:rsidRDefault="008E7AAC" w:rsidP="008E7AAC">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394"/>
      </w:tblGrid>
      <w:tr w:rsidR="008E7AAC" w:rsidRPr="008E7AAC" w:rsidTr="00B8761E">
        <w:tblPrEx>
          <w:tblCellMar>
            <w:top w:w="0" w:type="dxa"/>
            <w:bottom w:w="0" w:type="dxa"/>
          </w:tblCellMar>
        </w:tblPrEx>
        <w:tc>
          <w:tcPr>
            <w:tcW w:w="4503"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8E7AAC" w:rsidRPr="008E7AAC" w:rsidRDefault="008E7AAC" w:rsidP="00B8761E">
            <w:pPr>
              <w:jc w:val="both"/>
              <w:rPr>
                <w:rFonts w:ascii="Times New Roman" w:hAnsi="Times New Roman" w:cs="Times New Roman"/>
                <w:sz w:val="22"/>
                <w:szCs w:val="22"/>
              </w:rPr>
            </w:pPr>
          </w:p>
        </w:tc>
        <w:tc>
          <w:tcPr>
            <w:tcW w:w="4394" w:type="dxa"/>
            <w:tcBorders>
              <w:bottom w:val="single" w:sz="4" w:space="0" w:color="auto"/>
            </w:tcBorders>
          </w:tcPr>
          <w:p w:rsidR="008E7AAC" w:rsidRPr="008E7AAC" w:rsidRDefault="008E7AAC" w:rsidP="00B8761E">
            <w:pPr>
              <w:jc w:val="right"/>
              <w:rPr>
                <w:rFonts w:ascii="Times New Roman" w:hAnsi="Times New Roman" w:cs="Times New Roman"/>
                <w:sz w:val="22"/>
                <w:szCs w:val="22"/>
              </w:rPr>
            </w:pPr>
          </w:p>
        </w:tc>
      </w:tr>
      <w:tr w:rsidR="008E7AAC" w:rsidRPr="008E7AAC" w:rsidTr="00B8761E">
        <w:tblPrEx>
          <w:tblCellMar>
            <w:top w:w="0" w:type="dxa"/>
            <w:bottom w:w="0" w:type="dxa"/>
          </w:tblCellMar>
        </w:tblPrEx>
        <w:tc>
          <w:tcPr>
            <w:tcW w:w="4503" w:type="dxa"/>
            <w:tcBorders>
              <w:top w:val="single" w:sz="4" w:space="0" w:color="auto"/>
            </w:tcBorders>
          </w:tcPr>
          <w:p w:rsidR="008E7AAC" w:rsidRPr="008E7AAC" w:rsidRDefault="008E7AAC" w:rsidP="00B8761E">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c>
          <w:tcPr>
            <w:tcW w:w="850" w:type="dxa"/>
          </w:tcPr>
          <w:p w:rsidR="008E7AAC" w:rsidRPr="008E7AAC" w:rsidRDefault="008E7AAC" w:rsidP="00B8761E">
            <w:pPr>
              <w:jc w:val="both"/>
              <w:rPr>
                <w:rFonts w:ascii="Times New Roman" w:hAnsi="Times New Roman" w:cs="Times New Roman"/>
                <w:b/>
                <w:sz w:val="18"/>
                <w:szCs w:val="18"/>
              </w:rPr>
            </w:pPr>
          </w:p>
        </w:tc>
        <w:tc>
          <w:tcPr>
            <w:tcW w:w="4394" w:type="dxa"/>
            <w:tcBorders>
              <w:top w:val="single" w:sz="4" w:space="0" w:color="auto"/>
            </w:tcBorders>
          </w:tcPr>
          <w:p w:rsidR="008E7AAC" w:rsidRPr="008E7AAC" w:rsidRDefault="008E7AAC" w:rsidP="00B8761E">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r>
      <w:tr w:rsidR="008E7AAC" w:rsidRPr="008E7AAC" w:rsidTr="00B8761E">
        <w:tblPrEx>
          <w:tblCellMar>
            <w:top w:w="0" w:type="dxa"/>
            <w:bottom w:w="0" w:type="dxa"/>
          </w:tblCellMar>
        </w:tblPrEx>
        <w:tc>
          <w:tcPr>
            <w:tcW w:w="4503"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8E7AAC" w:rsidRPr="008E7AAC" w:rsidRDefault="008E7AAC" w:rsidP="00B8761E">
            <w:pPr>
              <w:jc w:val="both"/>
              <w:rPr>
                <w:rFonts w:ascii="Times New Roman" w:hAnsi="Times New Roman" w:cs="Times New Roman"/>
                <w:b/>
                <w:sz w:val="22"/>
                <w:szCs w:val="22"/>
              </w:rPr>
            </w:pPr>
          </w:p>
        </w:tc>
        <w:tc>
          <w:tcPr>
            <w:tcW w:w="4394"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sz w:val="22"/>
          <w:szCs w:val="22"/>
        </w:rPr>
      </w:pPr>
    </w:p>
    <w:p w:rsidR="008E7AAC" w:rsidRPr="008E7AAC" w:rsidRDefault="0065126C" w:rsidP="008E7AAC">
      <w:pPr>
        <w:jc w:val="right"/>
        <w:rPr>
          <w:rFonts w:ascii="Times New Roman" w:hAnsi="Times New Roman" w:cs="Times New Roman"/>
          <w:sz w:val="22"/>
          <w:szCs w:val="22"/>
        </w:rPr>
      </w:pPr>
      <w:r>
        <w:rPr>
          <w:rFonts w:ascii="Times New Roman" w:hAnsi="Times New Roman" w:cs="Times New Roman"/>
          <w:sz w:val="22"/>
          <w:szCs w:val="22"/>
        </w:rPr>
        <w:t xml:space="preserve"> П</w:t>
      </w:r>
      <w:r w:rsidR="008E7AAC" w:rsidRPr="008E7AAC">
        <w:rPr>
          <w:rFonts w:ascii="Times New Roman" w:hAnsi="Times New Roman" w:cs="Times New Roman"/>
          <w:sz w:val="22"/>
          <w:szCs w:val="22"/>
        </w:rPr>
        <w:t>риложение № 4</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к договору аренды</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от «___»____________201    г.</w:t>
      </w:r>
    </w:p>
    <w:p w:rsidR="008E7AAC" w:rsidRPr="008E7AAC" w:rsidRDefault="008E7AAC" w:rsidP="008E7AAC">
      <w:pPr>
        <w:jc w:val="right"/>
        <w:rPr>
          <w:rFonts w:ascii="Times New Roman" w:hAnsi="Times New Roman" w:cs="Times New Roman"/>
          <w:sz w:val="22"/>
          <w:szCs w:val="22"/>
        </w:rPr>
      </w:pPr>
      <w:r w:rsidRPr="008E7AAC">
        <w:rPr>
          <w:rFonts w:ascii="Times New Roman" w:hAnsi="Times New Roman" w:cs="Times New Roman"/>
          <w:sz w:val="22"/>
          <w:szCs w:val="22"/>
        </w:rPr>
        <w:t xml:space="preserve">№ _________ </w:t>
      </w:r>
    </w:p>
    <w:p w:rsidR="008E7AAC" w:rsidRPr="008E7AAC" w:rsidRDefault="008E7AAC" w:rsidP="008E7AAC">
      <w:pPr>
        <w:jc w:val="right"/>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b/>
          <w:sz w:val="28"/>
        </w:rPr>
      </w:pPr>
      <w:r w:rsidRPr="008E7AAC">
        <w:rPr>
          <w:rFonts w:ascii="Times New Roman" w:hAnsi="Times New Roman" w:cs="Times New Roman"/>
        </w:rPr>
        <w:t xml:space="preserve"> </w:t>
      </w:r>
    </w:p>
    <w:p w:rsidR="008E7AAC" w:rsidRPr="008E7AAC" w:rsidRDefault="008E7AAC" w:rsidP="008E7AAC">
      <w:pPr>
        <w:jc w:val="center"/>
        <w:rPr>
          <w:rFonts w:ascii="Times New Roman" w:hAnsi="Times New Roman" w:cs="Times New Roman"/>
          <w:sz w:val="28"/>
        </w:rPr>
      </w:pPr>
      <w:r w:rsidRPr="008E7AAC">
        <w:rPr>
          <w:rFonts w:ascii="Times New Roman" w:hAnsi="Times New Roman" w:cs="Times New Roman"/>
          <w:sz w:val="28"/>
        </w:rPr>
        <w:t>АКТ</w:t>
      </w:r>
    </w:p>
    <w:p w:rsidR="008E7AAC" w:rsidRPr="008E7AAC" w:rsidRDefault="008E7AAC" w:rsidP="008E7AAC">
      <w:pPr>
        <w:jc w:val="center"/>
        <w:rPr>
          <w:rFonts w:ascii="Times New Roman" w:hAnsi="Times New Roman" w:cs="Times New Roman"/>
          <w:sz w:val="22"/>
          <w:szCs w:val="22"/>
        </w:rPr>
      </w:pPr>
      <w:r w:rsidRPr="008E7AAC">
        <w:rPr>
          <w:rFonts w:ascii="Times New Roman" w:hAnsi="Times New Roman" w:cs="Times New Roman"/>
          <w:sz w:val="22"/>
          <w:szCs w:val="22"/>
        </w:rPr>
        <w:t>приема-передачи недвижимого имущества,</w:t>
      </w:r>
    </w:p>
    <w:p w:rsidR="008E7AAC" w:rsidRPr="008E7AAC" w:rsidRDefault="008E7AAC" w:rsidP="008E7AAC">
      <w:pPr>
        <w:jc w:val="center"/>
        <w:rPr>
          <w:rFonts w:ascii="Times New Roman" w:hAnsi="Times New Roman" w:cs="Times New Roman"/>
          <w:sz w:val="22"/>
          <w:szCs w:val="22"/>
        </w:rPr>
      </w:pPr>
      <w:r w:rsidRPr="008E7AAC">
        <w:rPr>
          <w:rFonts w:ascii="Times New Roman" w:hAnsi="Times New Roman" w:cs="Times New Roman"/>
          <w:sz w:val="22"/>
          <w:szCs w:val="22"/>
        </w:rPr>
        <w:t xml:space="preserve">находящегося в </w:t>
      </w:r>
      <w:r w:rsidR="0065126C">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8E7AAC">
        <w:rPr>
          <w:rFonts w:ascii="Times New Roman" w:hAnsi="Times New Roman" w:cs="Times New Roman"/>
          <w:sz w:val="22"/>
          <w:szCs w:val="22"/>
        </w:rPr>
        <w:t>,</w:t>
      </w:r>
    </w:p>
    <w:p w:rsidR="008E7AAC" w:rsidRPr="008E7AAC" w:rsidRDefault="008E7AAC" w:rsidP="008E7AAC">
      <w:pPr>
        <w:jc w:val="center"/>
        <w:rPr>
          <w:rFonts w:ascii="Times New Roman" w:hAnsi="Times New Roman" w:cs="Times New Roman"/>
          <w:i/>
        </w:rPr>
      </w:pPr>
      <w:r w:rsidRPr="008E7AAC">
        <w:rPr>
          <w:rFonts w:ascii="Times New Roman" w:hAnsi="Times New Roman" w:cs="Times New Roman"/>
          <w:sz w:val="22"/>
          <w:szCs w:val="22"/>
        </w:rPr>
        <w:t>расположенного по адресу</w:t>
      </w:r>
      <w:r w:rsidRPr="008E7AAC">
        <w:rPr>
          <w:rFonts w:ascii="Times New Roman" w:hAnsi="Times New Roman" w:cs="Times New Roman"/>
        </w:rPr>
        <w:t>:</w:t>
      </w:r>
    </w:p>
    <w:tbl>
      <w:tblPr>
        <w:tblW w:w="0" w:type="auto"/>
        <w:tblInd w:w="1809" w:type="dxa"/>
        <w:tblLayout w:type="fixed"/>
        <w:tblLook w:val="0000" w:firstRow="0" w:lastRow="0" w:firstColumn="0" w:lastColumn="0" w:noHBand="0" w:noVBand="0"/>
      </w:tblPr>
      <w:tblGrid>
        <w:gridCol w:w="6096"/>
      </w:tblGrid>
      <w:tr w:rsidR="008E7AAC" w:rsidRPr="008E7AAC" w:rsidTr="00B8761E">
        <w:tblPrEx>
          <w:tblCellMar>
            <w:top w:w="0" w:type="dxa"/>
            <w:bottom w:w="0" w:type="dxa"/>
          </w:tblCellMar>
        </w:tblPrEx>
        <w:tc>
          <w:tcPr>
            <w:tcW w:w="6096" w:type="dxa"/>
            <w:tcBorders>
              <w:bottom w:val="single" w:sz="6"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rPr>
          <w:rFonts w:ascii="Times New Roman" w:hAnsi="Times New Roman" w:cs="Times New Roman"/>
        </w:rPr>
      </w:pP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ab/>
        <w:t xml:space="preserve">Настоящий   акт   составлен   во    исполнение    пункта    2.1.1 договора аренды недвижимого имущества, находящегося в </w:t>
      </w:r>
      <w:r w:rsidR="0065126C">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65126C">
        <w:rPr>
          <w:rFonts w:ascii="Times New Roman" w:hAnsi="Times New Roman" w:cs="Times New Roman"/>
          <w:sz w:val="22"/>
          <w:szCs w:val="22"/>
        </w:rPr>
        <w:t xml:space="preserve">, </w:t>
      </w:r>
    </w:p>
    <w:tbl>
      <w:tblPr>
        <w:tblW w:w="10173" w:type="dxa"/>
        <w:tblLayout w:type="fixed"/>
        <w:tblLook w:val="0000" w:firstRow="0" w:lastRow="0" w:firstColumn="0" w:lastColumn="0" w:noHBand="0" w:noVBand="0"/>
      </w:tblPr>
      <w:tblGrid>
        <w:gridCol w:w="817"/>
        <w:gridCol w:w="2552"/>
        <w:gridCol w:w="992"/>
        <w:gridCol w:w="2693"/>
        <w:gridCol w:w="3119"/>
      </w:tblGrid>
      <w:tr w:rsidR="008E7AAC" w:rsidRPr="008E7AAC" w:rsidTr="00B8761E">
        <w:tblPrEx>
          <w:tblCellMar>
            <w:top w:w="0" w:type="dxa"/>
            <w:bottom w:w="0" w:type="dxa"/>
          </w:tblCellMar>
        </w:tblPrEx>
        <w:tc>
          <w:tcPr>
            <w:tcW w:w="817" w:type="dxa"/>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от</w:t>
            </w:r>
          </w:p>
        </w:tc>
        <w:tc>
          <w:tcPr>
            <w:tcW w:w="2552" w:type="dxa"/>
            <w:tcBorders>
              <w:bottom w:val="single" w:sz="6" w:space="0" w:color="auto"/>
            </w:tcBorders>
          </w:tcPr>
          <w:p w:rsidR="008E7AAC" w:rsidRPr="008E7AAC" w:rsidRDefault="008E7AAC" w:rsidP="00B8761E">
            <w:pPr>
              <w:rPr>
                <w:rFonts w:ascii="Times New Roman" w:hAnsi="Times New Roman" w:cs="Times New Roman"/>
                <w:sz w:val="22"/>
                <w:szCs w:val="22"/>
              </w:rPr>
            </w:pPr>
          </w:p>
        </w:tc>
        <w:tc>
          <w:tcPr>
            <w:tcW w:w="992" w:type="dxa"/>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w:t>
            </w:r>
          </w:p>
        </w:tc>
        <w:tc>
          <w:tcPr>
            <w:tcW w:w="2693" w:type="dxa"/>
            <w:tcBorders>
              <w:bottom w:val="single" w:sz="6" w:space="0" w:color="auto"/>
            </w:tcBorders>
          </w:tcPr>
          <w:p w:rsidR="008E7AAC" w:rsidRPr="008E7AAC" w:rsidRDefault="008E7AAC" w:rsidP="00B8761E">
            <w:pPr>
              <w:rPr>
                <w:rFonts w:ascii="Times New Roman" w:hAnsi="Times New Roman" w:cs="Times New Roman"/>
                <w:sz w:val="22"/>
                <w:szCs w:val="22"/>
              </w:rPr>
            </w:pPr>
          </w:p>
        </w:tc>
        <w:tc>
          <w:tcPr>
            <w:tcW w:w="3119" w:type="dxa"/>
          </w:tcPr>
          <w:p w:rsidR="008E7AAC" w:rsidRPr="008E7AAC" w:rsidRDefault="008E7AAC" w:rsidP="00B8761E">
            <w:pPr>
              <w:ind w:right="175"/>
              <w:rPr>
                <w:rFonts w:ascii="Times New Roman" w:hAnsi="Times New Roman" w:cs="Times New Roman"/>
                <w:sz w:val="22"/>
                <w:szCs w:val="22"/>
              </w:rPr>
            </w:pPr>
            <w:r w:rsidRPr="008E7AAC">
              <w:rPr>
                <w:rFonts w:ascii="Times New Roman" w:hAnsi="Times New Roman" w:cs="Times New Roman"/>
                <w:sz w:val="22"/>
                <w:szCs w:val="22"/>
              </w:rPr>
              <w:t>Арендодателем</w:t>
            </w:r>
          </w:p>
        </w:tc>
      </w:tr>
      <w:tr w:rsidR="008E7AAC" w:rsidRPr="008E7AAC" w:rsidTr="00B8761E">
        <w:tblPrEx>
          <w:tblCellMar>
            <w:top w:w="0" w:type="dxa"/>
            <w:bottom w:w="0" w:type="dxa"/>
          </w:tblCellMar>
        </w:tblPrEx>
        <w:tc>
          <w:tcPr>
            <w:tcW w:w="10173" w:type="dxa"/>
            <w:gridSpan w:val="5"/>
            <w:tcBorders>
              <w:bottom w:val="single" w:sz="6"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jc w:val="center"/>
        <w:rPr>
          <w:rFonts w:ascii="Times New Roman" w:hAnsi="Times New Roman" w:cs="Times New Roman"/>
          <w:sz w:val="18"/>
          <w:szCs w:val="18"/>
        </w:rPr>
      </w:pPr>
      <w:r w:rsidRPr="008E7AAC">
        <w:rPr>
          <w:rFonts w:ascii="Times New Roman" w:hAnsi="Times New Roman" w:cs="Times New Roman"/>
          <w:i/>
          <w:sz w:val="18"/>
          <w:szCs w:val="18"/>
        </w:rPr>
        <w:t>(полное наименование Арендодателя)</w:t>
      </w:r>
    </w:p>
    <w:tbl>
      <w:tblPr>
        <w:tblW w:w="0" w:type="auto"/>
        <w:tblLayout w:type="fixed"/>
        <w:tblLook w:val="0000" w:firstRow="0" w:lastRow="0" w:firstColumn="0" w:lastColumn="0" w:noHBand="0" w:noVBand="0"/>
      </w:tblPr>
      <w:tblGrid>
        <w:gridCol w:w="1101"/>
        <w:gridCol w:w="9072"/>
      </w:tblGrid>
      <w:tr w:rsidR="008E7AAC" w:rsidRPr="008E7AAC" w:rsidTr="00B8761E">
        <w:tblPrEx>
          <w:tblCellMar>
            <w:top w:w="0" w:type="dxa"/>
            <w:bottom w:w="0" w:type="dxa"/>
          </w:tblCellMar>
        </w:tblPrEx>
        <w:tc>
          <w:tcPr>
            <w:tcW w:w="1101" w:type="dxa"/>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 xml:space="preserve">в лице </w:t>
            </w:r>
          </w:p>
        </w:tc>
        <w:tc>
          <w:tcPr>
            <w:tcW w:w="9072" w:type="dxa"/>
            <w:tcBorders>
              <w:bottom w:val="single" w:sz="6"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jc w:val="center"/>
        <w:rPr>
          <w:rFonts w:ascii="Times New Roman" w:hAnsi="Times New Roman" w:cs="Times New Roman"/>
          <w:sz w:val="18"/>
          <w:szCs w:val="18"/>
        </w:rPr>
      </w:pPr>
      <w:r w:rsidRPr="008E7AAC">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8E7AAC" w:rsidRPr="008E7AAC" w:rsidTr="00B8761E">
        <w:tblPrEx>
          <w:tblCellMar>
            <w:top w:w="0" w:type="dxa"/>
            <w:bottom w:w="0" w:type="dxa"/>
          </w:tblCellMar>
        </w:tblPrEx>
        <w:tc>
          <w:tcPr>
            <w:tcW w:w="3369" w:type="dxa"/>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ind w:left="2160" w:firstLine="720"/>
        <w:jc w:val="center"/>
        <w:rPr>
          <w:rFonts w:ascii="Times New Roman" w:hAnsi="Times New Roman" w:cs="Times New Roman"/>
          <w:sz w:val="18"/>
          <w:szCs w:val="18"/>
        </w:rPr>
      </w:pPr>
      <w:r w:rsidRPr="008E7AAC">
        <w:rPr>
          <w:rFonts w:ascii="Times New Roman" w:hAnsi="Times New Roman" w:cs="Times New Roman"/>
          <w:i/>
          <w:sz w:val="18"/>
          <w:szCs w:val="18"/>
        </w:rPr>
        <w:t>( Устав, Положение)</w:t>
      </w:r>
    </w:p>
    <w:tbl>
      <w:tblPr>
        <w:tblW w:w="0" w:type="auto"/>
        <w:tblLayout w:type="fixed"/>
        <w:tblLook w:val="0000" w:firstRow="0" w:lastRow="0" w:firstColumn="0" w:lastColumn="0" w:noHBand="0" w:noVBand="0"/>
      </w:tblPr>
      <w:tblGrid>
        <w:gridCol w:w="10173"/>
      </w:tblGrid>
      <w:tr w:rsidR="008E7AAC" w:rsidRPr="008E7AAC" w:rsidTr="00B8761E">
        <w:tblPrEx>
          <w:tblCellMar>
            <w:top w:w="0" w:type="dxa"/>
            <w:bottom w:w="0" w:type="dxa"/>
          </w:tblCellMar>
        </w:tblPrEx>
        <w:tc>
          <w:tcPr>
            <w:tcW w:w="10173" w:type="dxa"/>
            <w:tcBorders>
              <w:bottom w:val="single" w:sz="6" w:space="0" w:color="auto"/>
            </w:tcBorders>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и Арендатором</w:t>
            </w:r>
          </w:p>
        </w:tc>
      </w:tr>
    </w:tbl>
    <w:p w:rsidR="008E7AAC" w:rsidRPr="008E7AAC" w:rsidRDefault="008E7AAC" w:rsidP="008E7AAC">
      <w:pPr>
        <w:ind w:left="2160" w:firstLine="720"/>
        <w:jc w:val="center"/>
        <w:rPr>
          <w:rFonts w:ascii="Times New Roman" w:hAnsi="Times New Roman" w:cs="Times New Roman"/>
          <w:sz w:val="18"/>
          <w:szCs w:val="18"/>
        </w:rPr>
      </w:pPr>
      <w:r w:rsidRPr="008E7AAC">
        <w:rPr>
          <w:rFonts w:ascii="Times New Roman" w:hAnsi="Times New Roman" w:cs="Times New Roman"/>
          <w:i/>
          <w:sz w:val="18"/>
          <w:szCs w:val="18"/>
        </w:rPr>
        <w:t>(наименование)</w:t>
      </w:r>
    </w:p>
    <w:tbl>
      <w:tblPr>
        <w:tblW w:w="0" w:type="auto"/>
        <w:tblLayout w:type="fixed"/>
        <w:tblLook w:val="0000" w:firstRow="0" w:lastRow="0" w:firstColumn="0" w:lastColumn="0" w:noHBand="0" w:noVBand="0"/>
      </w:tblPr>
      <w:tblGrid>
        <w:gridCol w:w="1101"/>
        <w:gridCol w:w="9072"/>
      </w:tblGrid>
      <w:tr w:rsidR="008E7AAC" w:rsidRPr="008E7AAC" w:rsidTr="00B8761E">
        <w:tblPrEx>
          <w:tblCellMar>
            <w:top w:w="0" w:type="dxa"/>
            <w:bottom w:w="0" w:type="dxa"/>
          </w:tblCellMar>
        </w:tblPrEx>
        <w:tc>
          <w:tcPr>
            <w:tcW w:w="1101" w:type="dxa"/>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в лице</w:t>
            </w:r>
          </w:p>
        </w:tc>
        <w:tc>
          <w:tcPr>
            <w:tcW w:w="9072" w:type="dxa"/>
            <w:tcBorders>
              <w:bottom w:val="single" w:sz="6" w:space="0" w:color="auto"/>
            </w:tcBorders>
          </w:tcPr>
          <w:p w:rsidR="008E7AAC" w:rsidRPr="008E7AAC" w:rsidRDefault="008E7AAC" w:rsidP="00B8761E">
            <w:pPr>
              <w:rPr>
                <w:rFonts w:ascii="Times New Roman" w:hAnsi="Times New Roman" w:cs="Times New Roman"/>
                <w:sz w:val="22"/>
                <w:szCs w:val="22"/>
              </w:rPr>
            </w:pPr>
          </w:p>
        </w:tc>
      </w:tr>
    </w:tbl>
    <w:p w:rsidR="008E7AAC" w:rsidRPr="008E7AAC" w:rsidRDefault="008E7AAC" w:rsidP="008E7AAC">
      <w:pPr>
        <w:rPr>
          <w:rFonts w:ascii="Times New Roman" w:hAnsi="Times New Roman" w:cs="Times New Roman"/>
          <w:sz w:val="18"/>
          <w:szCs w:val="18"/>
        </w:rPr>
      </w:pPr>
      <w:r w:rsidRPr="008E7AAC">
        <w:rPr>
          <w:rFonts w:ascii="Times New Roman" w:hAnsi="Times New Roman" w:cs="Times New Roman"/>
        </w:rPr>
        <w:tab/>
      </w:r>
      <w:r w:rsidRPr="008E7AAC">
        <w:rPr>
          <w:rFonts w:ascii="Times New Roman" w:hAnsi="Times New Roman" w:cs="Times New Roman"/>
        </w:rPr>
        <w:tab/>
      </w:r>
      <w:r w:rsidRPr="008E7AAC">
        <w:rPr>
          <w:rFonts w:ascii="Times New Roman" w:hAnsi="Times New Roman" w:cs="Times New Roman"/>
        </w:rPr>
        <w:tab/>
      </w:r>
      <w:r w:rsidRPr="008E7AAC">
        <w:rPr>
          <w:rFonts w:ascii="Times New Roman" w:hAnsi="Times New Roman" w:cs="Times New Roman"/>
        </w:rPr>
        <w:tab/>
      </w:r>
      <w:r w:rsidRPr="008E7AAC">
        <w:rPr>
          <w:rFonts w:ascii="Times New Roman" w:hAnsi="Times New Roman" w:cs="Times New Roman"/>
        </w:rPr>
        <w:tab/>
      </w:r>
      <w:r w:rsidRPr="008E7AAC">
        <w:rPr>
          <w:rFonts w:ascii="Times New Roman" w:hAnsi="Times New Roman" w:cs="Times New Roman"/>
          <w:sz w:val="18"/>
          <w:szCs w:val="18"/>
          <w:lang w:val="en-US"/>
        </w:rPr>
        <w:t xml:space="preserve">             </w:t>
      </w:r>
      <w:r w:rsidRPr="008E7AAC">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8E7AAC" w:rsidRPr="008E7AAC" w:rsidTr="00B8761E">
        <w:tblPrEx>
          <w:tblCellMar>
            <w:top w:w="0" w:type="dxa"/>
            <w:bottom w:w="0" w:type="dxa"/>
          </w:tblCellMar>
        </w:tblPrEx>
        <w:tc>
          <w:tcPr>
            <w:tcW w:w="3369" w:type="dxa"/>
          </w:tcPr>
          <w:p w:rsidR="008E7AAC" w:rsidRPr="008E7AAC" w:rsidRDefault="008E7AAC" w:rsidP="00B8761E">
            <w:pPr>
              <w:rPr>
                <w:rFonts w:ascii="Times New Roman" w:hAnsi="Times New Roman" w:cs="Times New Roman"/>
                <w:sz w:val="22"/>
                <w:szCs w:val="22"/>
              </w:rPr>
            </w:pPr>
            <w:r w:rsidRPr="008E7AAC">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ind w:left="2160" w:firstLine="720"/>
        <w:jc w:val="center"/>
        <w:rPr>
          <w:rFonts w:ascii="Times New Roman" w:hAnsi="Times New Roman" w:cs="Times New Roman"/>
          <w:i/>
          <w:sz w:val="18"/>
          <w:szCs w:val="18"/>
        </w:rPr>
      </w:pPr>
      <w:r w:rsidRPr="008E7AAC">
        <w:rPr>
          <w:rFonts w:ascii="Times New Roman" w:hAnsi="Times New Roman" w:cs="Times New Roman"/>
          <w:i/>
          <w:sz w:val="18"/>
          <w:szCs w:val="18"/>
        </w:rPr>
        <w:t>(Устава, Положения,свидетельства )</w:t>
      </w:r>
    </w:p>
    <w:p w:rsidR="008E7AAC" w:rsidRPr="008E7AAC" w:rsidRDefault="008E7AAC" w:rsidP="008E7AAC">
      <w:pPr>
        <w:jc w:val="both"/>
        <w:rPr>
          <w:rFonts w:ascii="Times New Roman" w:hAnsi="Times New Roman" w:cs="Times New Roman"/>
        </w:rPr>
      </w:pPr>
      <w:r w:rsidRPr="008E7AAC">
        <w:rPr>
          <w:rFonts w:ascii="Times New Roman" w:hAnsi="Times New Roman" w:cs="Times New Roman"/>
        </w:rPr>
        <w:t>о нижеследующем.</w:t>
      </w:r>
    </w:p>
    <w:p w:rsidR="008E7AAC" w:rsidRPr="008E7AAC" w:rsidRDefault="008E7AAC" w:rsidP="008E7AAC">
      <w:pPr>
        <w:rPr>
          <w:rFonts w:ascii="Times New Roman" w:hAnsi="Times New Roman" w:cs="Times New Roman"/>
        </w:rPr>
      </w:pPr>
    </w:p>
    <w:p w:rsidR="008E7AAC" w:rsidRPr="008E7AAC" w:rsidRDefault="008E7AAC" w:rsidP="008E7AAC">
      <w:pPr>
        <w:ind w:firstLine="720"/>
        <w:rPr>
          <w:rFonts w:ascii="Times New Roman" w:hAnsi="Times New Roman" w:cs="Times New Roman"/>
          <w:sz w:val="22"/>
          <w:szCs w:val="22"/>
        </w:rPr>
      </w:pPr>
      <w:r w:rsidRPr="008E7AAC">
        <w:rPr>
          <w:rFonts w:ascii="Times New Roman" w:hAnsi="Times New Roman" w:cs="Times New Roman"/>
          <w:sz w:val="22"/>
          <w:szCs w:val="22"/>
        </w:rPr>
        <w:t>1. Арендодатель передает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8E7AAC" w:rsidRPr="008E7AAC" w:rsidTr="00B8761E">
        <w:tblPrEx>
          <w:tblCellMar>
            <w:top w:w="0" w:type="dxa"/>
            <w:bottom w:w="0" w:type="dxa"/>
          </w:tblCellMar>
        </w:tblPrEx>
        <w:tc>
          <w:tcPr>
            <w:tcW w:w="4615" w:type="dxa"/>
          </w:tcPr>
          <w:p w:rsidR="008E7AAC" w:rsidRPr="008E7AAC" w:rsidRDefault="008E7AAC" w:rsidP="00B8761E">
            <w:pPr>
              <w:rPr>
                <w:rFonts w:ascii="Times New Roman" w:hAnsi="Times New Roman" w:cs="Times New Roman"/>
              </w:rPr>
            </w:pPr>
          </w:p>
        </w:tc>
        <w:tc>
          <w:tcPr>
            <w:tcW w:w="5558" w:type="dxa"/>
            <w:tcBorders>
              <w:top w:val="single" w:sz="4"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rPr>
          <w:rFonts w:ascii="Times New Roman" w:hAnsi="Times New Roman" w:cs="Times New Roman"/>
          <w:sz w:val="22"/>
          <w:szCs w:val="22"/>
        </w:rPr>
      </w:pPr>
      <w:r w:rsidRPr="008E7AAC">
        <w:rPr>
          <w:rFonts w:ascii="Times New Roman" w:hAnsi="Times New Roman" w:cs="Times New Roman"/>
        </w:rPr>
        <w:tab/>
      </w:r>
      <w:r w:rsidRPr="008E7AAC">
        <w:rPr>
          <w:rFonts w:ascii="Times New Roman" w:hAnsi="Times New Roman" w:cs="Times New Roman"/>
          <w:sz w:val="22"/>
          <w:szCs w:val="22"/>
        </w:rPr>
        <w:t>2. Арендатор принимает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8E7AAC" w:rsidRPr="008E7AAC" w:rsidTr="00B8761E">
        <w:tblPrEx>
          <w:tblCellMar>
            <w:top w:w="0" w:type="dxa"/>
            <w:bottom w:w="0" w:type="dxa"/>
          </w:tblCellMar>
        </w:tblPrEx>
        <w:tc>
          <w:tcPr>
            <w:tcW w:w="4615" w:type="dxa"/>
          </w:tcPr>
          <w:p w:rsidR="008E7AAC" w:rsidRPr="008E7AAC" w:rsidRDefault="008E7AAC" w:rsidP="00B8761E">
            <w:pPr>
              <w:rPr>
                <w:rFonts w:ascii="Times New Roman" w:hAnsi="Times New Roman" w:cs="Times New Roman"/>
              </w:rPr>
            </w:pPr>
          </w:p>
        </w:tc>
        <w:tc>
          <w:tcPr>
            <w:tcW w:w="5558" w:type="dxa"/>
            <w:tcBorders>
              <w:top w:val="single" w:sz="4" w:space="0" w:color="auto"/>
            </w:tcBorders>
          </w:tcPr>
          <w:p w:rsidR="008E7AAC" w:rsidRPr="008E7AAC" w:rsidRDefault="008E7AAC" w:rsidP="00B8761E">
            <w:pPr>
              <w:rPr>
                <w:rFonts w:ascii="Times New Roman" w:hAnsi="Times New Roman" w:cs="Times New Roman"/>
              </w:rPr>
            </w:pPr>
          </w:p>
        </w:tc>
      </w:tr>
    </w:tbl>
    <w:p w:rsidR="008E7AAC" w:rsidRPr="008E7AAC" w:rsidRDefault="008E7AAC" w:rsidP="008E7AAC">
      <w:pPr>
        <w:rPr>
          <w:rFonts w:ascii="Times New Roman" w:hAnsi="Times New Roman" w:cs="Times New Roman"/>
          <w:b/>
          <w:sz w:val="22"/>
          <w:szCs w:val="22"/>
        </w:rPr>
      </w:pPr>
      <w:r w:rsidRPr="008E7AAC">
        <w:rPr>
          <w:rFonts w:ascii="Times New Roman" w:hAnsi="Times New Roman" w:cs="Times New Roman"/>
        </w:rPr>
        <w:tab/>
      </w:r>
    </w:p>
    <w:tbl>
      <w:tblPr>
        <w:tblW w:w="0" w:type="auto"/>
        <w:tblLayout w:type="fixed"/>
        <w:tblLook w:val="0000" w:firstRow="0" w:lastRow="0" w:firstColumn="0" w:lastColumn="0" w:noHBand="0" w:noVBand="0"/>
      </w:tblPr>
      <w:tblGrid>
        <w:gridCol w:w="10173"/>
      </w:tblGrid>
      <w:tr w:rsidR="008E7AAC" w:rsidRPr="008E7AAC" w:rsidTr="00B8761E">
        <w:tblPrEx>
          <w:tblCellMar>
            <w:top w:w="0" w:type="dxa"/>
            <w:bottom w:w="0" w:type="dxa"/>
          </w:tblCellMar>
        </w:tblPrEx>
        <w:trPr>
          <w:trHeight w:val="838"/>
        </w:trPr>
        <w:tc>
          <w:tcPr>
            <w:tcW w:w="10173" w:type="dxa"/>
          </w:tcPr>
          <w:p w:rsidR="008E7AAC" w:rsidRPr="008E7AAC" w:rsidRDefault="008E7AAC" w:rsidP="00B8761E">
            <w:pPr>
              <w:ind w:firstLine="709"/>
              <w:jc w:val="both"/>
              <w:rPr>
                <w:rFonts w:ascii="Times New Roman" w:hAnsi="Times New Roman" w:cs="Times New Roman"/>
                <w:sz w:val="22"/>
                <w:szCs w:val="22"/>
              </w:rPr>
            </w:pPr>
            <w:r w:rsidRPr="008E7AAC">
              <w:rPr>
                <w:rFonts w:ascii="Times New Roman" w:hAnsi="Times New Roman" w:cs="Times New Roman"/>
                <w:sz w:val="22"/>
                <w:szCs w:val="22"/>
              </w:rPr>
              <w:t>3. Обязанность Арендодателя по передаче недвижимого имущества Арендатору считается исполненной с _______________</w:t>
            </w:r>
          </w:p>
          <w:p w:rsidR="008E7AAC" w:rsidRPr="008E7AAC" w:rsidRDefault="008E7AAC" w:rsidP="00B8761E">
            <w:pPr>
              <w:ind w:firstLine="709"/>
              <w:jc w:val="both"/>
              <w:rPr>
                <w:rFonts w:ascii="Times New Roman" w:hAnsi="Times New Roman" w:cs="Times New Roman"/>
                <w:i/>
                <w:sz w:val="18"/>
                <w:szCs w:val="18"/>
              </w:rPr>
            </w:pPr>
            <w:r w:rsidRPr="008E7AAC">
              <w:rPr>
                <w:rFonts w:ascii="Times New Roman" w:hAnsi="Times New Roman" w:cs="Times New Roman"/>
                <w:i/>
                <w:sz w:val="18"/>
                <w:szCs w:val="18"/>
              </w:rPr>
              <w:t xml:space="preserve">                          (дата)</w:t>
            </w:r>
          </w:p>
        </w:tc>
      </w:tr>
      <w:tr w:rsidR="008E7AAC" w:rsidRPr="008E7AAC" w:rsidTr="00B8761E">
        <w:tblPrEx>
          <w:tblCellMar>
            <w:top w:w="0" w:type="dxa"/>
            <w:bottom w:w="0" w:type="dxa"/>
          </w:tblCellMar>
        </w:tblPrEx>
        <w:tc>
          <w:tcPr>
            <w:tcW w:w="10173" w:type="dxa"/>
            <w:tcBorders>
              <w:bottom w:val="single" w:sz="6" w:space="0" w:color="auto"/>
            </w:tcBorders>
          </w:tcPr>
          <w:p w:rsidR="008E7AAC" w:rsidRPr="008E7AAC" w:rsidRDefault="008E7AAC" w:rsidP="00B8761E">
            <w:pPr>
              <w:ind w:firstLine="709"/>
              <w:rPr>
                <w:rFonts w:ascii="Times New Roman" w:hAnsi="Times New Roman" w:cs="Times New Roman"/>
                <w:sz w:val="22"/>
                <w:szCs w:val="22"/>
              </w:rPr>
            </w:pPr>
            <w:r w:rsidRPr="008E7AAC">
              <w:rPr>
                <w:rFonts w:ascii="Times New Roman" w:hAnsi="Times New Roman" w:cs="Times New Roman"/>
                <w:sz w:val="22"/>
                <w:szCs w:val="22"/>
              </w:rPr>
              <w:t>4. Техническое состояние передаваемого недвижимого имущества:</w:t>
            </w:r>
          </w:p>
          <w:p w:rsidR="008E7AAC" w:rsidRPr="008E7AAC" w:rsidRDefault="008E7AAC" w:rsidP="00B8761E">
            <w:pPr>
              <w:rPr>
                <w:rFonts w:ascii="Times New Roman" w:hAnsi="Times New Roman" w:cs="Times New Roman"/>
              </w:rPr>
            </w:pPr>
          </w:p>
        </w:tc>
      </w:tr>
    </w:tbl>
    <w:p w:rsidR="008E7AAC" w:rsidRPr="008E7AAC" w:rsidRDefault="008E7AAC" w:rsidP="008E7AAC">
      <w:pPr>
        <w:rPr>
          <w:rFonts w:ascii="Times New Roman" w:hAnsi="Times New Roman" w:cs="Times New Roman"/>
          <w:b/>
          <w:sz w:val="22"/>
          <w:szCs w:val="22"/>
        </w:rPr>
      </w:pPr>
    </w:p>
    <w:p w:rsidR="008E7AAC" w:rsidRPr="008E7AAC" w:rsidRDefault="008E7AAC" w:rsidP="008E7AAC">
      <w:pPr>
        <w:jc w:val="both"/>
        <w:rPr>
          <w:rFonts w:ascii="Times New Roman" w:hAnsi="Times New Roman" w:cs="Times New Roman"/>
          <w:b/>
        </w:rPr>
      </w:pPr>
      <w:r w:rsidRPr="008E7AAC">
        <w:rPr>
          <w:rFonts w:ascii="Times New Roman" w:hAnsi="Times New Roman" w:cs="Times New Roman"/>
          <w:b/>
          <w:sz w:val="22"/>
          <w:szCs w:val="22"/>
        </w:rPr>
        <w:t xml:space="preserve">                     От</w:t>
      </w:r>
      <w:r w:rsidRPr="008E7AAC">
        <w:rPr>
          <w:rFonts w:ascii="Times New Roman" w:hAnsi="Times New Roman" w:cs="Times New Roman"/>
          <w:b/>
        </w:rPr>
        <w:t xml:space="preserve"> Арендодателя                                                                                  От Арендатора</w:t>
      </w:r>
    </w:p>
    <w:p w:rsidR="008E7AAC" w:rsidRPr="008E7AAC" w:rsidRDefault="008E7AAC" w:rsidP="008E7AAC">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820"/>
      </w:tblGrid>
      <w:tr w:rsidR="008E7AAC" w:rsidRPr="008E7AAC" w:rsidTr="00B8761E">
        <w:tblPrEx>
          <w:tblCellMar>
            <w:top w:w="0" w:type="dxa"/>
            <w:bottom w:w="0" w:type="dxa"/>
          </w:tblCellMar>
        </w:tblPrEx>
        <w:tc>
          <w:tcPr>
            <w:tcW w:w="4503" w:type="dxa"/>
          </w:tcPr>
          <w:p w:rsidR="008E7AAC" w:rsidRPr="008E7AAC" w:rsidRDefault="008E7AAC" w:rsidP="00B8761E">
            <w:pPr>
              <w:tabs>
                <w:tab w:val="left" w:pos="402"/>
              </w:tabs>
              <w:jc w:val="center"/>
              <w:rPr>
                <w:rFonts w:ascii="Times New Roman" w:hAnsi="Times New Roman" w:cs="Times New Roman"/>
                <w:sz w:val="22"/>
                <w:szCs w:val="22"/>
              </w:rPr>
            </w:pPr>
          </w:p>
        </w:tc>
        <w:tc>
          <w:tcPr>
            <w:tcW w:w="850" w:type="dxa"/>
            <w:tcBorders>
              <w:bottom w:val="nil"/>
            </w:tcBorders>
          </w:tcPr>
          <w:p w:rsidR="008E7AAC" w:rsidRPr="008E7AAC" w:rsidRDefault="008E7AAC" w:rsidP="00B8761E">
            <w:pPr>
              <w:jc w:val="both"/>
              <w:rPr>
                <w:rFonts w:ascii="Times New Roman" w:hAnsi="Times New Roman" w:cs="Times New Roman"/>
                <w:b/>
                <w:sz w:val="22"/>
                <w:szCs w:val="22"/>
              </w:rPr>
            </w:pPr>
          </w:p>
        </w:tc>
        <w:tc>
          <w:tcPr>
            <w:tcW w:w="4820" w:type="dxa"/>
          </w:tcPr>
          <w:p w:rsidR="008E7AAC" w:rsidRPr="008E7AAC" w:rsidRDefault="008E7AAC" w:rsidP="00B8761E">
            <w:pPr>
              <w:jc w:val="center"/>
              <w:rPr>
                <w:rFonts w:ascii="Times New Roman" w:hAnsi="Times New Roman" w:cs="Times New Roman"/>
                <w:sz w:val="22"/>
                <w:szCs w:val="22"/>
              </w:rPr>
            </w:pPr>
          </w:p>
        </w:tc>
      </w:tr>
    </w:tbl>
    <w:p w:rsidR="008E7AAC" w:rsidRPr="008E7AAC" w:rsidRDefault="008E7AAC" w:rsidP="008E7AAC">
      <w:pPr>
        <w:jc w:val="both"/>
        <w:rPr>
          <w:rFonts w:ascii="Times New Roman" w:hAnsi="Times New Roman" w:cs="Times New Roman"/>
          <w:i/>
          <w:sz w:val="18"/>
          <w:szCs w:val="18"/>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8"/>
          <w:szCs w:val="18"/>
        </w:rPr>
        <w:t>(должность)                                                                                                (должность)</w:t>
      </w:r>
    </w:p>
    <w:p w:rsidR="008E7AAC" w:rsidRPr="008E7AAC" w:rsidRDefault="008E7AAC" w:rsidP="008E7AAC">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820"/>
      </w:tblGrid>
      <w:tr w:rsidR="008E7AAC" w:rsidRPr="008E7AAC" w:rsidTr="00B8761E">
        <w:tblPrEx>
          <w:tblCellMar>
            <w:top w:w="0" w:type="dxa"/>
            <w:bottom w:w="0" w:type="dxa"/>
          </w:tblCellMar>
        </w:tblPrEx>
        <w:tc>
          <w:tcPr>
            <w:tcW w:w="4503" w:type="dxa"/>
            <w:tcBorders>
              <w:bottom w:val="single" w:sz="4" w:space="0" w:color="auto"/>
            </w:tcBorders>
          </w:tcPr>
          <w:p w:rsidR="008E7AAC" w:rsidRPr="008E7AAC" w:rsidRDefault="008E7AAC" w:rsidP="00B8761E">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8E7AAC" w:rsidRPr="008E7AAC" w:rsidRDefault="008E7AAC" w:rsidP="00B8761E">
            <w:pPr>
              <w:jc w:val="both"/>
              <w:rPr>
                <w:rFonts w:ascii="Times New Roman" w:hAnsi="Times New Roman" w:cs="Times New Roman"/>
                <w:sz w:val="22"/>
                <w:szCs w:val="22"/>
              </w:rPr>
            </w:pPr>
          </w:p>
        </w:tc>
        <w:tc>
          <w:tcPr>
            <w:tcW w:w="4820" w:type="dxa"/>
            <w:tcBorders>
              <w:bottom w:val="single" w:sz="4" w:space="0" w:color="auto"/>
            </w:tcBorders>
          </w:tcPr>
          <w:p w:rsidR="008E7AAC" w:rsidRPr="008E7AAC" w:rsidRDefault="008E7AAC" w:rsidP="00B8761E">
            <w:pPr>
              <w:ind w:right="-817"/>
              <w:jc w:val="right"/>
              <w:rPr>
                <w:rFonts w:ascii="Times New Roman" w:hAnsi="Times New Roman" w:cs="Times New Roman"/>
                <w:sz w:val="22"/>
                <w:szCs w:val="22"/>
              </w:rPr>
            </w:pPr>
          </w:p>
        </w:tc>
      </w:tr>
      <w:tr w:rsidR="008E7AAC" w:rsidRPr="008E7AAC" w:rsidTr="00B8761E">
        <w:tblPrEx>
          <w:tblCellMar>
            <w:top w:w="0" w:type="dxa"/>
            <w:bottom w:w="0" w:type="dxa"/>
          </w:tblCellMar>
        </w:tblPrEx>
        <w:tc>
          <w:tcPr>
            <w:tcW w:w="4503" w:type="dxa"/>
            <w:tcBorders>
              <w:top w:val="single" w:sz="4" w:space="0" w:color="auto"/>
            </w:tcBorders>
          </w:tcPr>
          <w:p w:rsidR="008E7AAC" w:rsidRPr="008E7AAC" w:rsidRDefault="008E7AAC" w:rsidP="00B8761E">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c>
          <w:tcPr>
            <w:tcW w:w="850" w:type="dxa"/>
          </w:tcPr>
          <w:p w:rsidR="008E7AAC" w:rsidRPr="008E7AAC" w:rsidRDefault="008E7AAC" w:rsidP="00B8761E">
            <w:pPr>
              <w:jc w:val="both"/>
              <w:rPr>
                <w:rFonts w:ascii="Times New Roman" w:hAnsi="Times New Roman" w:cs="Times New Roman"/>
                <w:b/>
                <w:sz w:val="18"/>
                <w:szCs w:val="18"/>
              </w:rPr>
            </w:pPr>
          </w:p>
        </w:tc>
        <w:tc>
          <w:tcPr>
            <w:tcW w:w="4820" w:type="dxa"/>
            <w:tcBorders>
              <w:top w:val="single" w:sz="4" w:space="0" w:color="auto"/>
            </w:tcBorders>
          </w:tcPr>
          <w:p w:rsidR="008E7AAC" w:rsidRPr="008E7AAC" w:rsidRDefault="008E7AAC" w:rsidP="00B8761E">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r>
      <w:tr w:rsidR="008E7AAC" w:rsidRPr="008E7AAC" w:rsidTr="00B8761E">
        <w:tblPrEx>
          <w:tblCellMar>
            <w:top w:w="0" w:type="dxa"/>
            <w:bottom w:w="0" w:type="dxa"/>
          </w:tblCellMar>
        </w:tblPrEx>
        <w:tc>
          <w:tcPr>
            <w:tcW w:w="4503"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8E7AAC" w:rsidRPr="008E7AAC" w:rsidRDefault="008E7AAC" w:rsidP="00B8761E">
            <w:pPr>
              <w:jc w:val="both"/>
              <w:rPr>
                <w:rFonts w:ascii="Times New Roman" w:hAnsi="Times New Roman" w:cs="Times New Roman"/>
                <w:b/>
                <w:sz w:val="22"/>
                <w:szCs w:val="22"/>
              </w:rPr>
            </w:pPr>
          </w:p>
        </w:tc>
        <w:tc>
          <w:tcPr>
            <w:tcW w:w="4820" w:type="dxa"/>
          </w:tcPr>
          <w:p w:rsidR="008E7AAC" w:rsidRPr="008E7AAC" w:rsidRDefault="008E7AAC" w:rsidP="00B8761E">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8E7AAC" w:rsidRPr="008E7AAC" w:rsidRDefault="008E7AAC" w:rsidP="008E7AAC">
      <w:pPr>
        <w:jc w:val="both"/>
        <w:rPr>
          <w:rFonts w:ascii="Times New Roman" w:hAnsi="Times New Roman" w:cs="Times New Roman"/>
          <w:sz w:val="22"/>
          <w:szCs w:val="22"/>
        </w:rPr>
      </w:pPr>
    </w:p>
    <w:p w:rsidR="008E7AAC" w:rsidRPr="008E7AAC" w:rsidRDefault="008E7AAC" w:rsidP="008E7AAC">
      <w:pPr>
        <w:jc w:val="both"/>
        <w:rPr>
          <w:rFonts w:ascii="Times New Roman" w:hAnsi="Times New Roman" w:cs="Times New Roman"/>
          <w:sz w:val="22"/>
          <w:szCs w:val="22"/>
        </w:rPr>
      </w:pPr>
      <w:r w:rsidRPr="008E7AAC">
        <w:rPr>
          <w:rFonts w:ascii="Times New Roman" w:hAnsi="Times New Roman" w:cs="Times New Roman"/>
          <w:sz w:val="22"/>
          <w:szCs w:val="22"/>
        </w:rPr>
        <w:t>«_____» ___________201                                                     «_____» ___________201</w:t>
      </w:r>
    </w:p>
    <w:p w:rsidR="008E7AAC" w:rsidRPr="008E7AAC" w:rsidRDefault="008E7AAC" w:rsidP="008E7AAC">
      <w:pPr>
        <w:jc w:val="right"/>
        <w:rPr>
          <w:rFonts w:ascii="Times New Roman" w:hAnsi="Times New Roman" w:cs="Times New Roman"/>
          <w:sz w:val="22"/>
          <w:szCs w:val="22"/>
        </w:rPr>
      </w:pPr>
    </w:p>
    <w:p w:rsidR="008E7AAC" w:rsidRDefault="008E7AAC" w:rsidP="008E7AAC">
      <w:pPr>
        <w:jc w:val="both"/>
        <w:rPr>
          <w:rFonts w:ascii="Times New Roman" w:hAnsi="Times New Roman" w:cs="Times New Roman"/>
          <w:sz w:val="22"/>
          <w:szCs w:val="22"/>
        </w:rPr>
      </w:pPr>
    </w:p>
    <w:p w:rsidR="008E7AAC" w:rsidRDefault="008E7AAC" w:rsidP="008E7AAC">
      <w:pPr>
        <w:pStyle w:val="af"/>
        <w:jc w:val="right"/>
        <w:rPr>
          <w:rFonts w:ascii="Times New Roman" w:hAnsi="Times New Roman" w:cs="Times New Roman"/>
        </w:rPr>
      </w:pPr>
    </w:p>
    <w:p w:rsidR="009A25DA" w:rsidRDefault="009A25DA" w:rsidP="009A25DA">
      <w:pPr>
        <w:pStyle w:val="15"/>
        <w:rPr>
          <w:sz w:val="26"/>
          <w:szCs w:val="26"/>
        </w:rPr>
      </w:pPr>
      <w:r>
        <w:rPr>
          <w:sz w:val="26"/>
          <w:szCs w:val="26"/>
        </w:rPr>
        <w:t>Глава Красновского</w:t>
      </w:r>
    </w:p>
    <w:p w:rsidR="009A25DA" w:rsidRDefault="009A25DA" w:rsidP="009A25DA">
      <w:pPr>
        <w:pStyle w:val="15"/>
        <w:rPr>
          <w:sz w:val="26"/>
          <w:szCs w:val="26"/>
        </w:rPr>
      </w:pPr>
      <w:r>
        <w:rPr>
          <w:sz w:val="26"/>
          <w:szCs w:val="26"/>
        </w:rPr>
        <w:t>сельского поселения                                                Г.В.Бадаев</w:t>
      </w:r>
    </w:p>
    <w:p w:rsidR="008A2025" w:rsidRDefault="008A2025" w:rsidP="008E7AAC">
      <w:pPr>
        <w:pStyle w:val="af"/>
        <w:jc w:val="right"/>
        <w:rPr>
          <w:rFonts w:ascii="Times New Roman" w:hAnsi="Times New Roman" w:cs="Times New Roman"/>
        </w:rPr>
      </w:pPr>
    </w:p>
    <w:p w:rsidR="008A2025" w:rsidRPr="008E7AAC" w:rsidRDefault="008A2025" w:rsidP="008E7AAC">
      <w:pPr>
        <w:pStyle w:val="af"/>
        <w:jc w:val="right"/>
        <w:rPr>
          <w:rFonts w:ascii="Times New Roman" w:hAnsi="Times New Roman" w:cs="Times New Roman"/>
        </w:rPr>
      </w:pPr>
    </w:p>
    <w:p w:rsidR="008E7AAC" w:rsidRDefault="008E7AAC" w:rsidP="008E7AAC">
      <w:pPr>
        <w:pStyle w:val="15"/>
        <w:rPr>
          <w:sz w:val="26"/>
          <w:szCs w:val="26"/>
        </w:rPr>
      </w:pPr>
    </w:p>
    <w:p w:rsidR="004A5258" w:rsidRDefault="004A5258" w:rsidP="008E7AAC">
      <w:pPr>
        <w:pStyle w:val="15"/>
        <w:rPr>
          <w:sz w:val="26"/>
          <w:szCs w:val="26"/>
        </w:rPr>
      </w:pPr>
    </w:p>
    <w:p w:rsidR="004A5258" w:rsidRDefault="004A5258" w:rsidP="008E7AAC">
      <w:pPr>
        <w:pStyle w:val="15"/>
        <w:rPr>
          <w:sz w:val="26"/>
          <w:szCs w:val="26"/>
        </w:rPr>
      </w:pPr>
    </w:p>
    <w:p w:rsidR="004A5258" w:rsidRDefault="004A5258" w:rsidP="008E7AAC">
      <w:pPr>
        <w:pStyle w:val="15"/>
        <w:rPr>
          <w:sz w:val="26"/>
          <w:szCs w:val="26"/>
        </w:rPr>
      </w:pPr>
    </w:p>
    <w:p w:rsidR="004A5258" w:rsidRDefault="004A5258" w:rsidP="008E7AAC">
      <w:pPr>
        <w:pStyle w:val="15"/>
        <w:rPr>
          <w:sz w:val="26"/>
          <w:szCs w:val="26"/>
        </w:rPr>
      </w:pPr>
    </w:p>
    <w:p w:rsidR="004A5258" w:rsidRPr="009A25DA" w:rsidRDefault="004A5258" w:rsidP="004A5258">
      <w:pPr>
        <w:jc w:val="right"/>
        <w:rPr>
          <w:rFonts w:ascii="Times New Roman" w:hAnsi="Times New Roman" w:cs="Times New Roman"/>
          <w:sz w:val="22"/>
          <w:szCs w:val="22"/>
        </w:rPr>
      </w:pPr>
      <w:r w:rsidRPr="009A25DA">
        <w:rPr>
          <w:rFonts w:ascii="Times New Roman" w:hAnsi="Times New Roman" w:cs="Times New Roman"/>
          <w:sz w:val="22"/>
          <w:szCs w:val="22"/>
        </w:rPr>
        <w:t>Приложение 2</w:t>
      </w:r>
    </w:p>
    <w:p w:rsidR="004A5258" w:rsidRPr="009A25DA" w:rsidRDefault="004A5258" w:rsidP="004A5258">
      <w:pPr>
        <w:ind w:left="6237"/>
        <w:jc w:val="right"/>
        <w:rPr>
          <w:rFonts w:ascii="Times New Roman" w:hAnsi="Times New Roman" w:cs="Times New Roman"/>
          <w:sz w:val="22"/>
          <w:szCs w:val="22"/>
        </w:rPr>
      </w:pPr>
      <w:r w:rsidRPr="009A25DA">
        <w:rPr>
          <w:rFonts w:ascii="Times New Roman" w:hAnsi="Times New Roman" w:cs="Times New Roman"/>
          <w:sz w:val="22"/>
          <w:szCs w:val="22"/>
        </w:rPr>
        <w:t>к постановлению Администрации</w:t>
      </w:r>
    </w:p>
    <w:p w:rsidR="004A5258" w:rsidRPr="009A25DA" w:rsidRDefault="00596EC9" w:rsidP="004A5258">
      <w:pPr>
        <w:ind w:left="6237"/>
        <w:jc w:val="right"/>
        <w:rPr>
          <w:rFonts w:ascii="Times New Roman" w:hAnsi="Times New Roman" w:cs="Times New Roman"/>
          <w:sz w:val="22"/>
          <w:szCs w:val="22"/>
        </w:rPr>
      </w:pPr>
      <w:r w:rsidRPr="009A25DA">
        <w:rPr>
          <w:rFonts w:ascii="Times New Roman" w:hAnsi="Times New Roman" w:cs="Times New Roman"/>
          <w:sz w:val="22"/>
          <w:szCs w:val="22"/>
        </w:rPr>
        <w:t>Красновского сельского поселения</w:t>
      </w:r>
    </w:p>
    <w:p w:rsidR="004A5258" w:rsidRPr="009A25DA" w:rsidRDefault="004A5258" w:rsidP="004A5258">
      <w:pPr>
        <w:ind w:left="6237"/>
        <w:jc w:val="right"/>
        <w:rPr>
          <w:rFonts w:ascii="Times New Roman" w:hAnsi="Times New Roman" w:cs="Times New Roman"/>
          <w:sz w:val="22"/>
          <w:szCs w:val="22"/>
        </w:rPr>
      </w:pPr>
      <w:r w:rsidRPr="009A25DA">
        <w:rPr>
          <w:rFonts w:ascii="Times New Roman" w:hAnsi="Times New Roman" w:cs="Times New Roman"/>
          <w:sz w:val="22"/>
          <w:szCs w:val="22"/>
        </w:rPr>
        <w:t xml:space="preserve">от </w:t>
      </w:r>
      <w:r w:rsidR="008A2025" w:rsidRPr="009A25DA">
        <w:rPr>
          <w:rFonts w:ascii="Times New Roman" w:hAnsi="Times New Roman" w:cs="Times New Roman"/>
          <w:sz w:val="22"/>
          <w:szCs w:val="22"/>
        </w:rPr>
        <w:t xml:space="preserve">27.11.2015г. </w:t>
      </w:r>
      <w:r w:rsidRPr="009A25DA">
        <w:rPr>
          <w:rFonts w:ascii="Times New Roman" w:hAnsi="Times New Roman" w:cs="Times New Roman"/>
          <w:sz w:val="22"/>
          <w:szCs w:val="22"/>
        </w:rPr>
        <w:t xml:space="preserve">№ </w:t>
      </w:r>
      <w:r w:rsidR="008A2025" w:rsidRPr="009A25DA">
        <w:rPr>
          <w:rFonts w:ascii="Times New Roman" w:hAnsi="Times New Roman" w:cs="Times New Roman"/>
          <w:sz w:val="22"/>
          <w:szCs w:val="22"/>
        </w:rPr>
        <w:t>146</w:t>
      </w:r>
    </w:p>
    <w:tbl>
      <w:tblPr>
        <w:tblW w:w="10173" w:type="dxa"/>
        <w:tblLayout w:type="fixed"/>
        <w:tblLook w:val="0000" w:firstRow="0" w:lastRow="0" w:firstColumn="0" w:lastColumn="0" w:noHBand="0" w:noVBand="0"/>
      </w:tblPr>
      <w:tblGrid>
        <w:gridCol w:w="250"/>
        <w:gridCol w:w="709"/>
        <w:gridCol w:w="283"/>
        <w:gridCol w:w="2009"/>
        <w:gridCol w:w="826"/>
        <w:gridCol w:w="426"/>
        <w:gridCol w:w="992"/>
        <w:gridCol w:w="1702"/>
        <w:gridCol w:w="2976"/>
      </w:tblGrid>
      <w:tr w:rsidR="004A5258" w:rsidRPr="008E7AAC" w:rsidTr="00BC60CA">
        <w:tblPrEx>
          <w:tblCellMar>
            <w:top w:w="0" w:type="dxa"/>
            <w:bottom w:w="0" w:type="dxa"/>
          </w:tblCellMar>
        </w:tblPrEx>
        <w:trPr>
          <w:gridAfter w:val="1"/>
          <w:wAfter w:w="2976" w:type="dxa"/>
        </w:trPr>
        <w:tc>
          <w:tcPr>
            <w:tcW w:w="5495" w:type="dxa"/>
            <w:gridSpan w:val="7"/>
          </w:tcPr>
          <w:p w:rsidR="004A5258" w:rsidRPr="008E7AAC" w:rsidRDefault="004A5258" w:rsidP="00BC60CA">
            <w:pPr>
              <w:spacing w:before="120"/>
              <w:jc w:val="right"/>
              <w:rPr>
                <w:rFonts w:ascii="Times New Roman" w:hAnsi="Times New Roman" w:cs="Times New Roman"/>
                <w:b/>
                <w:sz w:val="28"/>
              </w:rPr>
            </w:pPr>
            <w:r w:rsidRPr="008E7AAC">
              <w:rPr>
                <w:rFonts w:ascii="Times New Roman" w:hAnsi="Times New Roman" w:cs="Times New Roman"/>
                <w:b/>
                <w:sz w:val="28"/>
              </w:rPr>
              <w:t>ДОГОВОР №</w:t>
            </w:r>
          </w:p>
        </w:tc>
        <w:tc>
          <w:tcPr>
            <w:tcW w:w="1702" w:type="dxa"/>
            <w:tcBorders>
              <w:bottom w:val="single" w:sz="6" w:space="0" w:color="auto"/>
            </w:tcBorders>
          </w:tcPr>
          <w:p w:rsidR="004A5258" w:rsidRPr="008E7AAC" w:rsidRDefault="004A5258" w:rsidP="00BC60CA">
            <w:pPr>
              <w:rPr>
                <w:rFonts w:ascii="Times New Roman" w:hAnsi="Times New Roman" w:cs="Times New Roman"/>
                <w:b/>
                <w:sz w:val="28"/>
                <w:u w:val="single"/>
              </w:rPr>
            </w:pPr>
          </w:p>
        </w:tc>
      </w:tr>
      <w:tr w:rsidR="004A5258" w:rsidRPr="008E7AAC" w:rsidTr="00BC60CA">
        <w:tblPrEx>
          <w:tblCellMar>
            <w:top w:w="0" w:type="dxa"/>
            <w:bottom w:w="0" w:type="dxa"/>
          </w:tblCellMar>
        </w:tblPrEx>
        <w:tc>
          <w:tcPr>
            <w:tcW w:w="10173" w:type="dxa"/>
            <w:gridSpan w:val="9"/>
          </w:tcPr>
          <w:p w:rsidR="004A5258" w:rsidRDefault="004A5258" w:rsidP="00BC60CA">
            <w:pPr>
              <w:jc w:val="center"/>
              <w:rPr>
                <w:rFonts w:ascii="Times New Roman" w:hAnsi="Times New Roman" w:cs="Times New Roman"/>
                <w:b/>
              </w:rPr>
            </w:pPr>
            <w:r>
              <w:rPr>
                <w:rFonts w:ascii="Times New Roman" w:hAnsi="Times New Roman" w:cs="Times New Roman"/>
                <w:b/>
              </w:rPr>
              <w:t xml:space="preserve">аренды </w:t>
            </w:r>
            <w:r w:rsidRPr="004A6455">
              <w:rPr>
                <w:rFonts w:ascii="Times New Roman" w:hAnsi="Times New Roman" w:cs="Times New Roman"/>
                <w:b/>
              </w:rPr>
              <w:t>недвижимого имущества,</w:t>
            </w:r>
          </w:p>
          <w:p w:rsidR="004A5258" w:rsidRDefault="004A5258" w:rsidP="00BC60CA">
            <w:pPr>
              <w:jc w:val="center"/>
              <w:rPr>
                <w:rFonts w:ascii="Times New Roman" w:hAnsi="Times New Roman" w:cs="Times New Roman"/>
                <w:b/>
              </w:rPr>
            </w:pPr>
            <w:r w:rsidRPr="004A6455">
              <w:rPr>
                <w:rFonts w:ascii="Times New Roman" w:hAnsi="Times New Roman" w:cs="Times New Roman"/>
                <w:b/>
              </w:rPr>
              <w:t xml:space="preserve"> находящегося в муниципальной собственности </w:t>
            </w:r>
            <w:r w:rsidR="00596EC9">
              <w:rPr>
                <w:rFonts w:ascii="Times New Roman" w:hAnsi="Times New Roman" w:cs="Times New Roman"/>
                <w:b/>
              </w:rPr>
              <w:t>Красновского сельского поселения</w:t>
            </w:r>
            <w:r>
              <w:rPr>
                <w:rFonts w:ascii="Times New Roman" w:hAnsi="Times New Roman" w:cs="Times New Roman"/>
                <w:b/>
              </w:rPr>
              <w:t xml:space="preserve"> </w:t>
            </w:r>
          </w:p>
          <w:p w:rsidR="004A5258" w:rsidRPr="008E7AAC" w:rsidRDefault="004A5258" w:rsidP="00BC60CA">
            <w:pPr>
              <w:jc w:val="center"/>
              <w:rPr>
                <w:rFonts w:ascii="Times New Roman" w:hAnsi="Times New Roman" w:cs="Times New Roman"/>
                <w:b/>
                <w:u w:val="single"/>
              </w:rPr>
            </w:pPr>
          </w:p>
        </w:tc>
      </w:tr>
      <w:tr w:rsidR="004A5258" w:rsidRPr="004A5258" w:rsidTr="00BC60CA">
        <w:tblPrEx>
          <w:tblCellMar>
            <w:top w:w="0" w:type="dxa"/>
            <w:bottom w:w="0" w:type="dxa"/>
          </w:tblCellMar>
        </w:tblPrEx>
        <w:tc>
          <w:tcPr>
            <w:tcW w:w="250" w:type="dxa"/>
          </w:tcPr>
          <w:p w:rsidR="004A5258" w:rsidRPr="004A5258" w:rsidRDefault="004A5258" w:rsidP="004A5258">
            <w:pPr>
              <w:jc w:val="both"/>
              <w:rPr>
                <w:rFonts w:ascii="Times New Roman" w:hAnsi="Times New Roman" w:cs="Times New Roman"/>
                <w:b/>
              </w:rPr>
            </w:pPr>
            <w:r w:rsidRPr="004A5258">
              <w:rPr>
                <w:rFonts w:ascii="Times New Roman" w:hAnsi="Times New Roman" w:cs="Times New Roman"/>
                <w:b/>
              </w:rPr>
              <w:t>«</w:t>
            </w:r>
          </w:p>
        </w:tc>
        <w:tc>
          <w:tcPr>
            <w:tcW w:w="709" w:type="dxa"/>
            <w:tcBorders>
              <w:bottom w:val="single" w:sz="6" w:space="0" w:color="auto"/>
            </w:tcBorders>
          </w:tcPr>
          <w:p w:rsidR="004A5258" w:rsidRPr="004A5258" w:rsidRDefault="004A5258" w:rsidP="004A5258">
            <w:pPr>
              <w:jc w:val="both"/>
              <w:rPr>
                <w:rFonts w:ascii="Times New Roman" w:hAnsi="Times New Roman" w:cs="Times New Roman"/>
                <w:b/>
              </w:rPr>
            </w:pPr>
          </w:p>
        </w:tc>
        <w:tc>
          <w:tcPr>
            <w:tcW w:w="283" w:type="dxa"/>
          </w:tcPr>
          <w:p w:rsidR="004A5258" w:rsidRPr="004A5258" w:rsidRDefault="004A5258" w:rsidP="004A5258">
            <w:pPr>
              <w:jc w:val="both"/>
              <w:rPr>
                <w:rFonts w:ascii="Times New Roman" w:hAnsi="Times New Roman" w:cs="Times New Roman"/>
                <w:b/>
              </w:rPr>
            </w:pPr>
            <w:r w:rsidRPr="004A5258">
              <w:rPr>
                <w:rFonts w:ascii="Times New Roman" w:hAnsi="Times New Roman" w:cs="Times New Roman"/>
                <w:b/>
              </w:rPr>
              <w:t>»</w:t>
            </w:r>
          </w:p>
        </w:tc>
        <w:tc>
          <w:tcPr>
            <w:tcW w:w="2009" w:type="dxa"/>
            <w:tcBorders>
              <w:bottom w:val="single" w:sz="6" w:space="0" w:color="auto"/>
            </w:tcBorders>
          </w:tcPr>
          <w:p w:rsidR="004A5258" w:rsidRPr="004A5258" w:rsidRDefault="004A5258" w:rsidP="004A5258">
            <w:pPr>
              <w:jc w:val="both"/>
              <w:rPr>
                <w:rFonts w:ascii="Times New Roman" w:hAnsi="Times New Roman" w:cs="Times New Roman"/>
                <w:b/>
              </w:rPr>
            </w:pPr>
          </w:p>
        </w:tc>
        <w:tc>
          <w:tcPr>
            <w:tcW w:w="826" w:type="dxa"/>
            <w:tcBorders>
              <w:bottom w:val="single" w:sz="6"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20</w:t>
            </w:r>
          </w:p>
        </w:tc>
        <w:tc>
          <w:tcPr>
            <w:tcW w:w="426" w:type="dxa"/>
          </w:tcPr>
          <w:p w:rsidR="004A5258" w:rsidRPr="004A5258" w:rsidRDefault="004A5258" w:rsidP="004A5258">
            <w:pPr>
              <w:jc w:val="both"/>
              <w:rPr>
                <w:rFonts w:ascii="Times New Roman" w:hAnsi="Times New Roman" w:cs="Times New Roman"/>
                <w:b/>
              </w:rPr>
            </w:pPr>
            <w:r w:rsidRPr="004A5258">
              <w:rPr>
                <w:rFonts w:ascii="Times New Roman" w:hAnsi="Times New Roman" w:cs="Times New Roman"/>
              </w:rPr>
              <w:t>г.</w:t>
            </w:r>
          </w:p>
        </w:tc>
        <w:tc>
          <w:tcPr>
            <w:tcW w:w="5670" w:type="dxa"/>
            <w:gridSpan w:val="3"/>
          </w:tcPr>
          <w:p w:rsidR="004A5258" w:rsidRPr="004A5258" w:rsidRDefault="004A5258" w:rsidP="004A5258">
            <w:pPr>
              <w:jc w:val="right"/>
              <w:rPr>
                <w:rFonts w:ascii="Times New Roman" w:hAnsi="Times New Roman" w:cs="Times New Roman"/>
              </w:rPr>
            </w:pPr>
          </w:p>
        </w:tc>
      </w:tr>
      <w:tr w:rsidR="004A5258" w:rsidRPr="004A5258" w:rsidTr="00BC60CA">
        <w:tblPrEx>
          <w:tblBorders>
            <w:bottom w:val="single" w:sz="4" w:space="0" w:color="auto"/>
          </w:tblBorders>
          <w:tblCellMar>
            <w:top w:w="0" w:type="dxa"/>
            <w:bottom w:w="0" w:type="dxa"/>
          </w:tblCellMar>
        </w:tblPrEx>
        <w:tc>
          <w:tcPr>
            <w:tcW w:w="10173" w:type="dxa"/>
            <w:gridSpan w:val="9"/>
          </w:tcPr>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p>
        </w:tc>
      </w:tr>
    </w:tbl>
    <w:p w:rsidR="004A5258" w:rsidRPr="004A5258" w:rsidRDefault="004A5258" w:rsidP="004A5258">
      <w:pPr>
        <w:jc w:val="center"/>
        <w:rPr>
          <w:rFonts w:ascii="Times New Roman" w:hAnsi="Times New Roman" w:cs="Times New Roman"/>
          <w:i/>
          <w:sz w:val="17"/>
          <w:szCs w:val="17"/>
        </w:rPr>
      </w:pPr>
      <w:r w:rsidRPr="004A5258">
        <w:rPr>
          <w:rFonts w:ascii="Times New Roman" w:hAnsi="Times New Roman" w:cs="Times New Roman"/>
          <w:i/>
          <w:sz w:val="17"/>
          <w:szCs w:val="17"/>
        </w:rPr>
        <w:t xml:space="preserve">(полное наименование </w:t>
      </w:r>
      <w:r>
        <w:rPr>
          <w:rFonts w:ascii="Times New Roman" w:hAnsi="Times New Roman" w:cs="Times New Roman"/>
          <w:i/>
          <w:sz w:val="17"/>
          <w:szCs w:val="17"/>
        </w:rPr>
        <w:t xml:space="preserve">муниципального </w:t>
      </w:r>
      <w:r w:rsidRPr="004A5258">
        <w:rPr>
          <w:rFonts w:ascii="Times New Roman" w:hAnsi="Times New Roman" w:cs="Times New Roman"/>
          <w:i/>
          <w:sz w:val="17"/>
          <w:szCs w:val="17"/>
        </w:rPr>
        <w:t xml:space="preserve"> казенного учреждения </w:t>
      </w:r>
      <w:r w:rsidR="00596EC9">
        <w:rPr>
          <w:rFonts w:ascii="Times New Roman" w:hAnsi="Times New Roman" w:cs="Times New Roman"/>
          <w:i/>
          <w:sz w:val="17"/>
          <w:szCs w:val="17"/>
        </w:rPr>
        <w:t>Красновского сельского поселения</w:t>
      </w:r>
      <w:r w:rsidRPr="004A5258">
        <w:rPr>
          <w:rFonts w:ascii="Times New Roman" w:hAnsi="Times New Roman" w:cs="Times New Roman"/>
          <w:i/>
          <w:sz w:val="17"/>
          <w:szCs w:val="17"/>
        </w:rPr>
        <w:t xml:space="preserve">, которому предоставляемое в аренду недвижимое имущество, находящееся в </w:t>
      </w:r>
      <w:r>
        <w:rPr>
          <w:rFonts w:ascii="Times New Roman" w:hAnsi="Times New Roman" w:cs="Times New Roman"/>
          <w:i/>
          <w:sz w:val="17"/>
          <w:szCs w:val="17"/>
        </w:rPr>
        <w:t xml:space="preserve">муниципальной собственности </w:t>
      </w:r>
      <w:r w:rsidR="00596EC9">
        <w:rPr>
          <w:rFonts w:ascii="Times New Roman" w:hAnsi="Times New Roman" w:cs="Times New Roman"/>
          <w:i/>
          <w:sz w:val="17"/>
          <w:szCs w:val="17"/>
        </w:rPr>
        <w:t>Красновского сельского поселения</w:t>
      </w:r>
      <w:r w:rsidRPr="004A5258">
        <w:rPr>
          <w:rFonts w:ascii="Times New Roman" w:hAnsi="Times New Roman" w:cs="Times New Roman"/>
          <w:i/>
          <w:sz w:val="17"/>
          <w:szCs w:val="17"/>
        </w:rPr>
        <w:t>, принадлежит на праве оперативного управления)</w:t>
      </w:r>
    </w:p>
    <w:p w:rsidR="004A5258" w:rsidRPr="004A5258" w:rsidRDefault="004A5258" w:rsidP="004A5258">
      <w:pPr>
        <w:jc w:val="both"/>
        <w:rPr>
          <w:rFonts w:ascii="Times New Roman" w:hAnsi="Times New Roman" w:cs="Times New Roman"/>
          <w:i/>
          <w:sz w:val="18"/>
          <w:szCs w:val="18"/>
        </w:rPr>
      </w:pPr>
    </w:p>
    <w:tbl>
      <w:tblPr>
        <w:tblW w:w="10173" w:type="dxa"/>
        <w:tblLayout w:type="fixed"/>
        <w:tblLook w:val="0000" w:firstRow="0" w:lastRow="0" w:firstColumn="0" w:lastColumn="0" w:noHBand="0" w:noVBand="0"/>
      </w:tblPr>
      <w:tblGrid>
        <w:gridCol w:w="5500"/>
        <w:gridCol w:w="4673"/>
      </w:tblGrid>
      <w:tr w:rsidR="004A5258" w:rsidRPr="004A5258" w:rsidTr="00BC60CA">
        <w:tblPrEx>
          <w:tblCellMar>
            <w:top w:w="0" w:type="dxa"/>
            <w:bottom w:w="0" w:type="dxa"/>
          </w:tblCellMar>
        </w:tblPrEx>
        <w:tc>
          <w:tcPr>
            <w:tcW w:w="5500" w:type="dxa"/>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именуемое в дальнейшем «Арендодатель», в лице</w:t>
            </w:r>
          </w:p>
        </w:tc>
        <w:tc>
          <w:tcPr>
            <w:tcW w:w="4673" w:type="dxa"/>
            <w:tcBorders>
              <w:bottom w:val="single" w:sz="4" w:space="0" w:color="auto"/>
            </w:tcBorders>
          </w:tcPr>
          <w:p w:rsidR="004A5258" w:rsidRPr="004A5258" w:rsidRDefault="004A5258" w:rsidP="004A5258">
            <w:pPr>
              <w:tabs>
                <w:tab w:val="right" w:pos="6446"/>
              </w:tabs>
              <w:rPr>
                <w:rFonts w:ascii="Times New Roman" w:hAnsi="Times New Roman" w:cs="Times New Roman"/>
                <w:sz w:val="22"/>
                <w:szCs w:val="22"/>
              </w:rPr>
            </w:pPr>
            <w:r w:rsidRPr="004A5258">
              <w:rPr>
                <w:rFonts w:ascii="Times New Roman" w:hAnsi="Times New Roman" w:cs="Times New Roman"/>
                <w:sz w:val="22"/>
                <w:szCs w:val="22"/>
              </w:rPr>
              <w:t xml:space="preserve"> </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rPr>
        <w:t xml:space="preserve">                                                                       </w:t>
      </w:r>
      <w:r w:rsidRPr="004A5258">
        <w:rPr>
          <w:rFonts w:ascii="Times New Roman" w:hAnsi="Times New Roman" w:cs="Times New Roman"/>
          <w:i/>
        </w:rPr>
        <w:tab/>
      </w:r>
      <w:r w:rsidRPr="004A5258">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653"/>
        <w:gridCol w:w="6520"/>
      </w:tblGrid>
      <w:tr w:rsidR="004A5258" w:rsidRPr="004A5258" w:rsidTr="00BC60CA">
        <w:tblPrEx>
          <w:tblCellMar>
            <w:top w:w="0" w:type="dxa"/>
            <w:bottom w:w="0" w:type="dxa"/>
          </w:tblCellMar>
        </w:tblPrEx>
        <w:tc>
          <w:tcPr>
            <w:tcW w:w="3653" w:type="dxa"/>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действующего на основании</w:t>
            </w:r>
          </w:p>
        </w:tc>
        <w:tc>
          <w:tcPr>
            <w:tcW w:w="6520" w:type="dxa"/>
            <w:tcBorders>
              <w:bottom w:val="single" w:sz="6" w:space="0" w:color="auto"/>
            </w:tcBorders>
          </w:tcPr>
          <w:p w:rsidR="004A5258" w:rsidRPr="004A5258" w:rsidRDefault="004A5258" w:rsidP="004A5258">
            <w:pP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8"/>
          <w:szCs w:val="18"/>
        </w:rPr>
      </w:pP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sz w:val="18"/>
          <w:szCs w:val="18"/>
        </w:rPr>
        <w:t>(устав, положение)</w:t>
      </w:r>
    </w:p>
    <w:p w:rsidR="004A5258" w:rsidRPr="004A5258" w:rsidRDefault="004A5258" w:rsidP="004A5258">
      <w:pPr>
        <w:jc w:val="both"/>
        <w:rPr>
          <w:rFonts w:ascii="Times New Roman" w:hAnsi="Times New Roman" w:cs="Times New Roman"/>
          <w:i/>
          <w:sz w:val="16"/>
        </w:rPr>
      </w:pPr>
      <w:r w:rsidRPr="004A5258">
        <w:rPr>
          <w:rFonts w:ascii="Times New Roman" w:hAnsi="Times New Roman" w:cs="Times New Roman"/>
          <w:sz w:val="22"/>
          <w:szCs w:val="22"/>
        </w:rPr>
        <w:t xml:space="preserve">с одной стороны, по согласованию с </w:t>
      </w:r>
    </w:p>
    <w:p w:rsidR="004A5258" w:rsidRPr="004A7227" w:rsidRDefault="004A7227" w:rsidP="004A5258">
      <w:pPr>
        <w:jc w:val="both"/>
        <w:rPr>
          <w:rFonts w:ascii="Times New Roman" w:hAnsi="Times New Roman" w:cs="Times New Roman"/>
          <w:sz w:val="22"/>
          <w:szCs w:val="22"/>
        </w:rPr>
      </w:pPr>
      <w:r>
        <w:rPr>
          <w:rFonts w:ascii="Times New Roman" w:hAnsi="Times New Roman" w:cs="Times New Roman"/>
          <w:sz w:val="22"/>
          <w:szCs w:val="22"/>
        </w:rPr>
        <w:t xml:space="preserve"> Администрацией</w:t>
      </w:r>
      <w:r w:rsidR="00855D75">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00855D75">
        <w:rPr>
          <w:rFonts w:ascii="Times New Roman" w:hAnsi="Times New Roman" w:cs="Times New Roman"/>
          <w:sz w:val="22"/>
          <w:szCs w:val="22"/>
        </w:rPr>
        <w:t xml:space="preserve">, </w:t>
      </w:r>
      <w:r w:rsidR="004A5258" w:rsidRPr="004A5258">
        <w:rPr>
          <w:rFonts w:ascii="Times New Roman" w:hAnsi="Times New Roman" w:cs="Times New Roman"/>
          <w:sz w:val="22"/>
          <w:szCs w:val="22"/>
        </w:rPr>
        <w:t>являющ</w:t>
      </w:r>
      <w:r>
        <w:rPr>
          <w:rFonts w:ascii="Times New Roman" w:hAnsi="Times New Roman" w:cs="Times New Roman"/>
          <w:sz w:val="22"/>
          <w:szCs w:val="22"/>
        </w:rPr>
        <w:t>ей</w:t>
      </w:r>
      <w:r w:rsidR="004A5258" w:rsidRPr="004A5258">
        <w:rPr>
          <w:rFonts w:ascii="Times New Roman" w:hAnsi="Times New Roman" w:cs="Times New Roman"/>
          <w:sz w:val="22"/>
          <w:szCs w:val="22"/>
        </w:rPr>
        <w:t>ся представителем собственника предоставляемого в аренду имущества, именуем</w:t>
      </w:r>
      <w:r>
        <w:rPr>
          <w:rFonts w:ascii="Times New Roman" w:hAnsi="Times New Roman" w:cs="Times New Roman"/>
          <w:sz w:val="22"/>
          <w:szCs w:val="22"/>
        </w:rPr>
        <w:t>ой</w:t>
      </w:r>
      <w:r w:rsidR="004A5258" w:rsidRPr="004A5258">
        <w:rPr>
          <w:rFonts w:ascii="Times New Roman" w:hAnsi="Times New Roman" w:cs="Times New Roman"/>
          <w:sz w:val="22"/>
          <w:szCs w:val="22"/>
        </w:rPr>
        <w:t xml:space="preserve"> в дальнейшем «</w:t>
      </w:r>
      <w:r>
        <w:rPr>
          <w:rFonts w:ascii="Times New Roman" w:hAnsi="Times New Roman" w:cs="Times New Roman"/>
          <w:sz w:val="22"/>
          <w:szCs w:val="22"/>
        </w:rPr>
        <w:t>Администрация</w:t>
      </w:r>
      <w:r w:rsidR="00855D75">
        <w:rPr>
          <w:rFonts w:ascii="Times New Roman" w:hAnsi="Times New Roman" w:cs="Times New Roman"/>
          <w:sz w:val="22"/>
          <w:szCs w:val="22"/>
        </w:rPr>
        <w:t>»</w:t>
      </w:r>
      <w:r w:rsidR="004A5258" w:rsidRPr="004A5258">
        <w:rPr>
          <w:rFonts w:ascii="Times New Roman" w:hAnsi="Times New Roman" w:cs="Times New Roman"/>
          <w:sz w:val="22"/>
          <w:szCs w:val="22"/>
        </w:rPr>
        <w:t>, в лице</w:t>
      </w:r>
      <w:r w:rsidR="004A5258" w:rsidRPr="004A5258">
        <w:rPr>
          <w:rFonts w:ascii="Times New Roman" w:hAnsi="Times New Roman" w:cs="Times New Roman"/>
          <w:b/>
          <w:sz w:val="22"/>
          <w:szCs w:val="22"/>
        </w:rPr>
        <w:t xml:space="preserve"> </w:t>
      </w:r>
      <w:r w:rsidRPr="004A7227">
        <w:rPr>
          <w:rFonts w:ascii="Times New Roman" w:hAnsi="Times New Roman" w:cs="Times New Roman"/>
          <w:sz w:val="22"/>
          <w:szCs w:val="22"/>
        </w:rPr>
        <w:t xml:space="preserve">Главы Администрации </w:t>
      </w:r>
    </w:p>
    <w:tbl>
      <w:tblPr>
        <w:tblW w:w="0" w:type="auto"/>
        <w:tblBorders>
          <w:bottom w:val="single" w:sz="4" w:space="0" w:color="auto"/>
        </w:tblBorders>
        <w:tblLayout w:type="fixed"/>
        <w:tblLook w:val="0000" w:firstRow="0" w:lastRow="0" w:firstColumn="0" w:lastColumn="0" w:noHBand="0" w:noVBand="0"/>
      </w:tblPr>
      <w:tblGrid>
        <w:gridCol w:w="10173"/>
      </w:tblGrid>
      <w:tr w:rsidR="004A5258" w:rsidRPr="004A5258" w:rsidTr="00BC60CA">
        <w:tblPrEx>
          <w:tblCellMar>
            <w:top w:w="0" w:type="dxa"/>
            <w:bottom w:w="0" w:type="dxa"/>
          </w:tblCellMar>
        </w:tblPrEx>
        <w:tc>
          <w:tcPr>
            <w:tcW w:w="10173" w:type="dxa"/>
          </w:tcPr>
          <w:p w:rsidR="004A5258" w:rsidRPr="004A5258" w:rsidRDefault="004A5258" w:rsidP="004A5258">
            <w:pPr>
              <w:tabs>
                <w:tab w:val="left" w:pos="251"/>
                <w:tab w:val="right" w:pos="5595"/>
              </w:tabs>
              <w:jc w:val="right"/>
              <w:rPr>
                <w:rFonts w:ascii="Times New Roman" w:hAnsi="Times New Roman" w:cs="Times New Roman"/>
                <w:sz w:val="22"/>
                <w:szCs w:val="22"/>
              </w:rPr>
            </w:pPr>
            <w:r w:rsidRPr="004A5258">
              <w:rPr>
                <w:rFonts w:ascii="Times New Roman" w:hAnsi="Times New Roman" w:cs="Times New Roman"/>
                <w:sz w:val="22"/>
                <w:szCs w:val="22"/>
              </w:rPr>
              <w:t>,</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(фамилия, имя, отчество)</w:t>
      </w:r>
    </w:p>
    <w:p w:rsidR="004A5258" w:rsidRPr="004A5258" w:rsidRDefault="004A5258" w:rsidP="004A7227">
      <w:pPr>
        <w:jc w:val="both"/>
        <w:rPr>
          <w:rFonts w:ascii="Times New Roman" w:hAnsi="Times New Roman" w:cs="Times New Roman"/>
          <w:i/>
          <w:sz w:val="16"/>
        </w:rPr>
      </w:pPr>
      <w:r w:rsidRPr="004A5258">
        <w:rPr>
          <w:rFonts w:ascii="Times New Roman" w:hAnsi="Times New Roman" w:cs="Times New Roman"/>
          <w:sz w:val="22"/>
          <w:szCs w:val="22"/>
        </w:rPr>
        <w:t>действующего на основании</w:t>
      </w:r>
      <w:r w:rsidR="004A7227">
        <w:rPr>
          <w:rFonts w:ascii="Times New Roman" w:hAnsi="Times New Roman" w:cs="Times New Roman"/>
          <w:sz w:val="22"/>
          <w:szCs w:val="22"/>
        </w:rPr>
        <w:t xml:space="preserve"> Устава,</w:t>
      </w:r>
      <w:r w:rsidRPr="004A5258">
        <w:rPr>
          <w:rFonts w:ascii="Times New Roman" w:hAnsi="Times New Roman" w:cs="Times New Roman"/>
          <w:i/>
        </w:rPr>
        <w:tab/>
      </w:r>
      <w:r w:rsidR="004A7227" w:rsidRPr="004A7227">
        <w:rPr>
          <w:rFonts w:ascii="Times New Roman" w:hAnsi="Times New Roman" w:cs="Times New Roman"/>
        </w:rPr>
        <w:t>и</w:t>
      </w:r>
      <w:r w:rsidR="004A7227">
        <w:rPr>
          <w:rFonts w:ascii="Times New Roman" w:hAnsi="Times New Roman" w:cs="Times New Roman"/>
        </w:rPr>
        <w:t xml:space="preserve"> _________________________________________</w:t>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p>
    <w:tbl>
      <w:tblPr>
        <w:tblW w:w="10207" w:type="dxa"/>
        <w:tblInd w:w="-34" w:type="dxa"/>
        <w:tblLayout w:type="fixed"/>
        <w:tblLook w:val="0000" w:firstRow="0" w:lastRow="0" w:firstColumn="0" w:lastColumn="0" w:noHBand="0" w:noVBand="0"/>
      </w:tblPr>
      <w:tblGrid>
        <w:gridCol w:w="10207"/>
      </w:tblGrid>
      <w:tr w:rsidR="004A5258" w:rsidRPr="004A5258" w:rsidTr="00BC60CA">
        <w:tblPrEx>
          <w:tblCellMar>
            <w:top w:w="0" w:type="dxa"/>
            <w:bottom w:w="0" w:type="dxa"/>
          </w:tblCellMar>
        </w:tblPrEx>
        <w:tc>
          <w:tcPr>
            <w:tcW w:w="10207" w:type="dxa"/>
            <w:tcBorders>
              <w:bottom w:val="single" w:sz="4" w:space="0" w:color="auto"/>
            </w:tcBorders>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именуемое (-ый)  в дальнейшем «Арендатор», в лице</w:t>
            </w:r>
          </w:p>
        </w:tc>
      </w:tr>
      <w:tr w:rsidR="004A5258" w:rsidRPr="004A5258" w:rsidTr="00BC60CA">
        <w:tblPrEx>
          <w:tblCellMar>
            <w:top w:w="0" w:type="dxa"/>
            <w:bottom w:w="0" w:type="dxa"/>
          </w:tblCellMar>
        </w:tblPrEx>
        <w:tc>
          <w:tcPr>
            <w:tcW w:w="10207" w:type="dxa"/>
            <w:tcBorders>
              <w:top w:val="single" w:sz="4" w:space="0" w:color="auto"/>
              <w:bottom w:val="single" w:sz="4" w:space="0" w:color="auto"/>
            </w:tcBorders>
          </w:tcPr>
          <w:p w:rsidR="004A5258" w:rsidRPr="004A5258" w:rsidRDefault="004A5258" w:rsidP="004A5258">
            <w:pPr>
              <w:rPr>
                <w:rFonts w:ascii="Times New Roman" w:hAnsi="Times New Roman" w:cs="Times New Roman"/>
                <w:b/>
                <w:sz w:val="22"/>
                <w:szCs w:val="22"/>
              </w:rPr>
            </w:pPr>
            <w:r w:rsidRPr="004A5258">
              <w:rPr>
                <w:rFonts w:ascii="Times New Roman" w:hAnsi="Times New Roman" w:cs="Times New Roman"/>
                <w:sz w:val="22"/>
                <w:szCs w:val="22"/>
              </w:rPr>
              <w:t xml:space="preserve">действующего на основании       </w:t>
            </w:r>
            <w:r w:rsidRPr="004A5258">
              <w:rPr>
                <w:rFonts w:ascii="Times New Roman" w:hAnsi="Times New Roman" w:cs="Times New Roman"/>
                <w:sz w:val="22"/>
                <w:szCs w:val="22"/>
                <w:lang w:val="en-US"/>
              </w:rPr>
              <w:t xml:space="preserve">                                                    </w:t>
            </w:r>
            <w:r w:rsidRPr="004A5258">
              <w:rPr>
                <w:rFonts w:ascii="Times New Roman" w:hAnsi="Times New Roman" w:cs="Times New Roman"/>
                <w:b/>
                <w:sz w:val="22"/>
                <w:szCs w:val="22"/>
              </w:rPr>
              <w:t xml:space="preserve">                                                                        </w:t>
            </w:r>
            <w:r w:rsidRPr="004A5258">
              <w:rPr>
                <w:rFonts w:ascii="Times New Roman" w:hAnsi="Times New Roman" w:cs="Times New Roman"/>
                <w:sz w:val="22"/>
                <w:szCs w:val="22"/>
              </w:rPr>
              <w:t>,</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(устав, доверенность, иной документ)</w:t>
      </w: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с другой стороны, на основании распоряжения</w:t>
      </w:r>
      <w:r w:rsidR="00855D75">
        <w:rPr>
          <w:rFonts w:ascii="Times New Roman" w:hAnsi="Times New Roman" w:cs="Times New Roman"/>
          <w:sz w:val="22"/>
          <w:szCs w:val="22"/>
        </w:rPr>
        <w:t xml:space="preserve"> Администрации </w:t>
      </w:r>
      <w:r w:rsidR="00596EC9">
        <w:rPr>
          <w:rFonts w:ascii="Times New Roman" w:hAnsi="Times New Roman" w:cs="Times New Roman"/>
          <w:sz w:val="22"/>
          <w:szCs w:val="22"/>
        </w:rPr>
        <w:t>Красновского сельского поселения</w:t>
      </w:r>
      <w:r w:rsidR="00855D75">
        <w:rPr>
          <w:rFonts w:ascii="Times New Roman" w:hAnsi="Times New Roman" w:cs="Times New Roman"/>
          <w:sz w:val="22"/>
          <w:szCs w:val="22"/>
        </w:rPr>
        <w:t xml:space="preserve"> Ростовской области о</w:t>
      </w:r>
      <w:r w:rsidRPr="004A5258">
        <w:rPr>
          <w:rFonts w:ascii="Times New Roman" w:hAnsi="Times New Roman" w:cs="Times New Roman"/>
          <w:sz w:val="22"/>
          <w:szCs w:val="22"/>
        </w:rPr>
        <w:t>т</w:t>
      </w:r>
      <w:r w:rsidR="00855D75">
        <w:rPr>
          <w:rFonts w:ascii="Times New Roman" w:hAnsi="Times New Roman" w:cs="Times New Roman"/>
          <w:sz w:val="22"/>
          <w:szCs w:val="22"/>
        </w:rPr>
        <w:t xml:space="preserve"> _________________ №_____ </w:t>
      </w:r>
      <w:r w:rsidRPr="004A5258">
        <w:rPr>
          <w:rFonts w:ascii="Times New Roman" w:hAnsi="Times New Roman" w:cs="Times New Roman"/>
          <w:sz w:val="22"/>
          <w:szCs w:val="22"/>
        </w:rPr>
        <w:t>и протокола № ___________ аукциона (конкурса)* от ______________ заключили настоящий Договор о нижеследующем.</w:t>
      </w:r>
    </w:p>
    <w:p w:rsidR="004A5258" w:rsidRPr="004A5258" w:rsidRDefault="004A5258" w:rsidP="004A5258">
      <w:pPr>
        <w:jc w:val="center"/>
        <w:rPr>
          <w:rFonts w:ascii="Times New Roman" w:hAnsi="Times New Roman" w:cs="Times New Roman"/>
          <w:b/>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1. ОБЩИЕ  УСЛОВИЯ</w:t>
      </w:r>
    </w:p>
    <w:p w:rsidR="004A5258" w:rsidRPr="004A5258" w:rsidRDefault="004A5258" w:rsidP="004A5258">
      <w:pPr>
        <w:jc w:val="center"/>
        <w:rPr>
          <w:rFonts w:ascii="Times New Roman" w:hAnsi="Times New Roman" w:cs="Times New Roman"/>
          <w:b/>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Вариант 1.</w:t>
      </w:r>
    </w:p>
    <w:p w:rsidR="004A5258" w:rsidRPr="004A5258" w:rsidRDefault="004A5258" w:rsidP="004A5258">
      <w:pPr>
        <w:ind w:firstLine="709"/>
        <w:jc w:val="both"/>
        <w:rPr>
          <w:rFonts w:ascii="Times New Roman" w:hAnsi="Times New Roman" w:cs="Times New Roman"/>
          <w:sz w:val="16"/>
        </w:rPr>
      </w:pPr>
      <w:r w:rsidRPr="004A5258">
        <w:rPr>
          <w:rFonts w:ascii="Times New Roman" w:hAnsi="Times New Roman" w:cs="Times New Roman"/>
          <w:sz w:val="22"/>
          <w:szCs w:val="22"/>
        </w:rPr>
        <w:t xml:space="preserve">1.1. Арендодатель с согласия </w:t>
      </w:r>
      <w:r w:rsidR="00855D75">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855D75">
        <w:rPr>
          <w:rFonts w:ascii="Times New Roman" w:hAnsi="Times New Roman" w:cs="Times New Roman"/>
          <w:sz w:val="22"/>
          <w:szCs w:val="22"/>
        </w:rPr>
        <w:t xml:space="preserve"> </w:t>
      </w:r>
      <w:r w:rsidRPr="004A5258">
        <w:rPr>
          <w:rFonts w:ascii="Times New Roman" w:hAnsi="Times New Roman" w:cs="Times New Roman"/>
          <w:sz w:val="22"/>
          <w:szCs w:val="22"/>
        </w:rPr>
        <w:t xml:space="preserve">предоставляет, а Арендатор принимает    в аренду находящееся (-иеся) в </w:t>
      </w:r>
      <w:r w:rsidR="00855D75">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855D75">
        <w:rPr>
          <w:rFonts w:ascii="Times New Roman" w:hAnsi="Times New Roman" w:cs="Times New Roman"/>
          <w:sz w:val="22"/>
          <w:szCs w:val="22"/>
        </w:rPr>
        <w:t xml:space="preserve"> </w:t>
      </w:r>
      <w:r w:rsidRPr="004A5258">
        <w:rPr>
          <w:rFonts w:ascii="Times New Roman" w:hAnsi="Times New Roman" w:cs="Times New Roman"/>
          <w:sz w:val="22"/>
          <w:szCs w:val="22"/>
        </w:rPr>
        <w:t xml:space="preserve">и принадлежащее  (-ие) Арендодателю на праве оперативного управления нежилое (-ые) помещение (-ия)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4A5258" w:rsidRPr="004A5258" w:rsidTr="00BC60CA">
        <w:tc>
          <w:tcPr>
            <w:tcW w:w="10065" w:type="dxa"/>
            <w:tcBorders>
              <w:top w:val="nil"/>
              <w:left w:val="nil"/>
              <w:bottom w:val="single" w:sz="4" w:space="0" w:color="auto"/>
              <w:right w:val="nil"/>
            </w:tcBorders>
          </w:tcPr>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w:t>
            </w:r>
          </w:p>
        </w:tc>
      </w:tr>
    </w:tbl>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xml:space="preserve">находящееся (-иеся)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A5258" w:rsidRPr="004A5258" w:rsidTr="00BC60CA">
        <w:tc>
          <w:tcPr>
            <w:tcW w:w="10065" w:type="dxa"/>
            <w:tcBorders>
              <w:top w:val="nil"/>
              <w:left w:val="nil"/>
              <w:bottom w:val="single" w:sz="4" w:space="0" w:color="auto"/>
              <w:right w:val="nil"/>
            </w:tcBorders>
          </w:tcPr>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 xml:space="preserve"> (далее – недвижимое имущество), расположенное (-ые) по адресу:</w:t>
      </w:r>
    </w:p>
    <w:p w:rsidR="004A5258" w:rsidRPr="004A5258" w:rsidRDefault="004A5258" w:rsidP="004A5258">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4A5258" w:rsidRPr="004A5258" w:rsidTr="00BC60CA">
        <w:tblPrEx>
          <w:tblCellMar>
            <w:top w:w="0" w:type="dxa"/>
            <w:bottom w:w="0" w:type="dxa"/>
          </w:tblCellMar>
        </w:tblPrEx>
        <w:tc>
          <w:tcPr>
            <w:tcW w:w="2694" w:type="dxa"/>
            <w:tcBorders>
              <w:top w:val="single" w:sz="4" w:space="0" w:color="auto"/>
            </w:tcBorders>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4A5258" w:rsidRPr="004A5258" w:rsidRDefault="004A5258" w:rsidP="004A5258">
            <w:pPr>
              <w:tabs>
                <w:tab w:val="left" w:pos="6438"/>
              </w:tabs>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8"/>
          <w:szCs w:val="18"/>
        </w:rPr>
      </w:pP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sz w:val="18"/>
          <w:szCs w:val="18"/>
        </w:rPr>
        <w:t xml:space="preserve">     ( цель использования помещения (-ий))</w:t>
      </w:r>
    </w:p>
    <w:p w:rsidR="00855D75" w:rsidRPr="004A5258" w:rsidRDefault="00855D75" w:rsidP="00855D75">
      <w:pPr>
        <w:jc w:val="both"/>
        <w:rPr>
          <w:rFonts w:ascii="Times New Roman" w:hAnsi="Times New Roman" w:cs="Times New Roman"/>
          <w:sz w:val="22"/>
          <w:szCs w:val="22"/>
        </w:rPr>
      </w:pPr>
      <w:r w:rsidRPr="004A5258">
        <w:rPr>
          <w:rFonts w:ascii="Times New Roman" w:hAnsi="Times New Roman" w:cs="Times New Roman"/>
          <w:sz w:val="22"/>
          <w:szCs w:val="22"/>
        </w:rPr>
        <w:t xml:space="preserve">Конец варианта 1. </w:t>
      </w:r>
    </w:p>
    <w:p w:rsidR="004A5258" w:rsidRPr="004A5258" w:rsidRDefault="004A5258" w:rsidP="004A5258">
      <w:pPr>
        <w:jc w:val="both"/>
        <w:rPr>
          <w:rFonts w:ascii="Times New Roman" w:hAnsi="Times New Roman" w:cs="Times New Roman"/>
          <w:sz w:val="16"/>
        </w:rPr>
      </w:pPr>
    </w:p>
    <w:p w:rsidR="00D277B3" w:rsidRPr="004A5258" w:rsidRDefault="00D277B3" w:rsidP="00D277B3">
      <w:pPr>
        <w:jc w:val="both"/>
        <w:rPr>
          <w:rFonts w:ascii="Times New Roman" w:hAnsi="Times New Roman" w:cs="Times New Roman"/>
          <w:sz w:val="22"/>
          <w:szCs w:val="22"/>
        </w:rPr>
      </w:pPr>
      <w:r w:rsidRPr="004A5258">
        <w:rPr>
          <w:rFonts w:ascii="Times New Roman" w:hAnsi="Times New Roman" w:cs="Times New Roman"/>
          <w:sz w:val="22"/>
          <w:szCs w:val="22"/>
        </w:rPr>
        <w:t xml:space="preserve">Вариант 2. </w:t>
      </w:r>
    </w:p>
    <w:p w:rsidR="004A5258" w:rsidRPr="004A5258" w:rsidRDefault="00D277B3" w:rsidP="00D277B3">
      <w:pPr>
        <w:ind w:firstLine="709"/>
        <w:rPr>
          <w:rFonts w:ascii="Times New Roman" w:hAnsi="Times New Roman" w:cs="Times New Roman"/>
          <w:sz w:val="16"/>
        </w:rPr>
      </w:pPr>
      <w:r w:rsidRPr="004A5258">
        <w:rPr>
          <w:rFonts w:ascii="Times New Roman" w:hAnsi="Times New Roman" w:cs="Times New Roman"/>
          <w:sz w:val="22"/>
          <w:szCs w:val="22"/>
        </w:rPr>
        <w:t xml:space="preserve">1.1. Арендодатель с согласия </w:t>
      </w:r>
      <w:r>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Pr>
          <w:rFonts w:ascii="Times New Roman" w:hAnsi="Times New Roman" w:cs="Times New Roman"/>
          <w:sz w:val="22"/>
          <w:szCs w:val="22"/>
        </w:rPr>
        <w:t xml:space="preserve"> Ростовской области</w:t>
      </w:r>
    </w:p>
    <w:p w:rsidR="004A5258" w:rsidRPr="004A5258" w:rsidRDefault="004A5258" w:rsidP="004A5258">
      <w:pPr>
        <w:jc w:val="both"/>
        <w:rPr>
          <w:rFonts w:ascii="Times New Roman" w:hAnsi="Times New Roman" w:cs="Times New Roman"/>
          <w:sz w:val="16"/>
        </w:rPr>
      </w:pPr>
    </w:p>
    <w:p w:rsidR="004A5258" w:rsidRPr="004A5258" w:rsidRDefault="004A5258" w:rsidP="004A5258">
      <w:pPr>
        <w:jc w:val="both"/>
        <w:rPr>
          <w:rFonts w:ascii="Times New Roman" w:hAnsi="Times New Roman" w:cs="Times New Roman"/>
          <w:sz w:val="16"/>
        </w:rPr>
      </w:pP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________________________________________________</w:t>
      </w:r>
    </w:p>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 xml:space="preserve">* Номер и дата протокола аукциона (конкурса) указывается в случае заключения договора по результатам аукциона (конкурса) на право заключения договора аренды </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B45282" w:rsidP="00D277B3">
      <w:pPr>
        <w:jc w:val="both"/>
        <w:rPr>
          <w:rFonts w:ascii="Times New Roman" w:hAnsi="Times New Roman" w:cs="Times New Roman"/>
          <w:sz w:val="22"/>
          <w:szCs w:val="22"/>
        </w:rPr>
      </w:pPr>
      <w:r w:rsidRPr="004A5258">
        <w:rPr>
          <w:rFonts w:ascii="Times New Roman" w:hAnsi="Times New Roman" w:cs="Times New Roman"/>
          <w:sz w:val="22"/>
          <w:szCs w:val="22"/>
        </w:rPr>
        <w:t>предоставляет, а Арендатор принимает  в аренду находящ</w:t>
      </w:r>
      <w:r>
        <w:rPr>
          <w:rFonts w:ascii="Times New Roman" w:hAnsi="Times New Roman" w:cs="Times New Roman"/>
          <w:sz w:val="22"/>
          <w:szCs w:val="22"/>
        </w:rPr>
        <w:t xml:space="preserve">ийся </w:t>
      </w:r>
      <w:r w:rsidRPr="004A5258">
        <w:rPr>
          <w:rFonts w:ascii="Times New Roman" w:hAnsi="Times New Roman" w:cs="Times New Roman"/>
          <w:sz w:val="22"/>
          <w:szCs w:val="22"/>
        </w:rPr>
        <w:t xml:space="preserve">в </w:t>
      </w:r>
      <w:r>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Pr>
          <w:rFonts w:ascii="Times New Roman" w:hAnsi="Times New Roman" w:cs="Times New Roman"/>
          <w:sz w:val="22"/>
          <w:szCs w:val="22"/>
        </w:rPr>
        <w:t xml:space="preserve"> </w:t>
      </w:r>
      <w:r w:rsidRPr="004A5258">
        <w:rPr>
          <w:rFonts w:ascii="Times New Roman" w:hAnsi="Times New Roman" w:cs="Times New Roman"/>
          <w:sz w:val="22"/>
          <w:szCs w:val="22"/>
        </w:rPr>
        <w:t xml:space="preserve">и </w:t>
      </w:r>
      <w:r w:rsidR="004A5258" w:rsidRPr="004A5258">
        <w:rPr>
          <w:rFonts w:ascii="Times New Roman" w:hAnsi="Times New Roman" w:cs="Times New Roman"/>
          <w:sz w:val="22"/>
          <w:szCs w:val="22"/>
        </w:rPr>
        <w:t>принадлежащий Арендодателю на праве оперативного управления объект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4A5258" w:rsidRPr="004A5258" w:rsidTr="00BC60CA">
        <w:tc>
          <w:tcPr>
            <w:tcW w:w="10065" w:type="dxa"/>
            <w:tcBorders>
              <w:top w:val="nil"/>
              <w:left w:val="nil"/>
              <w:bottom w:val="single" w:sz="4" w:space="0" w:color="auto"/>
              <w:right w:val="nil"/>
            </w:tcBorders>
          </w:tcPr>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 xml:space="preserve"> (наименование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xml:space="preserve"> (далее – недвижимое имущество), расположенный по адресу:</w:t>
      </w:r>
    </w:p>
    <w:p w:rsidR="004A5258" w:rsidRPr="004A5258" w:rsidRDefault="004A5258" w:rsidP="004A5258">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4A5258" w:rsidRPr="004A5258" w:rsidTr="00BC60CA">
        <w:tblPrEx>
          <w:tblCellMar>
            <w:top w:w="0" w:type="dxa"/>
            <w:bottom w:w="0" w:type="dxa"/>
          </w:tblCellMar>
        </w:tblPrEx>
        <w:tc>
          <w:tcPr>
            <w:tcW w:w="2694" w:type="dxa"/>
            <w:tcBorders>
              <w:top w:val="single" w:sz="4" w:space="0" w:color="auto"/>
            </w:tcBorders>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4A5258" w:rsidRPr="004A5258" w:rsidRDefault="004A5258" w:rsidP="004A5258">
            <w:pPr>
              <w:tabs>
                <w:tab w:val="left" w:pos="6438"/>
              </w:tabs>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6"/>
        </w:rPr>
      </w:pP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sz w:val="16"/>
        </w:rPr>
        <w:t xml:space="preserve">     ( цель использования объекта)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Конец варианта 2.</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Вариант 3.</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1.1. Арендодатель с согласия </w:t>
      </w:r>
      <w:r w:rsidR="00B45282">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B45282">
        <w:rPr>
          <w:rFonts w:ascii="Times New Roman" w:hAnsi="Times New Roman" w:cs="Times New Roman"/>
          <w:sz w:val="22"/>
          <w:szCs w:val="22"/>
        </w:rPr>
        <w:t xml:space="preserve"> Ростовской области </w:t>
      </w:r>
      <w:r w:rsidR="00B45282" w:rsidRPr="004A5258">
        <w:rPr>
          <w:rFonts w:ascii="Times New Roman" w:hAnsi="Times New Roman" w:cs="Times New Roman"/>
          <w:sz w:val="22"/>
          <w:szCs w:val="22"/>
        </w:rPr>
        <w:t xml:space="preserve">предоставляет, а Арендатор принимает в аренду </w:t>
      </w:r>
      <w:r w:rsidR="00B45282">
        <w:rPr>
          <w:rFonts w:ascii="Times New Roman" w:hAnsi="Times New Roman" w:cs="Times New Roman"/>
          <w:sz w:val="22"/>
          <w:szCs w:val="22"/>
        </w:rPr>
        <w:t xml:space="preserve">находящуюся </w:t>
      </w:r>
      <w:r w:rsidR="00B45282" w:rsidRPr="004A5258">
        <w:rPr>
          <w:rFonts w:ascii="Times New Roman" w:hAnsi="Times New Roman" w:cs="Times New Roman"/>
          <w:sz w:val="22"/>
          <w:szCs w:val="22"/>
        </w:rPr>
        <w:t xml:space="preserve">в </w:t>
      </w:r>
      <w:r w:rsidR="00B45282">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B45282">
        <w:rPr>
          <w:rFonts w:ascii="Times New Roman" w:hAnsi="Times New Roman" w:cs="Times New Roman"/>
          <w:sz w:val="22"/>
          <w:szCs w:val="22"/>
        </w:rPr>
        <w:t xml:space="preserve"> </w:t>
      </w:r>
      <w:r w:rsidR="00B45282" w:rsidRPr="004A5258">
        <w:rPr>
          <w:rFonts w:ascii="Times New Roman" w:hAnsi="Times New Roman" w:cs="Times New Roman"/>
          <w:sz w:val="22"/>
          <w:szCs w:val="22"/>
        </w:rPr>
        <w:t>и принадлежащ</w:t>
      </w:r>
      <w:r w:rsidR="00B45282">
        <w:rPr>
          <w:rFonts w:ascii="Times New Roman" w:hAnsi="Times New Roman" w:cs="Times New Roman"/>
          <w:sz w:val="22"/>
          <w:szCs w:val="22"/>
        </w:rPr>
        <w:t xml:space="preserve">ую </w:t>
      </w:r>
      <w:r w:rsidRPr="004A5258">
        <w:rPr>
          <w:rFonts w:ascii="Times New Roman" w:hAnsi="Times New Roman" w:cs="Times New Roman"/>
          <w:sz w:val="22"/>
          <w:szCs w:val="22"/>
        </w:rPr>
        <w:t xml:space="preserve">Арендодателю на праве оперативного управления часть нежилого помещения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4A5258" w:rsidRPr="004A5258" w:rsidTr="00BC60CA">
        <w:tc>
          <w:tcPr>
            <w:tcW w:w="10065" w:type="dxa"/>
            <w:tcBorders>
              <w:top w:val="nil"/>
              <w:left w:val="nil"/>
              <w:bottom w:val="single" w:sz="4" w:space="0" w:color="auto"/>
              <w:right w:val="nil"/>
            </w:tcBorders>
          </w:tcPr>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w:t>
            </w:r>
          </w:p>
        </w:tc>
      </w:tr>
    </w:tbl>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xml:space="preserve">находящегося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A5258" w:rsidRPr="004A5258" w:rsidTr="00BC60CA">
        <w:tc>
          <w:tcPr>
            <w:tcW w:w="10065" w:type="dxa"/>
            <w:tcBorders>
              <w:top w:val="nil"/>
              <w:left w:val="nil"/>
              <w:bottom w:val="single" w:sz="4" w:space="0" w:color="auto"/>
              <w:right w:val="nil"/>
            </w:tcBorders>
          </w:tcPr>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 xml:space="preserve"> (далее – недвижимое имущество), расположенного по адресу:</w:t>
      </w:r>
    </w:p>
    <w:p w:rsidR="004A5258" w:rsidRPr="004A5258" w:rsidRDefault="004A5258" w:rsidP="004A5258">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4A5258" w:rsidRPr="004A5258" w:rsidTr="00BC60CA">
        <w:tblPrEx>
          <w:tblCellMar>
            <w:top w:w="0" w:type="dxa"/>
            <w:bottom w:w="0" w:type="dxa"/>
          </w:tblCellMar>
        </w:tblPrEx>
        <w:tc>
          <w:tcPr>
            <w:tcW w:w="2694" w:type="dxa"/>
            <w:tcBorders>
              <w:top w:val="single" w:sz="4" w:space="0" w:color="auto"/>
            </w:tcBorders>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4A5258" w:rsidRPr="004A5258" w:rsidRDefault="004A5258" w:rsidP="004A5258">
            <w:pPr>
              <w:tabs>
                <w:tab w:val="left" w:pos="6438"/>
              </w:tabs>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8"/>
          <w:szCs w:val="18"/>
        </w:rPr>
      </w:pP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rPr>
        <w:tab/>
      </w:r>
      <w:r w:rsidRPr="004A5258">
        <w:rPr>
          <w:rFonts w:ascii="Times New Roman" w:hAnsi="Times New Roman" w:cs="Times New Roman"/>
          <w:i/>
          <w:sz w:val="18"/>
          <w:szCs w:val="18"/>
        </w:rPr>
        <w:t xml:space="preserve">     ( цель использования части помещения)</w:t>
      </w: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16"/>
        </w:rPr>
        <w:tab/>
      </w:r>
      <w:r w:rsidRPr="004A5258">
        <w:rPr>
          <w:rFonts w:ascii="Times New Roman" w:hAnsi="Times New Roman" w:cs="Times New Roman"/>
          <w:sz w:val="22"/>
          <w:szCs w:val="22"/>
        </w:rPr>
        <w:t xml:space="preserve">Конец варианта 3. </w:t>
      </w:r>
    </w:p>
    <w:p w:rsidR="004A5258" w:rsidRPr="004A5258" w:rsidRDefault="004A5258" w:rsidP="004A5258">
      <w:pPr>
        <w:ind w:firstLine="709"/>
        <w:jc w:val="both"/>
        <w:rPr>
          <w:rFonts w:ascii="Times New Roman" w:hAnsi="Times New Roman" w:cs="Times New Roman"/>
          <w:sz w:val="16"/>
        </w:rPr>
      </w:pPr>
    </w:p>
    <w:tbl>
      <w:tblPr>
        <w:tblW w:w="10065" w:type="dxa"/>
        <w:tblInd w:w="108" w:type="dxa"/>
        <w:tblLayout w:type="fixed"/>
        <w:tblLook w:val="0000" w:firstRow="0" w:lastRow="0" w:firstColumn="0" w:lastColumn="0" w:noHBand="0" w:noVBand="0"/>
      </w:tblPr>
      <w:tblGrid>
        <w:gridCol w:w="7371"/>
        <w:gridCol w:w="1985"/>
        <w:gridCol w:w="709"/>
      </w:tblGrid>
      <w:tr w:rsidR="004A5258" w:rsidRPr="004A5258" w:rsidTr="00BC60CA">
        <w:tblPrEx>
          <w:tblCellMar>
            <w:top w:w="0" w:type="dxa"/>
            <w:bottom w:w="0" w:type="dxa"/>
          </w:tblCellMar>
        </w:tblPrEx>
        <w:tc>
          <w:tcPr>
            <w:tcW w:w="7371" w:type="dxa"/>
          </w:tcPr>
          <w:p w:rsidR="004A5258" w:rsidRPr="004A5258" w:rsidRDefault="004A5258" w:rsidP="004A5258">
            <w:pPr>
              <w:ind w:left="-108" w:firstLine="709"/>
              <w:jc w:val="both"/>
              <w:rPr>
                <w:rFonts w:ascii="Times New Roman" w:hAnsi="Times New Roman" w:cs="Times New Roman"/>
                <w:sz w:val="22"/>
                <w:szCs w:val="22"/>
              </w:rPr>
            </w:pPr>
            <w:r w:rsidRPr="004A5258">
              <w:rPr>
                <w:rFonts w:ascii="Times New Roman" w:hAnsi="Times New Roman" w:cs="Times New Roman"/>
                <w:sz w:val="22"/>
                <w:szCs w:val="22"/>
              </w:rPr>
              <w:t>Общая площадь предоставляемого в аренду недвижимого имущества</w:t>
            </w:r>
          </w:p>
        </w:tc>
        <w:tc>
          <w:tcPr>
            <w:tcW w:w="1985" w:type="dxa"/>
            <w:tcBorders>
              <w:bottom w:val="single" w:sz="6" w:space="0" w:color="auto"/>
            </w:tcBorders>
          </w:tcPr>
          <w:p w:rsidR="004A5258" w:rsidRPr="004A5258" w:rsidRDefault="004A5258" w:rsidP="004A5258">
            <w:pPr>
              <w:jc w:val="center"/>
              <w:rPr>
                <w:rFonts w:ascii="Times New Roman" w:hAnsi="Times New Roman" w:cs="Times New Roman"/>
                <w:sz w:val="22"/>
                <w:szCs w:val="22"/>
              </w:rPr>
            </w:pPr>
          </w:p>
        </w:tc>
        <w:tc>
          <w:tcPr>
            <w:tcW w:w="709" w:type="dxa"/>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кв.м.</w:t>
            </w:r>
          </w:p>
        </w:tc>
      </w:tr>
    </w:tbl>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Перечень и план предоставляемого в аренду недвижимого имущества определены в приложении № 1, являющемся неотъемлемой частью настоящего Договора.</w:t>
      </w: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1.2. Договор заключен на срок с ________ до__________.</w:t>
      </w:r>
    </w:p>
    <w:p w:rsidR="004A5258" w:rsidRPr="004A5258" w:rsidRDefault="004A5258" w:rsidP="004A5258">
      <w:pPr>
        <w:ind w:firstLine="720"/>
        <w:jc w:val="both"/>
        <w:rPr>
          <w:rFonts w:ascii="Times New Roman" w:hAnsi="Times New Roman" w:cs="Times New Roman"/>
          <w:sz w:val="22"/>
          <w:szCs w:val="22"/>
        </w:rPr>
      </w:pP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Вариант 1.</w:t>
      </w: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Договор аренды недвижимого имущества, заключаемый на срок менее одного года, вступает в силу с момента его подписания сторонами договора.</w:t>
      </w: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Конец варианта 1.</w:t>
      </w:r>
    </w:p>
    <w:p w:rsidR="004A5258" w:rsidRPr="004A5258" w:rsidRDefault="004A5258" w:rsidP="004A5258">
      <w:pPr>
        <w:ind w:firstLine="720"/>
        <w:jc w:val="both"/>
        <w:rPr>
          <w:rFonts w:ascii="Times New Roman" w:hAnsi="Times New Roman" w:cs="Times New Roman"/>
          <w:sz w:val="22"/>
          <w:szCs w:val="22"/>
        </w:rPr>
      </w:pP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Вариант 2.</w:t>
      </w: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Договор аренды недвижимого имущества, заключаемый сроком на один год и более, подлежит государственной регистрации и вступает в силу с момента такой регистрации.</w:t>
      </w:r>
    </w:p>
    <w:p w:rsidR="004A5258" w:rsidRPr="004A5258" w:rsidRDefault="004A5258" w:rsidP="004A5258">
      <w:pPr>
        <w:ind w:firstLine="720"/>
        <w:jc w:val="both"/>
        <w:rPr>
          <w:rFonts w:ascii="Times New Roman" w:hAnsi="Times New Roman" w:cs="Times New Roman"/>
          <w:sz w:val="22"/>
          <w:szCs w:val="22"/>
        </w:rPr>
      </w:pPr>
      <w:r w:rsidRPr="004A5258">
        <w:rPr>
          <w:rFonts w:ascii="Times New Roman" w:hAnsi="Times New Roman" w:cs="Times New Roman"/>
          <w:sz w:val="22"/>
          <w:szCs w:val="22"/>
        </w:rPr>
        <w:t>Конец варианта 2.</w:t>
      </w:r>
    </w:p>
    <w:p w:rsidR="004A5258" w:rsidRPr="004A5258" w:rsidRDefault="004A5258" w:rsidP="004A5258">
      <w:pPr>
        <w:ind w:firstLine="720"/>
        <w:jc w:val="both"/>
        <w:rPr>
          <w:rFonts w:ascii="Times New Roman" w:hAnsi="Times New Roman" w:cs="Times New Roman"/>
          <w:sz w:val="22"/>
          <w:szCs w:val="22"/>
        </w:rPr>
      </w:pPr>
    </w:p>
    <w:p w:rsidR="004A5258" w:rsidRPr="004A5258" w:rsidRDefault="004A5258" w:rsidP="004A5258">
      <w:pPr>
        <w:ind w:firstLine="720"/>
        <w:jc w:val="both"/>
        <w:rPr>
          <w:rFonts w:ascii="Times New Roman" w:hAnsi="Times New Roman" w:cs="Times New Roman"/>
          <w:b/>
          <w:sz w:val="22"/>
          <w:szCs w:val="22"/>
        </w:rPr>
      </w:pPr>
      <w:r w:rsidRPr="004A5258">
        <w:rPr>
          <w:rFonts w:ascii="Times New Roman" w:hAnsi="Times New Roman" w:cs="Times New Roman"/>
          <w:sz w:val="22"/>
          <w:szCs w:val="22"/>
        </w:rPr>
        <w:t>1.3. Стоимость предоставленного в аренду недвижимого имущества определяется в соответствии с действующим законодательством и отражается в приложении № 2, являющемся неотъемлемой частью настоящего договора.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1.4. Предоставление недвижимого имущества в аренду не влечет за собой передачу права собственности на него.</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1.5. Если предоставленное в аренду недвижимое имущество выбывает из строя ранее полного амортизационного срока эксплуатации по вине Арендатора, то Арендатор возмещает недовнесенную им арендную плату, а также иные убытки в соответствии с действующим законодательством Российской Федерации.</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1.6. При повреждениях, ухудшениях недвижимого имущества в связи с нарушением правил его эксплуатации, содержания, не обеспечения его сохранности по вине Арендатора, Арендатор возмещает возникшие в связи с такими повреждениями, ухудшениями убытки в полном объеме.</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2. ОБЯЗАТЕЛЬСТВА, ПРАВА СТОРОН</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2.1. Арендодатель обязуется:</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2.1.1. В трехдневный срок после подписания сторонами настоящего договора передать Арендатору по акту приема-передачи (приложение № 4), являющемуся неотъемлемой частью настоящего договора, недвижимое имущество, а также все документы и сведения, необходимые Арендатору для осуществления прав и обязанностей по настоящему договору.</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В акте приема-передачи должно быть указано техническое состояние недвижимого имущества на момент его предоставления  в аренду.</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2.1.2. Соблюдать условия настоящего договора, не допускать вмешательства в деятельность Арендатора, за исключением случаев, предусмотренных действующим законодательством, настоящим договором.</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Вариант 1.</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 xml:space="preserve">2.1.3. Заключить соглашение с Арендатором согласно п.2.3.8 настоящего договора. </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Конец варианта 1.</w:t>
      </w:r>
    </w:p>
    <w:p w:rsidR="004A5258" w:rsidRPr="004A5258" w:rsidRDefault="004A5258" w:rsidP="004A5258">
      <w:pPr>
        <w:ind w:firstLine="708"/>
        <w:jc w:val="both"/>
        <w:rPr>
          <w:rFonts w:ascii="Times New Roman" w:hAnsi="Times New Roman" w:cs="Times New Roman"/>
          <w:sz w:val="22"/>
          <w:szCs w:val="22"/>
        </w:rPr>
      </w:pP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 xml:space="preserve">Вариант 2. </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2.1.3. Осуществлять контроль за заключением Арендатором договоров, предусмотренных п. 2.3.8 настоящего договора, а также заключить с Арендатором соглашение, предусмотренное п. 2.3.8 настоящего договора.</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Конец варианта 2.</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2.1.4. Осуществлять контроль за использованием предоставленного в аренду недвижимого имущества в установленном порядке.</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2.1.5. Согласовывать с </w:t>
      </w:r>
      <w:r w:rsidR="00D70368">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584311">
        <w:rPr>
          <w:rFonts w:ascii="Times New Roman" w:hAnsi="Times New Roman" w:cs="Times New Roman"/>
          <w:sz w:val="22"/>
          <w:szCs w:val="22"/>
        </w:rPr>
        <w:t xml:space="preserve"> </w:t>
      </w:r>
      <w:r w:rsidR="00557799">
        <w:rPr>
          <w:rFonts w:ascii="Times New Roman" w:hAnsi="Times New Roman" w:cs="Times New Roman"/>
          <w:sz w:val="22"/>
          <w:szCs w:val="22"/>
        </w:rPr>
        <w:t xml:space="preserve">(далее – с Администрацией) </w:t>
      </w:r>
      <w:r w:rsidRPr="004A5258">
        <w:rPr>
          <w:rFonts w:ascii="Times New Roman" w:hAnsi="Times New Roman" w:cs="Times New Roman"/>
          <w:sz w:val="22"/>
          <w:szCs w:val="22"/>
        </w:rPr>
        <w:t>предоставление Арендатором занимаемого недвижимого имущества, как в целом, так и частично, в субаренду.</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2.1.6. Согласовывать с</w:t>
      </w:r>
      <w:r w:rsidR="00557799">
        <w:rPr>
          <w:rFonts w:ascii="Times New Roman" w:hAnsi="Times New Roman" w:cs="Times New Roman"/>
          <w:sz w:val="22"/>
          <w:szCs w:val="22"/>
        </w:rPr>
        <w:t xml:space="preserve"> Администрацией</w:t>
      </w:r>
      <w:r w:rsidR="00D70368">
        <w:rPr>
          <w:rFonts w:ascii="Times New Roman" w:hAnsi="Times New Roman" w:cs="Times New Roman"/>
          <w:sz w:val="22"/>
          <w:szCs w:val="22"/>
        </w:rPr>
        <w:t xml:space="preserve">  </w:t>
      </w:r>
      <w:r w:rsidRPr="004A5258">
        <w:rPr>
          <w:rFonts w:ascii="Times New Roman" w:hAnsi="Times New Roman" w:cs="Times New Roman"/>
          <w:sz w:val="22"/>
          <w:szCs w:val="22"/>
        </w:rPr>
        <w:t>внесение изменений и дополнений в настоящий договор.</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 xml:space="preserve">2.1.7. Согласовывать с </w:t>
      </w:r>
      <w:r w:rsidR="00557799">
        <w:rPr>
          <w:rFonts w:ascii="Times New Roman" w:hAnsi="Times New Roman" w:cs="Times New Roman"/>
          <w:sz w:val="22"/>
          <w:szCs w:val="22"/>
        </w:rPr>
        <w:t xml:space="preserve"> Администрацией</w:t>
      </w:r>
      <w:r w:rsidR="00D70368">
        <w:rPr>
          <w:rFonts w:ascii="Times New Roman" w:hAnsi="Times New Roman" w:cs="Times New Roman"/>
          <w:sz w:val="22"/>
          <w:szCs w:val="22"/>
        </w:rPr>
        <w:t xml:space="preserve"> </w:t>
      </w:r>
      <w:r w:rsidRPr="004A5258">
        <w:rPr>
          <w:rFonts w:ascii="Times New Roman" w:hAnsi="Times New Roman" w:cs="Times New Roman"/>
          <w:sz w:val="22"/>
          <w:szCs w:val="22"/>
        </w:rPr>
        <w:t xml:space="preserve">прекращение настоящего договора в связи </w:t>
      </w:r>
      <w:r w:rsidRPr="004A5258">
        <w:rPr>
          <w:rFonts w:ascii="Times New Roman" w:hAnsi="Times New Roman" w:cs="Times New Roman"/>
          <w:sz w:val="22"/>
          <w:szCs w:val="22"/>
        </w:rPr>
        <w:br/>
        <w:t xml:space="preserve">с истечением его срока, а также его досрочное расторжение по инициативе любой из сторон. </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2.2. Арендодатель имеет право:</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2.2.1. Осуществлять  контроль за надлежащим исполнением обязательств по настоящему договору, в том числе:</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проверять выполнение Арендатором условий договора аренды и получать от Арендатора информацию и документы о состоянии недвижимого имущества по письменному запросу в течение десяти дней;</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проводить осмотр предоставленного в аренду недвижимого имущества на предмет соблюдения условий его использования в соответствии с настоящим договором и действующим законодательством. Осмотр может производиться в течение рабочего дня в любое время.</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2.2.2. В порядке и по основаниям, предусмотренным действующим законодательством Российской Федерации, настоящим договором, досрочно расторгнуть настоящий договор, в том числе путем одностороннего отказа от исполнения договора. </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 Арендатор обязуется:</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2.3.1. Использовать недвижимое имущество исключительно по прямому назначению в соответствии с п.1.1 настоящего договора.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2.3.2. Своевременно вносить арендную плату в размере и порядке, установленными настоящим договором.</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2.3.3. Не позднее пяти дней с момента перечисления арендной платы за пользование недвижимым имуществом представлять Арендодателю и </w:t>
      </w:r>
      <w:r w:rsidR="00557799">
        <w:rPr>
          <w:rFonts w:ascii="Times New Roman" w:hAnsi="Times New Roman" w:cs="Times New Roman"/>
          <w:sz w:val="22"/>
          <w:szCs w:val="22"/>
        </w:rPr>
        <w:t xml:space="preserve"> Администрации</w:t>
      </w:r>
      <w:r w:rsidR="00D70368">
        <w:rPr>
          <w:rFonts w:ascii="Times New Roman" w:hAnsi="Times New Roman" w:cs="Times New Roman"/>
          <w:sz w:val="22"/>
          <w:szCs w:val="22"/>
        </w:rPr>
        <w:t xml:space="preserve"> </w:t>
      </w:r>
      <w:r w:rsidRPr="004A5258">
        <w:rPr>
          <w:rFonts w:ascii="Times New Roman" w:hAnsi="Times New Roman" w:cs="Times New Roman"/>
          <w:sz w:val="22"/>
          <w:szCs w:val="22"/>
        </w:rPr>
        <w:t>копии платежных поручений с отметкой банка, подтверждающей перечисление арендных платежей.</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2.3.4. Содержать арендованное недвижимое имущество в исправном состоянии, пригодном для его надлежащей эксплуатации, а также обеспечить соблюдение правил эксплуатации и содержания, условий и мер пожарной безопасности и санитарии, в т.ч. в отношении прилегающих к арендованному недвижимому имуществу территорий.</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2.3.5. За счет собственных средств своевременно осуществлять текущий ремонт арендованного недвижимого имущества, обеспечивающий его сохранность и надлежащую эксплуатацию.</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2.3.6 Самостоятельно за счет собственных средств принимать все необходимые меры для обеспечения функционирования инженерных систем арендуемого недвижимого имущества: центрального отопления, горячего и холодного водоснабжения, канализации, электроснабжения и др., за исключением инженерных сетей и коммуникаций, связанных с общей эксплуатацией недвижимого имущества.</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2.3.7. Обеспечить беспрепятственный допуск к арендуемому недвижимому имуществу:</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представителей Арендодателя для технического обслуживания инженерных сетей и коммуникаций арендуемого недвижимого имущества, связанного с общей его эксплуатацией;</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работников ремонтно-эксплуатационной организации и аварийно-технических служб в случае возникновения аварийных ситуаций в арендуемом недвижимом имуществе;</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 представителей Арендодателя и </w:t>
      </w:r>
      <w:r w:rsidR="00557799">
        <w:rPr>
          <w:rFonts w:ascii="Times New Roman" w:hAnsi="Times New Roman" w:cs="Times New Roman"/>
          <w:sz w:val="22"/>
          <w:szCs w:val="22"/>
        </w:rPr>
        <w:t xml:space="preserve"> Администрации</w:t>
      </w:r>
      <w:r w:rsidR="00352758">
        <w:rPr>
          <w:rFonts w:ascii="Times New Roman" w:hAnsi="Times New Roman" w:cs="Times New Roman"/>
          <w:sz w:val="22"/>
          <w:szCs w:val="22"/>
        </w:rPr>
        <w:t xml:space="preserve"> </w:t>
      </w:r>
      <w:r w:rsidRPr="004A5258">
        <w:rPr>
          <w:rFonts w:ascii="Times New Roman" w:hAnsi="Times New Roman" w:cs="Times New Roman"/>
          <w:sz w:val="22"/>
          <w:szCs w:val="22"/>
        </w:rPr>
        <w:t>с целью проверки документации и контроля за состоянием и использованием недвижимого имущества.</w:t>
      </w:r>
    </w:p>
    <w:p w:rsidR="004A5258" w:rsidRPr="004A5258" w:rsidRDefault="004A5258" w:rsidP="004A5258">
      <w:pPr>
        <w:ind w:firstLine="709"/>
        <w:jc w:val="both"/>
        <w:rPr>
          <w:rFonts w:ascii="Times New Roman" w:hAnsi="Times New Roman" w:cs="Times New Roman"/>
          <w:sz w:val="22"/>
          <w:szCs w:val="22"/>
        </w:rPr>
      </w:pPr>
    </w:p>
    <w:p w:rsidR="00352758" w:rsidRDefault="00352758" w:rsidP="004A5258">
      <w:pPr>
        <w:ind w:firstLine="709"/>
        <w:jc w:val="both"/>
        <w:rPr>
          <w:rFonts w:ascii="Times New Roman" w:hAnsi="Times New Roman" w:cs="Times New Roman"/>
          <w:sz w:val="22"/>
          <w:szCs w:val="22"/>
        </w:rPr>
      </w:pPr>
    </w:p>
    <w:p w:rsidR="00352758" w:rsidRDefault="00352758" w:rsidP="004A5258">
      <w:pPr>
        <w:ind w:firstLine="709"/>
        <w:jc w:val="both"/>
        <w:rPr>
          <w:rFonts w:ascii="Times New Roman" w:hAnsi="Times New Roman" w:cs="Times New Roman"/>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Вариант 1.</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2.3.8. В 3-х дневный срок после подписания сторонами акта приема-передачи недвижимого имущества заключить с Арендодателем соглашение об оплате коммунальных услуг и возмещении иных затрат, связанных с использованием недвижимого имущества.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Конец варианта 1.</w:t>
      </w:r>
    </w:p>
    <w:p w:rsidR="004A5258" w:rsidRPr="004A5258" w:rsidRDefault="004A5258" w:rsidP="004A5258">
      <w:pPr>
        <w:ind w:firstLine="709"/>
        <w:jc w:val="both"/>
        <w:rPr>
          <w:rFonts w:ascii="Times New Roman" w:hAnsi="Times New Roman" w:cs="Times New Roman"/>
          <w:color w:val="FF0000"/>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Вариант 2а. </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2.3.8. В месячный срок после подписания сторонами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данных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Конец варианта 2а. </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Вариант 2б. </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2.3.8. В месячный срок после государственной регистрации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Конец варианта 2б. </w:t>
      </w:r>
    </w:p>
    <w:p w:rsidR="004A5258" w:rsidRPr="004A5258" w:rsidRDefault="004A5258" w:rsidP="004A5258">
      <w:pPr>
        <w:ind w:firstLine="709"/>
        <w:jc w:val="both"/>
        <w:rPr>
          <w:rFonts w:ascii="Times New Roman" w:hAnsi="Times New Roman" w:cs="Times New Roman"/>
          <w:sz w:val="22"/>
          <w:szCs w:val="22"/>
        </w:rPr>
      </w:pPr>
    </w:p>
    <w:p w:rsidR="004A5258" w:rsidRPr="00267BF7" w:rsidRDefault="004A5258" w:rsidP="004A5258">
      <w:pPr>
        <w:ind w:firstLine="709"/>
        <w:jc w:val="both"/>
        <w:rPr>
          <w:rFonts w:ascii="Times New Roman" w:hAnsi="Times New Roman" w:cs="Times New Roman"/>
          <w:sz w:val="22"/>
          <w:szCs w:val="22"/>
        </w:rPr>
      </w:pPr>
      <w:r w:rsidRPr="00267BF7">
        <w:rPr>
          <w:rFonts w:ascii="Times New Roman" w:hAnsi="Times New Roman" w:cs="Times New Roman"/>
          <w:sz w:val="22"/>
          <w:szCs w:val="22"/>
        </w:rPr>
        <w:t>2.3.9. После окончания срока аренды освободить недвижимое имущество, в случае необходимости произвести его общий текущий ремонт и передать Арендодателю по акту приема-передачи в исправном состоянии, если договор не будет пролонгирован в установленном порядке.</w:t>
      </w:r>
    </w:p>
    <w:p w:rsidR="004A5258" w:rsidRPr="00267BF7" w:rsidRDefault="004A5258" w:rsidP="004A5258">
      <w:pPr>
        <w:ind w:firstLine="709"/>
        <w:jc w:val="both"/>
        <w:rPr>
          <w:rFonts w:ascii="Times New Roman" w:hAnsi="Times New Roman" w:cs="Times New Roman"/>
          <w:sz w:val="22"/>
          <w:szCs w:val="22"/>
        </w:rPr>
      </w:pPr>
      <w:r w:rsidRPr="00267BF7">
        <w:rPr>
          <w:rFonts w:ascii="Times New Roman" w:hAnsi="Times New Roman" w:cs="Times New Roman"/>
          <w:sz w:val="22"/>
          <w:szCs w:val="22"/>
        </w:rPr>
        <w:t>2.3.10. С целью предотвращения террористических актов обеспечить надлежащую охрану и безопасное использование недвижимого имущества, исключить допуск к нему посторонних лиц с намерением совершения этих актов.</w:t>
      </w:r>
    </w:p>
    <w:p w:rsidR="004A5258" w:rsidRPr="00267BF7" w:rsidRDefault="004A5258" w:rsidP="004A5258">
      <w:pPr>
        <w:ind w:firstLine="708"/>
        <w:jc w:val="both"/>
        <w:rPr>
          <w:rFonts w:ascii="Times New Roman" w:hAnsi="Times New Roman" w:cs="Times New Roman"/>
          <w:sz w:val="22"/>
          <w:szCs w:val="22"/>
        </w:rPr>
      </w:pPr>
      <w:r w:rsidRPr="00267BF7">
        <w:rPr>
          <w:rFonts w:ascii="Times New Roman" w:hAnsi="Times New Roman" w:cs="Times New Roman"/>
          <w:sz w:val="22"/>
          <w:szCs w:val="22"/>
        </w:rPr>
        <w:t xml:space="preserve">2.3.11. В случае  заключения настоящего договора сроком на один год и более, в месячный срок с даты согласования </w:t>
      </w:r>
      <w:r w:rsidR="00557799">
        <w:rPr>
          <w:rFonts w:ascii="Times New Roman" w:hAnsi="Times New Roman" w:cs="Times New Roman"/>
          <w:sz w:val="22"/>
          <w:szCs w:val="22"/>
        </w:rPr>
        <w:t xml:space="preserve"> Администрацией</w:t>
      </w:r>
      <w:r w:rsidR="00267BF7">
        <w:rPr>
          <w:rFonts w:ascii="Times New Roman" w:hAnsi="Times New Roman" w:cs="Times New Roman"/>
          <w:sz w:val="22"/>
          <w:szCs w:val="22"/>
        </w:rPr>
        <w:t xml:space="preserve"> </w:t>
      </w:r>
      <w:r w:rsidRPr="00267BF7">
        <w:rPr>
          <w:rFonts w:ascii="Times New Roman" w:hAnsi="Times New Roman" w:cs="Times New Roman"/>
          <w:sz w:val="22"/>
          <w:szCs w:val="22"/>
        </w:rPr>
        <w:t xml:space="preserve">настоящего договора обратиться с заявлением о его государственной регистрации в Управление Федеральной службы государственной регистрации, кадастра и картографии по Ростовской области. После государственной регистрации один экземпляр договора аренды с совершенной регистрационной надписью передать </w:t>
      </w:r>
      <w:r w:rsidR="00557799">
        <w:rPr>
          <w:rFonts w:ascii="Times New Roman" w:hAnsi="Times New Roman" w:cs="Times New Roman"/>
          <w:sz w:val="22"/>
          <w:szCs w:val="22"/>
        </w:rPr>
        <w:t xml:space="preserve"> Администрации</w:t>
      </w:r>
      <w:r w:rsidRPr="00267BF7">
        <w:rPr>
          <w:rFonts w:ascii="Times New Roman" w:hAnsi="Times New Roman" w:cs="Times New Roman"/>
          <w:sz w:val="22"/>
          <w:szCs w:val="22"/>
        </w:rPr>
        <w:t>.</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2.4. Арендатор имеет право:</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2.4.1. Досрочно расторгнуть настоящий договор при соблюдении следующих условий:</w:t>
      </w:r>
    </w:p>
    <w:p w:rsidR="004A5258" w:rsidRPr="00267BF7" w:rsidRDefault="004A5258" w:rsidP="004A5258">
      <w:pPr>
        <w:numPr>
          <w:ilvl w:val="12"/>
          <w:numId w:val="0"/>
        </w:num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 предупреждения Арендодателя в письменном виде за один месяц до предполагаемой даты </w:t>
      </w:r>
      <w:r w:rsidRPr="00267BF7">
        <w:rPr>
          <w:rFonts w:ascii="Times New Roman" w:hAnsi="Times New Roman" w:cs="Times New Roman"/>
          <w:sz w:val="22"/>
          <w:szCs w:val="22"/>
        </w:rPr>
        <w:t>освобождения недвижимого имущества;</w:t>
      </w:r>
    </w:p>
    <w:p w:rsidR="004A5258" w:rsidRPr="00267BF7" w:rsidRDefault="004A5258" w:rsidP="004A5258">
      <w:pPr>
        <w:ind w:firstLine="709"/>
        <w:jc w:val="both"/>
        <w:rPr>
          <w:rFonts w:ascii="Times New Roman" w:hAnsi="Times New Roman" w:cs="Times New Roman"/>
          <w:sz w:val="22"/>
          <w:szCs w:val="22"/>
        </w:rPr>
      </w:pPr>
      <w:r w:rsidRPr="00267BF7">
        <w:rPr>
          <w:rFonts w:ascii="Times New Roman" w:hAnsi="Times New Roman" w:cs="Times New Roman"/>
          <w:sz w:val="22"/>
          <w:szCs w:val="22"/>
        </w:rPr>
        <w:t>- уплаты неустойки в размере двухмесячной арендной платы.</w:t>
      </w:r>
    </w:p>
    <w:p w:rsidR="004A5258" w:rsidRPr="00267BF7" w:rsidRDefault="004A5258" w:rsidP="004A5258">
      <w:pPr>
        <w:pStyle w:val="a8"/>
        <w:spacing w:after="0" w:line="240" w:lineRule="auto"/>
        <w:ind w:firstLine="709"/>
        <w:jc w:val="both"/>
        <w:rPr>
          <w:sz w:val="22"/>
          <w:szCs w:val="22"/>
        </w:rPr>
      </w:pPr>
      <w:r w:rsidRPr="00267BF7">
        <w:rPr>
          <w:sz w:val="22"/>
          <w:szCs w:val="22"/>
        </w:rPr>
        <w:t>2.4.2. По согласованию с Арендодателем производить за счет собственных средств капитальный ремонт недвижимого имущества.</w:t>
      </w:r>
    </w:p>
    <w:p w:rsidR="004A5258" w:rsidRPr="004A5258" w:rsidRDefault="004A5258" w:rsidP="004A5258">
      <w:pPr>
        <w:ind w:firstLine="708"/>
        <w:jc w:val="both"/>
        <w:rPr>
          <w:rFonts w:ascii="Times New Roman" w:hAnsi="Times New Roman" w:cs="Times New Roman"/>
          <w:sz w:val="22"/>
          <w:szCs w:val="22"/>
        </w:rPr>
      </w:pPr>
      <w:r w:rsidRPr="00267BF7">
        <w:rPr>
          <w:rFonts w:ascii="Times New Roman" w:hAnsi="Times New Roman" w:cs="Times New Roman"/>
          <w:sz w:val="22"/>
          <w:szCs w:val="22"/>
        </w:rPr>
        <w:t>2.4.3. При необходимости произвести за свой счет с разрешения (согласования условий, проектной документации) Арендодателя переоборудование, реконструкцию, неотделимое улучшение недвижимого имущества. Стоимость этих затрат Арендатору не возмещается. В случае осуществления Арендатором переоборудования</w:t>
      </w:r>
      <w:r w:rsidRPr="004A5258">
        <w:rPr>
          <w:rFonts w:ascii="Times New Roman" w:hAnsi="Times New Roman" w:cs="Times New Roman"/>
          <w:sz w:val="22"/>
          <w:szCs w:val="22"/>
        </w:rPr>
        <w:t xml:space="preserve"> арендованного недвижимого имущества без согласия Арендодателя, по окончании срока аренды Арендатор уплачивает Арендодателю денежную сумму в размере стоимости восстановления недвижимого имущества в прежнем состоянии.</w:t>
      </w:r>
    </w:p>
    <w:p w:rsidR="004A5258" w:rsidRPr="004A5258" w:rsidRDefault="004A5258" w:rsidP="004A5258">
      <w:pPr>
        <w:ind w:firstLine="708"/>
        <w:jc w:val="both"/>
        <w:rPr>
          <w:rFonts w:ascii="Times New Roman" w:hAnsi="Times New Roman" w:cs="Times New Roman"/>
          <w:sz w:val="22"/>
          <w:szCs w:val="22"/>
        </w:rPr>
      </w:pPr>
    </w:p>
    <w:p w:rsidR="004A5258" w:rsidRPr="00267BF7" w:rsidRDefault="004A5258" w:rsidP="00267BF7">
      <w:pPr>
        <w:pStyle w:val="a8"/>
        <w:spacing w:after="0" w:line="240" w:lineRule="auto"/>
        <w:jc w:val="center"/>
        <w:rPr>
          <w:b/>
          <w:sz w:val="22"/>
          <w:szCs w:val="22"/>
        </w:rPr>
      </w:pPr>
      <w:r w:rsidRPr="00267BF7">
        <w:rPr>
          <w:b/>
          <w:sz w:val="22"/>
          <w:szCs w:val="22"/>
        </w:rPr>
        <w:t>3. ПЛАТЕЖИ И РАСЧЕТЫ ПО ДОГОВОРУ</w:t>
      </w:r>
    </w:p>
    <w:p w:rsidR="004A5258" w:rsidRPr="004A5258" w:rsidRDefault="004A5258" w:rsidP="004A5258">
      <w:pPr>
        <w:pStyle w:val="a8"/>
        <w:spacing w:after="0" w:line="240" w:lineRule="auto"/>
        <w:rPr>
          <w:szCs w:val="22"/>
        </w:rPr>
      </w:pPr>
    </w:p>
    <w:tbl>
      <w:tblPr>
        <w:tblW w:w="10207" w:type="dxa"/>
        <w:tblInd w:w="-34" w:type="dxa"/>
        <w:tblBorders>
          <w:bottom w:val="single" w:sz="4" w:space="0" w:color="auto"/>
        </w:tblBorders>
        <w:tblLayout w:type="fixed"/>
        <w:tblLook w:val="0000" w:firstRow="0" w:lastRow="0" w:firstColumn="0" w:lastColumn="0" w:noHBand="0" w:noVBand="0"/>
      </w:tblPr>
      <w:tblGrid>
        <w:gridCol w:w="9073"/>
        <w:gridCol w:w="1134"/>
      </w:tblGrid>
      <w:tr w:rsidR="004A5258" w:rsidRPr="004A5258" w:rsidTr="00267BF7">
        <w:tblPrEx>
          <w:tblCellMar>
            <w:top w:w="0" w:type="dxa"/>
            <w:bottom w:w="0" w:type="dxa"/>
          </w:tblCellMar>
        </w:tblPrEx>
        <w:trPr>
          <w:cantSplit/>
          <w:trHeight w:val="274"/>
        </w:trPr>
        <w:tc>
          <w:tcPr>
            <w:tcW w:w="10207" w:type="dxa"/>
            <w:gridSpan w:val="2"/>
            <w:tcBorders>
              <w:bottom w:val="nil"/>
            </w:tcBorders>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 xml:space="preserve">           3.1. Размер арендной платы определяется в соответствии с расчетом арендной платы, являющимся неотъемлемой частью настоящего договора (приложение № 3).</w:t>
            </w:r>
          </w:p>
          <w:p w:rsidR="004A5258" w:rsidRPr="004A5258" w:rsidRDefault="004A5258" w:rsidP="004A5258">
            <w:pPr>
              <w:ind w:firstLine="601"/>
              <w:jc w:val="both"/>
              <w:rPr>
                <w:rFonts w:ascii="Times New Roman" w:hAnsi="Times New Roman" w:cs="Times New Roman"/>
                <w:b/>
                <w:sz w:val="22"/>
                <w:szCs w:val="22"/>
              </w:rPr>
            </w:pPr>
            <w:r w:rsidRPr="004A5258">
              <w:rPr>
                <w:rFonts w:ascii="Times New Roman" w:hAnsi="Times New Roman" w:cs="Times New Roman"/>
                <w:sz w:val="22"/>
                <w:szCs w:val="22"/>
              </w:rPr>
              <w:t>3.2. В соответствии с расчетом на дату заключения договора (приложение № 3) за указанное в п.1.1 недвижимое имущество устанавливается арендная плата в размере:</w:t>
            </w:r>
          </w:p>
        </w:tc>
      </w:tr>
      <w:tr w:rsidR="004A5258" w:rsidRPr="004A5258" w:rsidTr="00267BF7">
        <w:tblPrEx>
          <w:tblBorders>
            <w:bottom w:val="none" w:sz="0" w:space="0" w:color="auto"/>
          </w:tblBorders>
          <w:tblCellMar>
            <w:top w:w="0" w:type="dxa"/>
            <w:bottom w:w="0" w:type="dxa"/>
          </w:tblCellMar>
        </w:tblPrEx>
        <w:trPr>
          <w:cantSplit/>
          <w:trHeight w:val="275"/>
        </w:trPr>
        <w:tc>
          <w:tcPr>
            <w:tcW w:w="9073" w:type="dxa"/>
            <w:tcBorders>
              <w:bottom w:val="single" w:sz="4" w:space="0" w:color="auto"/>
            </w:tcBorders>
          </w:tcPr>
          <w:p w:rsidR="004A5258" w:rsidRPr="004A5258" w:rsidRDefault="004A5258" w:rsidP="004A5258">
            <w:pPr>
              <w:rPr>
                <w:rFonts w:ascii="Times New Roman" w:hAnsi="Times New Roman" w:cs="Times New Roman"/>
                <w:b/>
                <w:sz w:val="22"/>
                <w:szCs w:val="22"/>
              </w:rPr>
            </w:pPr>
          </w:p>
        </w:tc>
        <w:tc>
          <w:tcPr>
            <w:tcW w:w="1134" w:type="dxa"/>
          </w:tcPr>
          <w:p w:rsidR="004A5258" w:rsidRPr="004A5258" w:rsidRDefault="004A5258" w:rsidP="004A5258">
            <w:pPr>
              <w:jc w:val="center"/>
              <w:rPr>
                <w:rFonts w:ascii="Times New Roman" w:hAnsi="Times New Roman" w:cs="Times New Roman"/>
                <w:i/>
                <w:sz w:val="22"/>
                <w:szCs w:val="22"/>
              </w:rPr>
            </w:pPr>
            <w:r w:rsidRPr="004A5258">
              <w:rPr>
                <w:rFonts w:ascii="Times New Roman" w:hAnsi="Times New Roman" w:cs="Times New Roman"/>
                <w:sz w:val="22"/>
                <w:szCs w:val="22"/>
              </w:rPr>
              <w:t>руб. в год</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(цифрами и прописью)</w:t>
      </w:r>
    </w:p>
    <w:tbl>
      <w:tblPr>
        <w:tblW w:w="10207" w:type="dxa"/>
        <w:tblInd w:w="-34" w:type="dxa"/>
        <w:tblLayout w:type="fixed"/>
        <w:tblLook w:val="0000" w:firstRow="0" w:lastRow="0" w:firstColumn="0" w:lastColumn="0" w:noHBand="0" w:noVBand="0"/>
      </w:tblPr>
      <w:tblGrid>
        <w:gridCol w:w="9073"/>
        <w:gridCol w:w="1134"/>
      </w:tblGrid>
      <w:tr w:rsidR="004A5258" w:rsidRPr="004A5258" w:rsidTr="00267BF7">
        <w:tblPrEx>
          <w:tblCellMar>
            <w:top w:w="0" w:type="dxa"/>
            <w:bottom w:w="0" w:type="dxa"/>
          </w:tblCellMar>
        </w:tblPrEx>
        <w:trPr>
          <w:cantSplit/>
          <w:trHeight w:val="274"/>
        </w:trPr>
        <w:tc>
          <w:tcPr>
            <w:tcW w:w="9073" w:type="dxa"/>
          </w:tcPr>
          <w:p w:rsidR="00267BF7" w:rsidRDefault="00267BF7" w:rsidP="004A5258">
            <w:pPr>
              <w:jc w:val="both"/>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Размер ежемесячной арендной платы составляет:</w:t>
            </w:r>
            <w:r w:rsidR="00267BF7">
              <w:rPr>
                <w:rFonts w:ascii="Times New Roman" w:hAnsi="Times New Roman" w:cs="Times New Roman"/>
                <w:sz w:val="22"/>
                <w:szCs w:val="22"/>
              </w:rPr>
              <w:t xml:space="preserve"> </w:t>
            </w:r>
          </w:p>
        </w:tc>
        <w:tc>
          <w:tcPr>
            <w:tcW w:w="1134" w:type="dxa"/>
            <w:tcBorders>
              <w:bottom w:val="single" w:sz="4" w:space="0" w:color="auto"/>
            </w:tcBorders>
          </w:tcPr>
          <w:p w:rsidR="004A5258" w:rsidRPr="004A5258" w:rsidRDefault="004A5258" w:rsidP="004A5258">
            <w:pPr>
              <w:jc w:val="both"/>
              <w:rPr>
                <w:rFonts w:ascii="Times New Roman" w:hAnsi="Times New Roman" w:cs="Times New Roman"/>
                <w:b/>
                <w:sz w:val="22"/>
                <w:szCs w:val="22"/>
              </w:rPr>
            </w:pPr>
          </w:p>
        </w:tc>
      </w:tr>
      <w:tr w:rsidR="004A5258" w:rsidRPr="004A5258" w:rsidTr="00267BF7">
        <w:tblPrEx>
          <w:tblCellMar>
            <w:top w:w="0" w:type="dxa"/>
            <w:bottom w:w="0" w:type="dxa"/>
          </w:tblCellMar>
        </w:tblPrEx>
        <w:trPr>
          <w:cantSplit/>
          <w:trHeight w:val="274"/>
        </w:trPr>
        <w:tc>
          <w:tcPr>
            <w:tcW w:w="9073" w:type="dxa"/>
            <w:tcBorders>
              <w:bottom w:val="single" w:sz="4" w:space="0" w:color="auto"/>
            </w:tcBorders>
          </w:tcPr>
          <w:p w:rsidR="004A5258" w:rsidRPr="004A5258" w:rsidRDefault="004A5258" w:rsidP="004A5258">
            <w:pPr>
              <w:jc w:val="both"/>
              <w:rPr>
                <w:rFonts w:ascii="Times New Roman" w:hAnsi="Times New Roman" w:cs="Times New Roman"/>
                <w:sz w:val="22"/>
                <w:szCs w:val="22"/>
              </w:rPr>
            </w:pPr>
          </w:p>
        </w:tc>
        <w:tc>
          <w:tcPr>
            <w:tcW w:w="1134" w:type="dxa"/>
            <w:tcBorders>
              <w:top w:val="single" w:sz="4" w:space="0" w:color="auto"/>
            </w:tcBorders>
          </w:tcPr>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руб.</w:t>
            </w:r>
          </w:p>
        </w:tc>
      </w:tr>
    </w:tbl>
    <w:p w:rsidR="004A5258" w:rsidRPr="004A5258" w:rsidRDefault="004A5258" w:rsidP="004A5258">
      <w:pPr>
        <w:jc w:val="center"/>
        <w:rPr>
          <w:rFonts w:ascii="Times New Roman" w:hAnsi="Times New Roman" w:cs="Times New Roman"/>
          <w:i/>
          <w:sz w:val="18"/>
          <w:szCs w:val="18"/>
        </w:rPr>
      </w:pPr>
      <w:r w:rsidRPr="004A5258">
        <w:rPr>
          <w:rFonts w:ascii="Times New Roman" w:hAnsi="Times New Roman" w:cs="Times New Roman"/>
          <w:i/>
          <w:sz w:val="18"/>
          <w:szCs w:val="18"/>
        </w:rPr>
        <w:t>(цифрами и прописью)</w:t>
      </w:r>
    </w:p>
    <w:p w:rsidR="004A5258" w:rsidRPr="004A5258" w:rsidRDefault="004A5258" w:rsidP="004A5258">
      <w:pPr>
        <w:ind w:firstLine="709"/>
        <w:contextualSpacing/>
        <w:jc w:val="both"/>
        <w:rPr>
          <w:rFonts w:ascii="Times New Roman" w:hAnsi="Times New Roman" w:cs="Times New Roman"/>
          <w:sz w:val="22"/>
          <w:szCs w:val="22"/>
        </w:rPr>
      </w:pPr>
      <w:r w:rsidRPr="004A5258">
        <w:rPr>
          <w:rFonts w:ascii="Times New Roman" w:hAnsi="Times New Roman" w:cs="Times New Roman"/>
          <w:sz w:val="22"/>
          <w:szCs w:val="22"/>
        </w:rPr>
        <w:t>3.3. Арендная плата ежемесячно равными частями не позднее 10-го числа отчетного месяца перечисляется</w:t>
      </w:r>
      <w:r w:rsidRPr="004A5258">
        <w:rPr>
          <w:rFonts w:ascii="Times New Roman" w:hAnsi="Times New Roman" w:cs="Times New Roman"/>
          <w:b/>
          <w:sz w:val="22"/>
          <w:szCs w:val="22"/>
        </w:rPr>
        <w:t xml:space="preserve"> </w:t>
      </w:r>
      <w:r w:rsidRPr="004A5258">
        <w:rPr>
          <w:rFonts w:ascii="Times New Roman" w:hAnsi="Times New Roman" w:cs="Times New Roman"/>
          <w:sz w:val="22"/>
          <w:szCs w:val="22"/>
        </w:rPr>
        <w:t xml:space="preserve">Арендатором в </w:t>
      </w:r>
      <w:r w:rsidR="00267BF7">
        <w:rPr>
          <w:rFonts w:ascii="Times New Roman" w:hAnsi="Times New Roman" w:cs="Times New Roman"/>
          <w:sz w:val="22"/>
          <w:szCs w:val="22"/>
        </w:rPr>
        <w:t xml:space="preserve">местный </w:t>
      </w:r>
      <w:r w:rsidRPr="004A5258">
        <w:rPr>
          <w:rFonts w:ascii="Times New Roman" w:hAnsi="Times New Roman" w:cs="Times New Roman"/>
          <w:sz w:val="22"/>
          <w:szCs w:val="22"/>
        </w:rPr>
        <w:t>бюджет на счет открытый в Управлении Федерального казначейства по Ростовской области по следующим платежным реквизитам:</w:t>
      </w:r>
    </w:p>
    <w:tbl>
      <w:tblPr>
        <w:tblW w:w="9923" w:type="dxa"/>
        <w:tblInd w:w="-34" w:type="dxa"/>
        <w:tblLayout w:type="fixed"/>
        <w:tblLook w:val="04A0" w:firstRow="1" w:lastRow="0" w:firstColumn="1" w:lastColumn="0" w:noHBand="0" w:noVBand="1"/>
      </w:tblPr>
      <w:tblGrid>
        <w:gridCol w:w="9923"/>
      </w:tblGrid>
      <w:tr w:rsidR="00267BF7" w:rsidRPr="004A5258" w:rsidTr="00532B56">
        <w:trPr>
          <w:trHeight w:val="285"/>
        </w:trPr>
        <w:tc>
          <w:tcPr>
            <w:tcW w:w="9923" w:type="dxa"/>
            <w:tcBorders>
              <w:top w:val="nil"/>
              <w:left w:val="nil"/>
              <w:bottom w:val="nil"/>
              <w:right w:val="nil"/>
            </w:tcBorders>
            <w:shd w:val="clear" w:color="auto" w:fill="auto"/>
          </w:tcPr>
          <w:tbl>
            <w:tblPr>
              <w:tblW w:w="20864" w:type="dxa"/>
              <w:tblLayout w:type="fixed"/>
              <w:tblLook w:val="04A0" w:firstRow="1" w:lastRow="0" w:firstColumn="1" w:lastColumn="0" w:noHBand="0" w:noVBand="1"/>
            </w:tblPr>
            <w:tblGrid>
              <w:gridCol w:w="10432"/>
              <w:gridCol w:w="10432"/>
            </w:tblGrid>
            <w:tr w:rsidR="00557799" w:rsidRPr="0016759A" w:rsidTr="00557799">
              <w:trPr>
                <w:trHeight w:val="245"/>
              </w:trPr>
              <w:tc>
                <w:tcPr>
                  <w:tcW w:w="10432" w:type="dxa"/>
                  <w:tcBorders>
                    <w:top w:val="nil"/>
                    <w:left w:val="nil"/>
                    <w:bottom w:val="nil"/>
                    <w:right w:val="nil"/>
                  </w:tcBorders>
                </w:tcPr>
                <w:p w:rsidR="00557799" w:rsidRPr="0016759A" w:rsidRDefault="00557799" w:rsidP="00557799">
                  <w:pPr>
                    <w:jc w:val="both"/>
                    <w:rPr>
                      <w:rFonts w:ascii="Times New Roman" w:hAnsi="Times New Roman" w:cs="Times New Roman"/>
                      <w:bCs/>
                      <w:sz w:val="22"/>
                      <w:szCs w:val="22"/>
                    </w:rPr>
                  </w:pPr>
                  <w:r w:rsidRPr="0016759A">
                    <w:rPr>
                      <w:rFonts w:ascii="Times New Roman" w:hAnsi="Times New Roman" w:cs="Times New Roman"/>
                      <w:bCs/>
                      <w:sz w:val="22"/>
                      <w:szCs w:val="22"/>
                    </w:rPr>
                    <w:t xml:space="preserve">Получатель: </w:t>
                  </w:r>
                </w:p>
              </w:tc>
              <w:tc>
                <w:tcPr>
                  <w:tcW w:w="10432" w:type="dxa"/>
                  <w:tcBorders>
                    <w:top w:val="nil"/>
                    <w:left w:val="nil"/>
                    <w:bottom w:val="nil"/>
                    <w:right w:val="nil"/>
                  </w:tcBorders>
                  <w:shd w:val="clear" w:color="auto" w:fill="auto"/>
                </w:tcPr>
                <w:p w:rsidR="00557799" w:rsidRPr="0016759A" w:rsidRDefault="00557799" w:rsidP="00557799">
                  <w:pPr>
                    <w:jc w:val="both"/>
                    <w:rPr>
                      <w:rFonts w:ascii="Times New Roman" w:hAnsi="Times New Roman" w:cs="Times New Roman"/>
                      <w:bCs/>
                      <w:sz w:val="22"/>
                      <w:szCs w:val="22"/>
                    </w:rPr>
                  </w:pPr>
                  <w:r w:rsidRPr="0016759A">
                    <w:rPr>
                      <w:rFonts w:ascii="Times New Roman" w:hAnsi="Times New Roman" w:cs="Times New Roman"/>
                      <w:bCs/>
                      <w:sz w:val="22"/>
                      <w:szCs w:val="22"/>
                    </w:rPr>
                    <w:t xml:space="preserve">Получатель: </w:t>
                  </w:r>
                </w:p>
              </w:tc>
            </w:tr>
            <w:tr w:rsidR="00557799" w:rsidRPr="00D4050E" w:rsidTr="00557799">
              <w:trPr>
                <w:trHeight w:val="503"/>
              </w:trPr>
              <w:tc>
                <w:tcPr>
                  <w:tcW w:w="10432" w:type="dxa"/>
                  <w:tcBorders>
                    <w:top w:val="nil"/>
                    <w:left w:val="nil"/>
                    <w:bottom w:val="nil"/>
                    <w:right w:val="nil"/>
                  </w:tcBorders>
                </w:tcPr>
                <w:p w:rsidR="00557799" w:rsidRPr="008A2025" w:rsidRDefault="00557799" w:rsidP="00557799">
                  <w:pPr>
                    <w:pStyle w:val="af9"/>
                    <w:spacing w:line="276" w:lineRule="auto"/>
                    <w:ind w:firstLine="0"/>
                    <w:rPr>
                      <w:sz w:val="22"/>
                      <w:szCs w:val="22"/>
                    </w:rPr>
                  </w:pPr>
                  <w:r w:rsidRPr="008A2025">
                    <w:rPr>
                      <w:sz w:val="22"/>
                      <w:szCs w:val="22"/>
                    </w:rPr>
                    <w:t>УФК по РО (Администрация Красновского сельского поселения),</w:t>
                  </w:r>
                </w:p>
              </w:tc>
              <w:tc>
                <w:tcPr>
                  <w:tcW w:w="10432" w:type="dxa"/>
                  <w:tcBorders>
                    <w:top w:val="nil"/>
                    <w:left w:val="nil"/>
                    <w:bottom w:val="nil"/>
                    <w:right w:val="nil"/>
                  </w:tcBorders>
                  <w:shd w:val="clear" w:color="auto" w:fill="auto"/>
                  <w:noWrap/>
                  <w:vAlign w:val="bottom"/>
                </w:tcPr>
                <w:p w:rsidR="00557799" w:rsidRPr="00D4050E" w:rsidRDefault="00557799" w:rsidP="00557799">
                  <w:pPr>
                    <w:jc w:val="both"/>
                    <w:rPr>
                      <w:rFonts w:ascii="Times New Roman" w:hAnsi="Times New Roman" w:cs="Times New Roman"/>
                      <w:sz w:val="22"/>
                      <w:szCs w:val="22"/>
                    </w:rPr>
                  </w:pPr>
                  <w:r w:rsidRPr="00D4050E">
                    <w:rPr>
                      <w:rFonts w:ascii="Times New Roman" w:hAnsi="Times New Roman" w:cs="Times New Roman"/>
                      <w:bCs/>
                      <w:sz w:val="22"/>
                      <w:szCs w:val="22"/>
                    </w:rPr>
                    <w:t xml:space="preserve">Управление Федерального казначейства по Ростовской области (Комитет по управлению имуществом </w:t>
                  </w:r>
                  <w:r>
                    <w:rPr>
                      <w:rFonts w:ascii="Times New Roman" w:hAnsi="Times New Roman" w:cs="Times New Roman"/>
                      <w:bCs/>
                      <w:color w:val="auto"/>
                      <w:sz w:val="22"/>
                      <w:szCs w:val="22"/>
                    </w:rPr>
                    <w:t>Красновского сельского поселения</w:t>
                  </w:r>
                  <w:r w:rsidRPr="00D4050E">
                    <w:rPr>
                      <w:rFonts w:ascii="Times New Roman" w:hAnsi="Times New Roman" w:cs="Times New Roman"/>
                      <w:bCs/>
                      <w:color w:val="auto"/>
                      <w:sz w:val="22"/>
                      <w:szCs w:val="22"/>
                    </w:rPr>
                    <w:t xml:space="preserve">, </w:t>
                  </w:r>
                  <w:r w:rsidRPr="00D4050E">
                    <w:rPr>
                      <w:rFonts w:ascii="Times New Roman" w:hAnsi="Times New Roman" w:cs="Times New Roman"/>
                      <w:color w:val="auto"/>
                      <w:sz w:val="22"/>
                      <w:szCs w:val="22"/>
                    </w:rPr>
                    <w:t>л.сч.04583136690</w:t>
                  </w:r>
                  <w:r w:rsidRPr="00D4050E">
                    <w:rPr>
                      <w:rFonts w:ascii="Times New Roman" w:hAnsi="Times New Roman" w:cs="Times New Roman"/>
                      <w:bCs/>
                      <w:color w:val="auto"/>
                      <w:sz w:val="22"/>
                      <w:szCs w:val="22"/>
                    </w:rPr>
                    <w:t>)</w:t>
                  </w:r>
                  <w:r w:rsidRPr="00D4050E">
                    <w:rPr>
                      <w:rFonts w:ascii="Times New Roman" w:hAnsi="Times New Roman" w:cs="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7.75pt;margin-top:41.25pt;width:267.75pt;height:3pt;z-index:2516577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">
                        <v:imagedata r:id="rId8" o:title=""/>
                        <o:lock v:ext="edit" aspectratio="f"/>
                      </v:shape>
                    </w:pict>
                  </w:r>
                </w:p>
              </w:tc>
            </w:tr>
            <w:tr w:rsidR="00557799" w:rsidRPr="00D4050E" w:rsidTr="00557799">
              <w:trPr>
                <w:trHeight w:val="232"/>
              </w:trPr>
              <w:tc>
                <w:tcPr>
                  <w:tcW w:w="10432" w:type="dxa"/>
                  <w:tcBorders>
                    <w:top w:val="nil"/>
                    <w:left w:val="nil"/>
                    <w:bottom w:val="nil"/>
                    <w:right w:val="nil"/>
                  </w:tcBorders>
                </w:tcPr>
                <w:p w:rsidR="00557799" w:rsidRPr="008A2025" w:rsidRDefault="00557799" w:rsidP="00557799">
                  <w:pPr>
                    <w:pStyle w:val="af9"/>
                    <w:spacing w:line="276" w:lineRule="auto"/>
                    <w:ind w:firstLine="0"/>
                    <w:rPr>
                      <w:sz w:val="22"/>
                      <w:szCs w:val="22"/>
                    </w:rPr>
                  </w:pPr>
                  <w:r w:rsidRPr="008A2025">
                    <w:rPr>
                      <w:sz w:val="22"/>
                      <w:szCs w:val="22"/>
                    </w:rPr>
                    <w:t>р/с: 40101810400000010002 Отделение Ростов-на-Дону г. Ростов-на-Дону</w:t>
                  </w:r>
                </w:p>
              </w:tc>
              <w:tc>
                <w:tcPr>
                  <w:tcW w:w="10432" w:type="dxa"/>
                  <w:tcBorders>
                    <w:top w:val="nil"/>
                    <w:left w:val="nil"/>
                    <w:bottom w:val="nil"/>
                    <w:right w:val="nil"/>
                  </w:tcBorders>
                  <w:shd w:val="clear" w:color="auto" w:fill="auto"/>
                </w:tcPr>
                <w:p w:rsidR="00557799" w:rsidRPr="00D4050E" w:rsidRDefault="00557799" w:rsidP="00557799">
                  <w:pPr>
                    <w:jc w:val="both"/>
                    <w:rPr>
                      <w:rFonts w:ascii="Times New Roman" w:hAnsi="Times New Roman" w:cs="Times New Roman"/>
                      <w:sz w:val="22"/>
                      <w:szCs w:val="22"/>
                    </w:rPr>
                  </w:pPr>
                  <w:r w:rsidRPr="00D4050E">
                    <w:rPr>
                      <w:rFonts w:ascii="Times New Roman" w:hAnsi="Times New Roman" w:cs="Times New Roman"/>
                      <w:sz w:val="22"/>
                      <w:szCs w:val="22"/>
                    </w:rPr>
                    <w:t>Наименование банка –</w:t>
                  </w:r>
                  <w:r w:rsidRPr="00D4050E">
                    <w:rPr>
                      <w:rFonts w:ascii="Times New Roman" w:hAnsi="Times New Roman" w:cs="Times New Roman"/>
                      <w:bCs/>
                      <w:sz w:val="22"/>
                      <w:szCs w:val="22"/>
                    </w:rPr>
                    <w:t xml:space="preserve"> Отделение Ростов-на-Дону </w:t>
                  </w:r>
                </w:p>
              </w:tc>
            </w:tr>
            <w:tr w:rsidR="00557799" w:rsidRPr="00D4050E" w:rsidTr="00557799">
              <w:trPr>
                <w:trHeight w:val="245"/>
              </w:trPr>
              <w:tc>
                <w:tcPr>
                  <w:tcW w:w="10432" w:type="dxa"/>
                  <w:tcBorders>
                    <w:top w:val="nil"/>
                    <w:left w:val="nil"/>
                    <w:bottom w:val="nil"/>
                    <w:right w:val="nil"/>
                  </w:tcBorders>
                </w:tcPr>
                <w:p w:rsidR="00557799" w:rsidRPr="008A2025" w:rsidRDefault="00557799" w:rsidP="00557799">
                  <w:pPr>
                    <w:pStyle w:val="af9"/>
                    <w:spacing w:line="276" w:lineRule="auto"/>
                    <w:ind w:firstLine="0"/>
                    <w:rPr>
                      <w:sz w:val="22"/>
                      <w:szCs w:val="22"/>
                    </w:rPr>
                  </w:pPr>
                  <w:r w:rsidRPr="008A2025">
                    <w:rPr>
                      <w:sz w:val="22"/>
                      <w:szCs w:val="22"/>
                    </w:rPr>
                    <w:t>ИНН 6133007687, КПП 613301001, БИК 046015001,</w:t>
                  </w:r>
                </w:p>
              </w:tc>
              <w:tc>
                <w:tcPr>
                  <w:tcW w:w="10432" w:type="dxa"/>
                  <w:tcBorders>
                    <w:top w:val="nil"/>
                    <w:left w:val="nil"/>
                    <w:bottom w:val="nil"/>
                    <w:right w:val="nil"/>
                  </w:tcBorders>
                  <w:shd w:val="clear" w:color="auto" w:fill="auto"/>
                </w:tcPr>
                <w:p w:rsidR="00557799" w:rsidRPr="00D4050E" w:rsidRDefault="00557799" w:rsidP="00557799">
                  <w:pPr>
                    <w:jc w:val="both"/>
                    <w:rPr>
                      <w:rFonts w:ascii="Times New Roman" w:hAnsi="Times New Roman" w:cs="Times New Roman"/>
                      <w:sz w:val="22"/>
                      <w:szCs w:val="22"/>
                    </w:rPr>
                  </w:pPr>
                  <w:r w:rsidRPr="00D4050E">
                    <w:rPr>
                      <w:rFonts w:ascii="Times New Roman" w:hAnsi="Times New Roman" w:cs="Times New Roman"/>
                      <w:sz w:val="22"/>
                      <w:szCs w:val="22"/>
                    </w:rPr>
                    <w:t>Счет:</w:t>
                  </w:r>
                  <w:r w:rsidRPr="00D4050E">
                    <w:rPr>
                      <w:rFonts w:ascii="Times New Roman" w:hAnsi="Times New Roman" w:cs="Times New Roman"/>
                      <w:bCs/>
                      <w:sz w:val="22"/>
                      <w:szCs w:val="22"/>
                    </w:rPr>
                    <w:t xml:space="preserve"> 40101810400000010002</w:t>
                  </w:r>
                </w:p>
              </w:tc>
            </w:tr>
            <w:tr w:rsidR="00557799" w:rsidRPr="00D4050E" w:rsidTr="00557799">
              <w:trPr>
                <w:trHeight w:val="245"/>
              </w:trPr>
              <w:tc>
                <w:tcPr>
                  <w:tcW w:w="10432" w:type="dxa"/>
                  <w:tcBorders>
                    <w:top w:val="nil"/>
                    <w:left w:val="nil"/>
                    <w:bottom w:val="nil"/>
                    <w:right w:val="nil"/>
                  </w:tcBorders>
                </w:tcPr>
                <w:p w:rsidR="00557799" w:rsidRPr="008A2025" w:rsidRDefault="00557799" w:rsidP="00557799">
                  <w:pPr>
                    <w:pStyle w:val="af9"/>
                    <w:spacing w:line="276" w:lineRule="auto"/>
                    <w:ind w:firstLine="0"/>
                    <w:rPr>
                      <w:sz w:val="22"/>
                      <w:szCs w:val="22"/>
                    </w:rPr>
                  </w:pPr>
                  <w:r w:rsidRPr="008A2025">
                    <w:rPr>
                      <w:sz w:val="22"/>
                      <w:szCs w:val="22"/>
                    </w:rPr>
                    <w:t>ОКТМО 60653435</w:t>
                  </w:r>
                  <w:r w:rsidRPr="008A2025">
                    <w:rPr>
                      <w:b/>
                      <w:sz w:val="22"/>
                      <w:szCs w:val="22"/>
                    </w:rPr>
                    <w:t>,</w:t>
                  </w:r>
                  <w:r w:rsidRPr="008A2025">
                    <w:rPr>
                      <w:sz w:val="22"/>
                      <w:szCs w:val="22"/>
                    </w:rPr>
                    <w:t xml:space="preserve"> ОГРН 1056133011835,</w:t>
                  </w:r>
                </w:p>
              </w:tc>
              <w:tc>
                <w:tcPr>
                  <w:tcW w:w="10432" w:type="dxa"/>
                  <w:tcBorders>
                    <w:top w:val="nil"/>
                    <w:left w:val="nil"/>
                    <w:bottom w:val="nil"/>
                    <w:right w:val="nil"/>
                  </w:tcBorders>
                  <w:shd w:val="clear" w:color="auto" w:fill="auto"/>
                </w:tcPr>
                <w:p w:rsidR="00557799" w:rsidRPr="00D4050E" w:rsidRDefault="00557799" w:rsidP="00557799">
                  <w:pPr>
                    <w:jc w:val="both"/>
                    <w:rPr>
                      <w:rFonts w:ascii="Times New Roman" w:hAnsi="Times New Roman" w:cs="Times New Roman"/>
                      <w:color w:val="auto"/>
                      <w:sz w:val="22"/>
                      <w:szCs w:val="22"/>
                    </w:rPr>
                  </w:pPr>
                  <w:r w:rsidRPr="00D4050E">
                    <w:rPr>
                      <w:rFonts w:ascii="Times New Roman" w:hAnsi="Times New Roman" w:cs="Times New Roman"/>
                      <w:color w:val="auto"/>
                      <w:sz w:val="22"/>
                      <w:szCs w:val="22"/>
                    </w:rPr>
                    <w:t>БИК</w:t>
                  </w:r>
                  <w:r w:rsidRPr="00D4050E">
                    <w:rPr>
                      <w:rFonts w:ascii="Times New Roman" w:hAnsi="Times New Roman" w:cs="Times New Roman"/>
                      <w:bCs/>
                      <w:color w:val="auto"/>
                      <w:sz w:val="22"/>
                      <w:szCs w:val="22"/>
                    </w:rPr>
                    <w:t xml:space="preserve"> 046015001 </w:t>
                  </w:r>
                </w:p>
              </w:tc>
            </w:tr>
            <w:tr w:rsidR="00557799" w:rsidRPr="00D4050E" w:rsidTr="00557799">
              <w:trPr>
                <w:trHeight w:val="245"/>
              </w:trPr>
              <w:tc>
                <w:tcPr>
                  <w:tcW w:w="10432" w:type="dxa"/>
                  <w:tcBorders>
                    <w:top w:val="nil"/>
                    <w:left w:val="nil"/>
                    <w:bottom w:val="nil"/>
                    <w:right w:val="nil"/>
                  </w:tcBorders>
                </w:tcPr>
                <w:p w:rsidR="00557799" w:rsidRPr="008A2025" w:rsidRDefault="00557799" w:rsidP="00557799">
                  <w:pPr>
                    <w:pStyle w:val="af9"/>
                    <w:spacing w:line="276" w:lineRule="auto"/>
                    <w:ind w:firstLine="0"/>
                    <w:rPr>
                      <w:sz w:val="22"/>
                      <w:szCs w:val="22"/>
                    </w:rPr>
                  </w:pPr>
                  <w:r w:rsidRPr="008A2025">
                    <w:rPr>
                      <w:sz w:val="22"/>
                      <w:szCs w:val="22"/>
                    </w:rPr>
                    <w:t>КБК 951111050</w:t>
                  </w:r>
                  <w:r w:rsidRPr="008A2025">
                    <w:rPr>
                      <w:b/>
                      <w:sz w:val="22"/>
                      <w:szCs w:val="22"/>
                    </w:rPr>
                    <w:t>35</w:t>
                  </w:r>
                  <w:r w:rsidRPr="008A2025">
                    <w:rPr>
                      <w:sz w:val="22"/>
                      <w:szCs w:val="22"/>
                    </w:rPr>
                    <w:t>100000120 – для платежей по аренде помещения</w:t>
                  </w:r>
                </w:p>
              </w:tc>
              <w:tc>
                <w:tcPr>
                  <w:tcW w:w="10432" w:type="dxa"/>
                  <w:tcBorders>
                    <w:top w:val="nil"/>
                    <w:left w:val="nil"/>
                    <w:bottom w:val="nil"/>
                    <w:right w:val="nil"/>
                  </w:tcBorders>
                  <w:shd w:val="clear" w:color="auto" w:fill="auto"/>
                </w:tcPr>
                <w:p w:rsidR="00557799" w:rsidRDefault="00557799" w:rsidP="00557799">
                  <w:pPr>
                    <w:jc w:val="both"/>
                    <w:rPr>
                      <w:rFonts w:ascii="Times New Roman" w:hAnsi="Times New Roman" w:cs="Times New Roman"/>
                      <w:bCs/>
                      <w:color w:val="auto"/>
                      <w:sz w:val="22"/>
                      <w:szCs w:val="22"/>
                    </w:rPr>
                  </w:pPr>
                  <w:r w:rsidRPr="00D4050E">
                    <w:rPr>
                      <w:rFonts w:ascii="Times New Roman" w:hAnsi="Times New Roman" w:cs="Times New Roman"/>
                      <w:color w:val="auto"/>
                      <w:sz w:val="22"/>
                      <w:szCs w:val="22"/>
                    </w:rPr>
                    <w:t>ИНН получателя:</w:t>
                  </w:r>
                  <w:r w:rsidRPr="00D4050E">
                    <w:rPr>
                      <w:rFonts w:ascii="Times New Roman" w:hAnsi="Times New Roman" w:cs="Times New Roman"/>
                      <w:bCs/>
                      <w:color w:val="auto"/>
                      <w:sz w:val="22"/>
                      <w:szCs w:val="22"/>
                    </w:rPr>
                    <w:t xml:space="preserve"> 6133001565, </w:t>
                  </w:r>
                  <w:r w:rsidRPr="00D4050E">
                    <w:rPr>
                      <w:rFonts w:ascii="Times New Roman" w:hAnsi="Times New Roman" w:cs="Times New Roman"/>
                      <w:color w:val="auto"/>
                      <w:sz w:val="22"/>
                      <w:szCs w:val="22"/>
                    </w:rPr>
                    <w:t xml:space="preserve">КПП получателя: </w:t>
                  </w:r>
                  <w:r w:rsidRPr="00D4050E">
                    <w:rPr>
                      <w:rFonts w:ascii="Times New Roman" w:hAnsi="Times New Roman" w:cs="Times New Roman"/>
                      <w:bCs/>
                      <w:color w:val="auto"/>
                      <w:sz w:val="22"/>
                      <w:szCs w:val="22"/>
                    </w:rPr>
                    <w:t>613301001</w:t>
                  </w:r>
                </w:p>
                <w:p w:rsidR="00557799" w:rsidRPr="00D4050E" w:rsidRDefault="00557799" w:rsidP="00557799">
                  <w:pPr>
                    <w:jc w:val="both"/>
                    <w:rPr>
                      <w:rFonts w:ascii="Times New Roman" w:hAnsi="Times New Roman" w:cs="Times New Roman"/>
                      <w:color w:val="auto"/>
                      <w:sz w:val="22"/>
                      <w:szCs w:val="22"/>
                    </w:rPr>
                  </w:pPr>
                  <w:r>
                    <w:rPr>
                      <w:rFonts w:ascii="Times New Roman" w:hAnsi="Times New Roman" w:cs="Times New Roman"/>
                      <w:bCs/>
                      <w:color w:val="auto"/>
                      <w:sz w:val="22"/>
                      <w:szCs w:val="22"/>
                    </w:rPr>
                    <w:t>ОКТМО 60653000</w:t>
                  </w:r>
                </w:p>
              </w:tc>
            </w:tr>
            <w:tr w:rsidR="00557799" w:rsidRPr="00D4050E" w:rsidTr="00557799">
              <w:trPr>
                <w:trHeight w:val="495"/>
              </w:trPr>
              <w:tc>
                <w:tcPr>
                  <w:tcW w:w="10432" w:type="dxa"/>
                  <w:tcBorders>
                    <w:top w:val="nil"/>
                    <w:left w:val="nil"/>
                    <w:bottom w:val="nil"/>
                    <w:right w:val="nil"/>
                  </w:tcBorders>
                </w:tcPr>
                <w:p w:rsidR="00557799" w:rsidRPr="00D4050E" w:rsidRDefault="00557799" w:rsidP="00557799">
                  <w:pPr>
                    <w:jc w:val="both"/>
                    <w:rPr>
                      <w:rFonts w:ascii="Times New Roman" w:hAnsi="Times New Roman" w:cs="Times New Roman"/>
                      <w:color w:val="auto"/>
                      <w:sz w:val="22"/>
                      <w:szCs w:val="22"/>
                    </w:rPr>
                  </w:pPr>
                  <w:r w:rsidRPr="00D4050E">
                    <w:rPr>
                      <w:rFonts w:ascii="Times New Roman" w:hAnsi="Times New Roman" w:cs="Times New Roman"/>
                      <w:color w:val="auto"/>
                      <w:sz w:val="22"/>
                      <w:szCs w:val="22"/>
                    </w:rPr>
                    <w:t>Назначение платежа:</w:t>
                  </w:r>
                  <w:r w:rsidRPr="00D4050E">
                    <w:rPr>
                      <w:rFonts w:ascii="Times New Roman" w:hAnsi="Times New Roman" w:cs="Times New Roman"/>
                      <w:bCs/>
                      <w:color w:val="auto"/>
                      <w:sz w:val="22"/>
                      <w:szCs w:val="22"/>
                    </w:rPr>
                    <w:t xml:space="preserve"> арендная плата по договору № _______от _____________________</w:t>
                  </w:r>
                </w:p>
              </w:tc>
              <w:tc>
                <w:tcPr>
                  <w:tcW w:w="10432" w:type="dxa"/>
                  <w:tcBorders>
                    <w:top w:val="nil"/>
                    <w:left w:val="nil"/>
                    <w:bottom w:val="nil"/>
                    <w:right w:val="nil"/>
                  </w:tcBorders>
                  <w:shd w:val="clear" w:color="auto" w:fill="auto"/>
                </w:tcPr>
                <w:p w:rsidR="00557799" w:rsidRPr="00D4050E" w:rsidRDefault="00557799" w:rsidP="00557799">
                  <w:pPr>
                    <w:jc w:val="both"/>
                    <w:rPr>
                      <w:rFonts w:ascii="Times New Roman" w:hAnsi="Times New Roman" w:cs="Times New Roman"/>
                      <w:bCs/>
                      <w:color w:val="auto"/>
                      <w:sz w:val="22"/>
                      <w:szCs w:val="22"/>
                    </w:rPr>
                  </w:pPr>
                  <w:r w:rsidRPr="00D4050E">
                    <w:rPr>
                      <w:rFonts w:ascii="Times New Roman" w:hAnsi="Times New Roman" w:cs="Times New Roman"/>
                      <w:color w:val="auto"/>
                      <w:sz w:val="22"/>
                      <w:szCs w:val="22"/>
                    </w:rPr>
                    <w:t>Код классификации доходов бюджета (КБК): 914 111 05035 05 0000 120</w:t>
                  </w:r>
                </w:p>
                <w:p w:rsidR="00557799" w:rsidRDefault="00557799" w:rsidP="00557799">
                  <w:pPr>
                    <w:jc w:val="both"/>
                    <w:rPr>
                      <w:rFonts w:ascii="Times New Roman" w:hAnsi="Times New Roman" w:cs="Times New Roman"/>
                      <w:bCs/>
                      <w:color w:val="auto"/>
                      <w:sz w:val="22"/>
                      <w:szCs w:val="22"/>
                    </w:rPr>
                  </w:pPr>
                  <w:r w:rsidRPr="00D4050E">
                    <w:rPr>
                      <w:rFonts w:ascii="Times New Roman" w:hAnsi="Times New Roman" w:cs="Times New Roman"/>
                      <w:color w:val="auto"/>
                      <w:sz w:val="22"/>
                      <w:szCs w:val="22"/>
                    </w:rPr>
                    <w:t>Назначение платежа:</w:t>
                  </w:r>
                  <w:r w:rsidRPr="00D4050E">
                    <w:rPr>
                      <w:rFonts w:ascii="Times New Roman" w:hAnsi="Times New Roman" w:cs="Times New Roman"/>
                      <w:bCs/>
                      <w:color w:val="auto"/>
                      <w:sz w:val="22"/>
                      <w:szCs w:val="22"/>
                    </w:rPr>
                    <w:t xml:space="preserve"> арендная плата по договору № _______от _____________________</w:t>
                  </w:r>
                </w:p>
                <w:p w:rsidR="00557799" w:rsidRPr="00D4050E" w:rsidRDefault="00557799" w:rsidP="00557799">
                  <w:pPr>
                    <w:jc w:val="both"/>
                    <w:rPr>
                      <w:rFonts w:ascii="Times New Roman" w:hAnsi="Times New Roman" w:cs="Times New Roman"/>
                      <w:color w:val="auto"/>
                      <w:sz w:val="22"/>
                      <w:szCs w:val="22"/>
                    </w:rPr>
                  </w:pPr>
                </w:p>
              </w:tc>
            </w:tr>
          </w:tbl>
          <w:p w:rsidR="00267BF7" w:rsidRPr="004A5258" w:rsidRDefault="00267BF7" w:rsidP="006418D1">
            <w:pPr>
              <w:contextualSpacing/>
              <w:jc w:val="both"/>
              <w:rPr>
                <w:rFonts w:ascii="Times New Roman" w:hAnsi="Times New Roman" w:cs="Times New Roman"/>
                <w:bCs/>
                <w:sz w:val="22"/>
                <w:szCs w:val="22"/>
              </w:rPr>
            </w:pPr>
            <w:r w:rsidRPr="004A5258">
              <w:rPr>
                <w:rFonts w:ascii="Times New Roman" w:hAnsi="Times New Roman" w:cs="Times New Roman"/>
                <w:bCs/>
                <w:sz w:val="22"/>
                <w:szCs w:val="22"/>
              </w:rPr>
              <w:t xml:space="preserve"> </w:t>
            </w:r>
          </w:p>
        </w:tc>
      </w:tr>
      <w:tr w:rsidR="004A5258" w:rsidRPr="004A5258" w:rsidTr="00532B56">
        <w:trPr>
          <w:trHeight w:val="570"/>
        </w:trPr>
        <w:tc>
          <w:tcPr>
            <w:tcW w:w="9923" w:type="dxa"/>
            <w:tcBorders>
              <w:top w:val="nil"/>
              <w:left w:val="nil"/>
              <w:bottom w:val="nil"/>
              <w:right w:val="nil"/>
            </w:tcBorders>
            <w:shd w:val="clear" w:color="auto" w:fill="auto"/>
          </w:tcPr>
          <w:p w:rsidR="004A5258" w:rsidRPr="004A5258" w:rsidRDefault="004A5258" w:rsidP="004A5258">
            <w:pPr>
              <w:ind w:firstLine="743"/>
              <w:contextualSpacing/>
              <w:jc w:val="both"/>
              <w:rPr>
                <w:rFonts w:ascii="Times New Roman" w:hAnsi="Times New Roman" w:cs="Times New Roman"/>
                <w:sz w:val="22"/>
                <w:szCs w:val="22"/>
              </w:rPr>
            </w:pPr>
            <w:r w:rsidRPr="004A5258">
              <w:rPr>
                <w:rFonts w:ascii="Times New Roman" w:hAnsi="Times New Roman" w:cs="Times New Roman"/>
                <w:sz w:val="22"/>
                <w:szCs w:val="22"/>
              </w:rPr>
              <w:t>3.4. Обязанность Арендатора по внесению арендной платы считается исполненной с даты поступления денежных средств на счет, указанный в пункте 3.3 настоящего договора.</w:t>
            </w:r>
          </w:p>
        </w:tc>
      </w:tr>
    </w:tbl>
    <w:p w:rsidR="004A5258" w:rsidRPr="004A5258" w:rsidRDefault="004A5258" w:rsidP="004A5258">
      <w:pPr>
        <w:widowControl w:val="0"/>
        <w:shd w:val="clear" w:color="auto" w:fill="FFFFFF"/>
        <w:tabs>
          <w:tab w:val="left" w:pos="946"/>
        </w:tabs>
        <w:autoSpaceDE w:val="0"/>
        <w:autoSpaceDN w:val="0"/>
        <w:adjustRightInd w:val="0"/>
        <w:ind w:firstLine="709"/>
        <w:contextualSpacing/>
        <w:jc w:val="both"/>
        <w:rPr>
          <w:rFonts w:ascii="Times New Roman" w:hAnsi="Times New Roman" w:cs="Times New Roman"/>
          <w:spacing w:val="3"/>
          <w:sz w:val="22"/>
          <w:szCs w:val="22"/>
        </w:rPr>
      </w:pPr>
      <w:r w:rsidRPr="004A5258">
        <w:rPr>
          <w:rFonts w:ascii="Times New Roman" w:hAnsi="Times New Roman" w:cs="Times New Roman"/>
          <w:spacing w:val="10"/>
          <w:sz w:val="22"/>
          <w:szCs w:val="22"/>
        </w:rPr>
        <w:t xml:space="preserve">3.5. Размер арендной платы за пользование </w:t>
      </w:r>
      <w:r w:rsidRPr="004A5258">
        <w:rPr>
          <w:rFonts w:ascii="Times New Roman" w:hAnsi="Times New Roman" w:cs="Times New Roman"/>
          <w:sz w:val="22"/>
          <w:szCs w:val="22"/>
        </w:rPr>
        <w:t>недвижимым имуществом</w:t>
      </w:r>
      <w:r w:rsidRPr="004A5258">
        <w:rPr>
          <w:rFonts w:ascii="Times New Roman" w:hAnsi="Times New Roman" w:cs="Times New Roman"/>
          <w:spacing w:val="10"/>
          <w:sz w:val="22"/>
          <w:szCs w:val="22"/>
        </w:rPr>
        <w:t xml:space="preserve"> </w:t>
      </w:r>
      <w:r w:rsidRPr="004A5258">
        <w:rPr>
          <w:rFonts w:ascii="Times New Roman" w:hAnsi="Times New Roman" w:cs="Times New Roman"/>
          <w:spacing w:val="3"/>
          <w:sz w:val="22"/>
          <w:szCs w:val="22"/>
        </w:rPr>
        <w:t>подлежит ежегодной индексации с учетом уровня инфляции, предусмотренного областным законом об областном бюджете на очередной финансовый год.</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В этом случае Арендодатель в одностороннем порядке письменно уведомляет Арендатора об индексации размера годовой арендной платы с даты, указанной в таком уведомлении.</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 xml:space="preserve">Арендодатель вправе в одностороннем порядке изменить размер арендной платы </w:t>
      </w:r>
      <w:r w:rsidR="00532B56" w:rsidRPr="008E7AAC">
        <w:rPr>
          <w:rFonts w:ascii="Times New Roman" w:hAnsi="Times New Roman" w:cs="Times New Roman"/>
          <w:sz w:val="22"/>
          <w:szCs w:val="22"/>
        </w:rPr>
        <w:t>при принятии орган</w:t>
      </w:r>
      <w:r w:rsidR="00532B56">
        <w:rPr>
          <w:rFonts w:ascii="Times New Roman" w:hAnsi="Times New Roman" w:cs="Times New Roman"/>
          <w:sz w:val="22"/>
          <w:szCs w:val="22"/>
        </w:rPr>
        <w:t xml:space="preserve">ом местного самоуправления </w:t>
      </w:r>
      <w:r w:rsidR="00532B56" w:rsidRPr="008E7AAC">
        <w:rPr>
          <w:rFonts w:ascii="Times New Roman" w:hAnsi="Times New Roman" w:cs="Times New Roman"/>
          <w:sz w:val="22"/>
          <w:szCs w:val="22"/>
        </w:rPr>
        <w:t xml:space="preserve"> соответствующих актов, регламентирующих порядок </w:t>
      </w:r>
      <w:r w:rsidRPr="004A5258">
        <w:rPr>
          <w:rFonts w:ascii="Times New Roman" w:hAnsi="Times New Roman" w:cs="Times New Roman"/>
          <w:sz w:val="22"/>
          <w:szCs w:val="22"/>
        </w:rPr>
        <w:t xml:space="preserve"> определения размера арендной платы, предупредив об этом Арендатора не менее чем за один месяц, если иное не предусмотрено актами орган</w:t>
      </w:r>
      <w:r w:rsidR="00532B56">
        <w:rPr>
          <w:rFonts w:ascii="Times New Roman" w:hAnsi="Times New Roman" w:cs="Times New Roman"/>
          <w:sz w:val="22"/>
          <w:szCs w:val="22"/>
        </w:rPr>
        <w:t xml:space="preserve">а местного самоуправления. </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Размер арендной платы считается измененными со дня вступления в силу указанных в настоящем пункте нормативных правовых актов или со дня, с которого соответствующие положения этих нормативных правовых актов подлежат применению. </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3.6. При исполнении настоящего договора размер арендной платы может быть увеличен по соглашению сторон путем заключения дополнительного соглашения.</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Арендная плата в новом размере вносится Арендатором с даты, установленной дополнительным соглашением.</w:t>
      </w:r>
    </w:p>
    <w:p w:rsidR="004A5258" w:rsidRPr="004A5258" w:rsidRDefault="004A5258" w:rsidP="004A5258">
      <w:pPr>
        <w:jc w:val="center"/>
        <w:rPr>
          <w:rFonts w:ascii="Times New Roman" w:hAnsi="Times New Roman" w:cs="Times New Roman"/>
          <w:b/>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4. ИМУЩЕСТВЕННАЯ ОТВЕТСТВЕННОСТЬ</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4.1. В случае неисполнения, ненадлежащего исполнения Арендатором обязательств по настоящему договору (за исключением нарушений, указанных в п. 4.2 и п. 4.3 настоящего договора) он возмещает причиненные в связи с этим убытки в полном объеме, а также уплачивает неустойку в размере 10 % годовой стоимости  арендной платы.</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4.2. В случае невнесения Арендатором платежей в сроки, установленные настоящим договором, он уплачивает пени в размере 1/300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п. 3.3 настоящего договора.</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 xml:space="preserve">4.3. В случае предоставления недвижимого имущества или части его в субаренду без согласия Арендодателя и </w:t>
      </w:r>
      <w:r w:rsidR="00532B56">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584311">
        <w:rPr>
          <w:rFonts w:ascii="Times New Roman" w:hAnsi="Times New Roman" w:cs="Times New Roman"/>
          <w:sz w:val="22"/>
          <w:szCs w:val="22"/>
        </w:rPr>
        <w:t xml:space="preserve"> </w:t>
      </w:r>
      <w:r w:rsidRPr="004A5258">
        <w:rPr>
          <w:rFonts w:ascii="Times New Roman" w:hAnsi="Times New Roman" w:cs="Times New Roman"/>
          <w:sz w:val="22"/>
          <w:szCs w:val="22"/>
        </w:rPr>
        <w:t>Арендатор уплачивает штраф в 5-кратном размере месячной арендной платы по каждому случаю.</w:t>
      </w:r>
    </w:p>
    <w:p w:rsidR="004A5258" w:rsidRPr="004A5258" w:rsidRDefault="004A5258" w:rsidP="004A5258">
      <w:pPr>
        <w:ind w:firstLine="708"/>
        <w:jc w:val="both"/>
        <w:rPr>
          <w:rFonts w:ascii="Times New Roman" w:hAnsi="Times New Roman" w:cs="Times New Roman"/>
          <w:sz w:val="22"/>
          <w:szCs w:val="22"/>
        </w:rPr>
      </w:pPr>
      <w:r w:rsidRPr="004A5258">
        <w:rPr>
          <w:rFonts w:ascii="Times New Roman" w:hAnsi="Times New Roman" w:cs="Times New Roman"/>
          <w:sz w:val="22"/>
          <w:szCs w:val="22"/>
        </w:rPr>
        <w:t>4.4. Уплата неустойки, штрафных санкций не освобождает стороны от устранения нарушений и  надлежащего исполнения обязательств по настоящему договору.</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4.5. Прекращение договора не освобождает стороны от ответственности за нарушение его условий.</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5.  ИЗМЕНЕНИЕ, РАСТОРЖЕНИЕ  ДОГОВОРА</w:t>
      </w: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ab/>
        <w:t>5.1. Изменение и дополнение условий настоящего договора и его досрочное прекращение допускается по соглашению сторон.</w:t>
      </w:r>
    </w:p>
    <w:p w:rsidR="004A5258" w:rsidRPr="00532B56"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 xml:space="preserve">Вносимые дополнения и изменения рассматриваются сторонами в месячный срок и оформляются  </w:t>
      </w:r>
      <w:r w:rsidRPr="00532B56">
        <w:rPr>
          <w:rFonts w:ascii="Times New Roman" w:hAnsi="Times New Roman" w:cs="Times New Roman"/>
          <w:sz w:val="22"/>
          <w:szCs w:val="22"/>
        </w:rPr>
        <w:t>дополнительным соглашением, согласованным с</w:t>
      </w:r>
      <w:r w:rsidR="00BF2DE5">
        <w:rPr>
          <w:rFonts w:ascii="Times New Roman" w:hAnsi="Times New Roman" w:cs="Times New Roman"/>
          <w:sz w:val="22"/>
          <w:szCs w:val="22"/>
        </w:rPr>
        <w:t xml:space="preserve"> Администрацией</w:t>
      </w:r>
      <w:r w:rsidRPr="00532B56">
        <w:rPr>
          <w:rFonts w:ascii="Times New Roman" w:hAnsi="Times New Roman" w:cs="Times New Roman"/>
          <w:sz w:val="22"/>
          <w:szCs w:val="22"/>
        </w:rPr>
        <w:t xml:space="preserve">.  </w:t>
      </w:r>
    </w:p>
    <w:p w:rsidR="004A5258" w:rsidRPr="00532B56" w:rsidRDefault="004A5258" w:rsidP="004A5258">
      <w:pPr>
        <w:pStyle w:val="a8"/>
        <w:spacing w:after="0" w:line="240" w:lineRule="auto"/>
        <w:ind w:firstLine="709"/>
        <w:jc w:val="both"/>
        <w:rPr>
          <w:sz w:val="22"/>
          <w:szCs w:val="22"/>
        </w:rPr>
      </w:pPr>
      <w:r w:rsidRPr="00532B56">
        <w:rPr>
          <w:sz w:val="22"/>
          <w:szCs w:val="22"/>
        </w:rPr>
        <w:t>5.2.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w:t>
      </w:r>
    </w:p>
    <w:p w:rsidR="004A5258" w:rsidRPr="004A5258" w:rsidRDefault="004A5258" w:rsidP="004A5258">
      <w:pPr>
        <w:ind w:firstLine="709"/>
        <w:jc w:val="both"/>
        <w:rPr>
          <w:rFonts w:ascii="Times New Roman" w:hAnsi="Times New Roman" w:cs="Times New Roman"/>
          <w:sz w:val="22"/>
          <w:szCs w:val="22"/>
        </w:rPr>
      </w:pPr>
      <w:r w:rsidRPr="00532B56">
        <w:rPr>
          <w:rFonts w:ascii="Times New Roman" w:hAnsi="Times New Roman" w:cs="Times New Roman"/>
          <w:sz w:val="22"/>
          <w:szCs w:val="22"/>
        </w:rPr>
        <w:t>5.3. Договор</w:t>
      </w:r>
      <w:r w:rsidRPr="004A5258">
        <w:rPr>
          <w:rFonts w:ascii="Times New Roman" w:hAnsi="Times New Roman" w:cs="Times New Roman"/>
          <w:sz w:val="22"/>
          <w:szCs w:val="22"/>
        </w:rPr>
        <w:t xml:space="preserve"> аренды подлежит досрочному расторжению, а недвижимое имущество освобождается Арендатором безотлагательно в случаях:</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5.3.1. нарушения условий использования недвижимого имущества, установленных настоящим договором;</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5.3.2. если Арендатор умышленно или по неосторожности ухудшает (разрушает, повреждает) недвижимое имущество;</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5.3.3. если Арендатор не внес арендную плату в совокупности более чем за три месяца;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5.3.4 если Арендатор неоднократно нарушил условия настоящего договора;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5.3.5. если недвижимое имущество не по вине Арендатора окажется в непригодном для использования состоянии.</w:t>
      </w:r>
    </w:p>
    <w:p w:rsidR="004A5258" w:rsidRPr="004A5258" w:rsidRDefault="004A5258" w:rsidP="004A5258">
      <w:pPr>
        <w:numPr>
          <w:ilvl w:val="12"/>
          <w:numId w:val="0"/>
        </w:numPr>
        <w:ind w:firstLine="709"/>
        <w:jc w:val="both"/>
        <w:rPr>
          <w:rFonts w:ascii="Times New Roman" w:hAnsi="Times New Roman" w:cs="Times New Roman"/>
          <w:sz w:val="22"/>
          <w:szCs w:val="22"/>
        </w:rPr>
      </w:pPr>
      <w:r w:rsidRPr="004A5258">
        <w:rPr>
          <w:rFonts w:ascii="Times New Roman" w:hAnsi="Times New Roman" w:cs="Times New Roman"/>
          <w:sz w:val="22"/>
          <w:szCs w:val="22"/>
        </w:rPr>
        <w:t>5.4. Реорганизация Арендодателя, а также перемена собственника арендуемого недвижимого имущества не является основанием для изменения условий или расторжения настоящего договора.</w:t>
      </w:r>
    </w:p>
    <w:p w:rsidR="004A5258" w:rsidRPr="004A5258" w:rsidRDefault="004A5258" w:rsidP="004A5258">
      <w:pPr>
        <w:numPr>
          <w:ilvl w:val="12"/>
          <w:numId w:val="0"/>
        </w:numPr>
        <w:ind w:firstLine="709"/>
        <w:jc w:val="both"/>
        <w:rPr>
          <w:rFonts w:ascii="Times New Roman" w:hAnsi="Times New Roman" w:cs="Times New Roman"/>
          <w:sz w:val="22"/>
          <w:szCs w:val="22"/>
        </w:rPr>
      </w:pPr>
    </w:p>
    <w:p w:rsidR="004A5258" w:rsidRPr="004A5258" w:rsidRDefault="004A5258" w:rsidP="004A5258">
      <w:pPr>
        <w:numPr>
          <w:ilvl w:val="12"/>
          <w:numId w:val="0"/>
        </w:numPr>
        <w:ind w:firstLine="709"/>
        <w:jc w:val="both"/>
        <w:rPr>
          <w:rFonts w:ascii="Times New Roman" w:hAnsi="Times New Roman" w:cs="Times New Roman"/>
          <w:sz w:val="22"/>
          <w:szCs w:val="22"/>
        </w:rPr>
      </w:pPr>
      <w:r w:rsidRPr="004A5258">
        <w:rPr>
          <w:rFonts w:ascii="Times New Roman" w:hAnsi="Times New Roman" w:cs="Times New Roman"/>
          <w:sz w:val="22"/>
          <w:szCs w:val="22"/>
        </w:rPr>
        <w:t>Вариант 1.</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5.5. В случае ликвидации Арендатора договор аренды считается прекратившим свое действие.</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Конец варианта 1.</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Вариант 2.</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5.5. В случае прекращения деятельности Арендатора в качестве индивидуального предпринимателя договор аренды считается прекратившим свое действие.</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Конец варианта 2.</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6. ПРОЧИЕ УСЛОВИЯ</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6.1. Споры по настоящему договору рассматриваются в Арбитражном суде Ростовской области.</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6.2. Взаимоотношения сторон, неурегулированные настоящим договором, регламентируются действующим законодательством Российской Федерации.</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6.3. Условия настоящего договора аренды в части внесения арендной платы применяются с даты передачи недвижимого имущества согласно акту приема-передачи.</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 xml:space="preserve">6.4. Арендатор не вправе предоставлять недвижимое имущество, как в целом, так и частично в субаренду без согласования с Арендодателем и </w:t>
      </w:r>
      <w:r w:rsidR="00D277B3">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D277B3">
        <w:rPr>
          <w:rFonts w:ascii="Times New Roman" w:hAnsi="Times New Roman" w:cs="Times New Roman"/>
          <w:sz w:val="22"/>
          <w:szCs w:val="22"/>
        </w:rPr>
        <w:t xml:space="preserve">. </w:t>
      </w:r>
      <w:r w:rsidRPr="004A5258">
        <w:rPr>
          <w:rFonts w:ascii="Times New Roman" w:hAnsi="Times New Roman" w:cs="Times New Roman"/>
          <w:sz w:val="22"/>
          <w:szCs w:val="22"/>
        </w:rPr>
        <w:t xml:space="preserve">  </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6.5. При изменении реквизитов стороны обязаны уведомить друг друга в письменном виде заказными почтовыми отправлениями.</w:t>
      </w:r>
    </w:p>
    <w:p w:rsidR="004A5258" w:rsidRPr="004A5258" w:rsidRDefault="004A5258" w:rsidP="004A5258">
      <w:pPr>
        <w:ind w:firstLine="705"/>
        <w:jc w:val="both"/>
        <w:rPr>
          <w:rFonts w:ascii="Times New Roman" w:hAnsi="Times New Roman" w:cs="Times New Roman"/>
          <w:sz w:val="22"/>
          <w:szCs w:val="22"/>
        </w:rPr>
      </w:pP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 xml:space="preserve">Вариант 1. </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Договор составлен в 3-х  экземплярах, имеющих равную юридическую силу: Арендатору - 1 экз., Арендодателю - 1 экз.,</w:t>
      </w:r>
      <w:r w:rsidR="00496F82">
        <w:rPr>
          <w:rFonts w:ascii="Times New Roman" w:hAnsi="Times New Roman" w:cs="Times New Roman"/>
          <w:sz w:val="22"/>
          <w:szCs w:val="22"/>
        </w:rPr>
        <w:t xml:space="preserve"> </w:t>
      </w:r>
      <w:r w:rsidR="00557799">
        <w:rPr>
          <w:rFonts w:ascii="Times New Roman" w:hAnsi="Times New Roman" w:cs="Times New Roman"/>
          <w:sz w:val="22"/>
          <w:szCs w:val="22"/>
        </w:rPr>
        <w:t>Администрации</w:t>
      </w:r>
      <w:r w:rsidR="00D277B3">
        <w:rPr>
          <w:rFonts w:ascii="Times New Roman" w:hAnsi="Times New Roman" w:cs="Times New Roman"/>
          <w:sz w:val="22"/>
          <w:szCs w:val="22"/>
        </w:rPr>
        <w:t xml:space="preserve"> </w:t>
      </w:r>
      <w:r w:rsidRPr="004A5258">
        <w:rPr>
          <w:rFonts w:ascii="Times New Roman" w:hAnsi="Times New Roman" w:cs="Times New Roman"/>
          <w:sz w:val="22"/>
          <w:szCs w:val="22"/>
        </w:rPr>
        <w:t xml:space="preserve"> - 1 экз. </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Конец варианта 1.</w:t>
      </w:r>
    </w:p>
    <w:p w:rsidR="004A5258" w:rsidRPr="004A5258" w:rsidRDefault="004A5258" w:rsidP="004A5258">
      <w:pPr>
        <w:ind w:firstLine="705"/>
        <w:jc w:val="both"/>
        <w:rPr>
          <w:rFonts w:ascii="Times New Roman" w:hAnsi="Times New Roman" w:cs="Times New Roman"/>
          <w:sz w:val="22"/>
          <w:szCs w:val="22"/>
        </w:rPr>
      </w:pP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 xml:space="preserve">Вариант 2. </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 xml:space="preserve">Договор составлен в 4-х  экземплярах, имеющих равную юридическую силу: Арендатору - 1 экз., Арендодателю - 1 экз., </w:t>
      </w:r>
      <w:r w:rsidR="00557799">
        <w:rPr>
          <w:rFonts w:ascii="Times New Roman" w:hAnsi="Times New Roman" w:cs="Times New Roman"/>
          <w:sz w:val="22"/>
          <w:szCs w:val="22"/>
        </w:rPr>
        <w:t>Администрации</w:t>
      </w:r>
      <w:r w:rsidR="00D277B3">
        <w:rPr>
          <w:rFonts w:ascii="Times New Roman" w:hAnsi="Times New Roman" w:cs="Times New Roman"/>
          <w:sz w:val="22"/>
          <w:szCs w:val="22"/>
        </w:rPr>
        <w:t xml:space="preserve"> </w:t>
      </w:r>
      <w:r w:rsidRPr="004A5258">
        <w:rPr>
          <w:rFonts w:ascii="Times New Roman" w:hAnsi="Times New Roman" w:cs="Times New Roman"/>
          <w:sz w:val="22"/>
          <w:szCs w:val="22"/>
        </w:rPr>
        <w:t>- 1 экз., Управлению Федеральной службы государственной регистрации, кадастра и картографии по Ростовской области - 1 экз.</w:t>
      </w:r>
    </w:p>
    <w:p w:rsidR="004A5258" w:rsidRPr="004A5258" w:rsidRDefault="004A5258" w:rsidP="004A5258">
      <w:pPr>
        <w:ind w:firstLine="705"/>
        <w:jc w:val="both"/>
        <w:rPr>
          <w:rFonts w:ascii="Times New Roman" w:hAnsi="Times New Roman" w:cs="Times New Roman"/>
          <w:sz w:val="22"/>
          <w:szCs w:val="22"/>
        </w:rPr>
      </w:pPr>
      <w:r w:rsidRPr="004A5258">
        <w:rPr>
          <w:rFonts w:ascii="Times New Roman" w:hAnsi="Times New Roman" w:cs="Times New Roman"/>
          <w:sz w:val="22"/>
          <w:szCs w:val="22"/>
        </w:rPr>
        <w:t xml:space="preserve">Конец варианта 2. </w:t>
      </w:r>
    </w:p>
    <w:p w:rsidR="004A5258" w:rsidRPr="004A5258" w:rsidRDefault="004A5258" w:rsidP="004A5258">
      <w:pPr>
        <w:ind w:firstLine="705"/>
        <w:jc w:val="both"/>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7. ПРИЛОЖЕНИЯ, ЯВЛЯЮЩИЕСЯ НЕОТЪЕМЛЕМОЙ ЧАСТЬЮ</w:t>
      </w: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НАСТОЯЩЕГО ДОГОВОРА</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7.1. Перечень и план недвижимого имущества (приложение № 1).</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7.2. Стоимостные и технические характеристики недвижимого имущества (приложение № 2).</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7.3. Расчет арендной платы (приложение № 3).</w:t>
      </w:r>
    </w:p>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7.4. Акт приема-передачи (приложение № 4).</w:t>
      </w:r>
    </w:p>
    <w:p w:rsidR="004A5258" w:rsidRPr="004A5258" w:rsidRDefault="004A5258" w:rsidP="004A5258">
      <w:pPr>
        <w:ind w:firstLine="709"/>
        <w:jc w:val="both"/>
        <w:rPr>
          <w:rFonts w:ascii="Times New Roman" w:hAnsi="Times New Roman" w:cs="Times New Roman"/>
          <w:sz w:val="22"/>
          <w:szCs w:val="22"/>
        </w:rPr>
      </w:pPr>
    </w:p>
    <w:p w:rsidR="004A5258" w:rsidRPr="004A5258" w:rsidRDefault="004A5258" w:rsidP="004A5258">
      <w:pPr>
        <w:ind w:left="705"/>
        <w:jc w:val="center"/>
        <w:rPr>
          <w:rFonts w:ascii="Times New Roman" w:hAnsi="Times New Roman" w:cs="Times New Roman"/>
          <w:b/>
          <w:sz w:val="22"/>
          <w:szCs w:val="22"/>
        </w:rPr>
      </w:pPr>
      <w:r w:rsidRPr="004A5258">
        <w:rPr>
          <w:rFonts w:ascii="Times New Roman" w:hAnsi="Times New Roman" w:cs="Times New Roman"/>
          <w:b/>
          <w:sz w:val="22"/>
          <w:szCs w:val="22"/>
        </w:rPr>
        <w:t>8. ЮРИДИЧЕСКИЕ АДРЕСА СТОРОН</w:t>
      </w:r>
    </w:p>
    <w:p w:rsidR="004A5258" w:rsidRPr="004A5258" w:rsidRDefault="004A5258" w:rsidP="004A5258">
      <w:pPr>
        <w:rPr>
          <w:rFonts w:ascii="Times New Roman" w:hAnsi="Times New Roman" w:cs="Times New Roman"/>
          <w:b/>
          <w:sz w:val="22"/>
          <w:szCs w:val="22"/>
        </w:rPr>
      </w:pPr>
      <w:r w:rsidRPr="004A5258">
        <w:rPr>
          <w:rFonts w:ascii="Times New Roman" w:hAnsi="Times New Roman" w:cs="Times New Roman"/>
          <w:b/>
          <w:sz w:val="22"/>
          <w:szCs w:val="22"/>
        </w:rPr>
        <w:t>Арендодатель:</w:t>
      </w:r>
    </w:p>
    <w:tbl>
      <w:tblPr>
        <w:tblW w:w="0" w:type="auto"/>
        <w:tblLayout w:type="fixed"/>
        <w:tblLook w:val="0000" w:firstRow="0" w:lastRow="0" w:firstColumn="0" w:lastColumn="0" w:noHBand="0" w:noVBand="0"/>
      </w:tblPr>
      <w:tblGrid>
        <w:gridCol w:w="10456"/>
      </w:tblGrid>
      <w:tr w:rsidR="004A5258" w:rsidRPr="004A5258" w:rsidTr="00BC60CA">
        <w:tblPrEx>
          <w:tblCellMar>
            <w:top w:w="0" w:type="dxa"/>
            <w:bottom w:w="0" w:type="dxa"/>
          </w:tblCellMar>
        </w:tblPrEx>
        <w:tc>
          <w:tcPr>
            <w:tcW w:w="10456" w:type="dxa"/>
            <w:tcBorders>
              <w:bottom w:val="single" w:sz="4" w:space="0" w:color="auto"/>
            </w:tcBorders>
          </w:tcPr>
          <w:p w:rsidR="004A5258" w:rsidRPr="004A5258" w:rsidRDefault="004A5258" w:rsidP="004A5258">
            <w:pPr>
              <w:jc w:val="both"/>
              <w:rPr>
                <w:rFonts w:ascii="Times New Roman" w:hAnsi="Times New Roman" w:cs="Times New Roman"/>
                <w:sz w:val="22"/>
                <w:szCs w:val="22"/>
              </w:rPr>
            </w:pPr>
          </w:p>
        </w:tc>
      </w:tr>
      <w:tr w:rsidR="004A5258" w:rsidRPr="004A5258" w:rsidTr="00BC60CA">
        <w:tblPrEx>
          <w:tblCellMar>
            <w:top w:w="0" w:type="dxa"/>
            <w:bottom w:w="0" w:type="dxa"/>
          </w:tblCellMar>
        </w:tblPrEx>
        <w:trPr>
          <w:trHeight w:val="321"/>
        </w:trPr>
        <w:tc>
          <w:tcPr>
            <w:tcW w:w="10456" w:type="dxa"/>
            <w:tcBorders>
              <w:bottom w:val="single" w:sz="4" w:space="0" w:color="auto"/>
            </w:tcBorders>
          </w:tcPr>
          <w:p w:rsidR="004A5258" w:rsidRPr="004A5258" w:rsidRDefault="004A5258" w:rsidP="004A5258">
            <w:pPr>
              <w:pStyle w:val="afe"/>
              <w:tabs>
                <w:tab w:val="right" w:pos="9071"/>
              </w:tabs>
              <w:rPr>
                <w:rFonts w:ascii="Times New Roman" w:hAnsi="Times New Roman" w:cs="Times New Roman"/>
                <w:sz w:val="22"/>
                <w:szCs w:val="22"/>
              </w:rPr>
            </w:pPr>
            <w:r w:rsidRPr="004A5258">
              <w:rPr>
                <w:rFonts w:ascii="Times New Roman" w:hAnsi="Times New Roman" w:cs="Times New Roman"/>
                <w:sz w:val="22"/>
                <w:szCs w:val="22"/>
              </w:rPr>
              <w:t xml:space="preserve">Адрес и телефон:  </w:t>
            </w:r>
          </w:p>
        </w:tc>
      </w:tr>
      <w:tr w:rsidR="004A5258" w:rsidRPr="004A5258" w:rsidTr="00BC60CA">
        <w:tblPrEx>
          <w:tblCellMar>
            <w:top w:w="0" w:type="dxa"/>
            <w:bottom w:w="0" w:type="dxa"/>
          </w:tblCellMar>
        </w:tblPrEx>
        <w:tc>
          <w:tcPr>
            <w:tcW w:w="10456" w:type="dxa"/>
            <w:tcBorders>
              <w:top w:val="single" w:sz="4" w:space="0" w:color="auto"/>
              <w:bottom w:val="single" w:sz="4" w:space="0" w:color="auto"/>
            </w:tcBorders>
          </w:tcPr>
          <w:p w:rsidR="004A5258" w:rsidRPr="004A5258" w:rsidRDefault="004A5258" w:rsidP="004A5258">
            <w:pPr>
              <w:jc w:val="both"/>
              <w:rPr>
                <w:rFonts w:ascii="Times New Roman" w:hAnsi="Times New Roman" w:cs="Times New Roman"/>
                <w:b/>
                <w:sz w:val="22"/>
                <w:szCs w:val="22"/>
              </w:rPr>
            </w:pPr>
            <w:r w:rsidRPr="004A5258">
              <w:rPr>
                <w:rFonts w:ascii="Times New Roman" w:hAnsi="Times New Roman" w:cs="Times New Roman"/>
                <w:sz w:val="22"/>
                <w:szCs w:val="22"/>
              </w:rPr>
              <w:t>Расчетный счет:</w:t>
            </w:r>
          </w:p>
        </w:tc>
      </w:tr>
      <w:tr w:rsidR="004A5258" w:rsidRPr="004A5258" w:rsidTr="00BC60CA">
        <w:tblPrEx>
          <w:tblCellMar>
            <w:top w:w="0" w:type="dxa"/>
            <w:bottom w:w="0" w:type="dxa"/>
          </w:tblCellMar>
        </w:tblPrEx>
        <w:tc>
          <w:tcPr>
            <w:tcW w:w="10456" w:type="dxa"/>
            <w:tcBorders>
              <w:top w:val="single" w:sz="4" w:space="0" w:color="auto"/>
            </w:tcBorders>
          </w:tcPr>
          <w:p w:rsidR="004A5258" w:rsidRPr="004A5258" w:rsidRDefault="004A5258" w:rsidP="004A5258">
            <w:pPr>
              <w:jc w:val="both"/>
              <w:rPr>
                <w:rFonts w:ascii="Times New Roman" w:hAnsi="Times New Roman" w:cs="Times New Roman"/>
                <w:sz w:val="22"/>
                <w:szCs w:val="22"/>
              </w:rPr>
            </w:pPr>
          </w:p>
        </w:tc>
      </w:tr>
      <w:tr w:rsidR="004A5258" w:rsidRPr="004A5258" w:rsidTr="00BC60CA">
        <w:tblPrEx>
          <w:tblCellMar>
            <w:top w:w="0" w:type="dxa"/>
            <w:bottom w:w="0" w:type="dxa"/>
          </w:tblCellMar>
        </w:tblPrEx>
        <w:tc>
          <w:tcPr>
            <w:tcW w:w="10456" w:type="dxa"/>
          </w:tcPr>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b/>
                <w:sz w:val="22"/>
                <w:szCs w:val="22"/>
              </w:rPr>
              <w:t>Арендатор:</w:t>
            </w:r>
          </w:p>
        </w:tc>
      </w:tr>
      <w:tr w:rsidR="004A5258" w:rsidRPr="004A5258" w:rsidTr="00BC60CA">
        <w:tblPrEx>
          <w:tblCellMar>
            <w:top w:w="0" w:type="dxa"/>
            <w:bottom w:w="0" w:type="dxa"/>
          </w:tblCellMar>
        </w:tblPrEx>
        <w:tc>
          <w:tcPr>
            <w:tcW w:w="10456" w:type="dxa"/>
            <w:tcBorders>
              <w:bottom w:val="single" w:sz="4" w:space="0" w:color="auto"/>
            </w:tcBorders>
          </w:tcPr>
          <w:p w:rsidR="004A5258" w:rsidRPr="004A5258" w:rsidRDefault="004A5258" w:rsidP="004A5258">
            <w:pPr>
              <w:jc w:val="both"/>
              <w:rPr>
                <w:rFonts w:ascii="Times New Roman" w:hAnsi="Times New Roman" w:cs="Times New Roman"/>
                <w:sz w:val="22"/>
                <w:szCs w:val="22"/>
              </w:rPr>
            </w:pPr>
          </w:p>
        </w:tc>
      </w:tr>
      <w:tr w:rsidR="004A5258" w:rsidRPr="004A5258" w:rsidTr="00BC60CA">
        <w:tblPrEx>
          <w:tblCellMar>
            <w:top w:w="0" w:type="dxa"/>
            <w:bottom w:w="0" w:type="dxa"/>
          </w:tblCellMar>
        </w:tblPrEx>
        <w:tc>
          <w:tcPr>
            <w:tcW w:w="10456" w:type="dxa"/>
            <w:tcBorders>
              <w:top w:val="single" w:sz="4" w:space="0" w:color="auto"/>
              <w:bottom w:val="single" w:sz="4" w:space="0" w:color="auto"/>
            </w:tcBorders>
          </w:tcPr>
          <w:p w:rsidR="004A5258" w:rsidRPr="004A5258" w:rsidRDefault="004A5258" w:rsidP="004A5258">
            <w:pPr>
              <w:tabs>
                <w:tab w:val="right" w:pos="9071"/>
              </w:tabs>
              <w:jc w:val="both"/>
              <w:rPr>
                <w:rFonts w:ascii="Times New Roman" w:hAnsi="Times New Roman" w:cs="Times New Roman"/>
                <w:b/>
                <w:sz w:val="22"/>
                <w:szCs w:val="22"/>
              </w:rPr>
            </w:pPr>
            <w:r w:rsidRPr="004A5258">
              <w:rPr>
                <w:rFonts w:ascii="Times New Roman" w:hAnsi="Times New Roman" w:cs="Times New Roman"/>
                <w:sz w:val="22"/>
                <w:szCs w:val="22"/>
              </w:rPr>
              <w:t>Адрес и телефон:</w:t>
            </w:r>
          </w:p>
        </w:tc>
      </w:tr>
      <w:tr w:rsidR="004A5258" w:rsidRPr="004A5258" w:rsidTr="00BC60CA">
        <w:tblPrEx>
          <w:tblCellMar>
            <w:top w:w="0" w:type="dxa"/>
            <w:bottom w:w="0" w:type="dxa"/>
          </w:tblCellMar>
        </w:tblPrEx>
        <w:tc>
          <w:tcPr>
            <w:tcW w:w="10456" w:type="dxa"/>
            <w:tcBorders>
              <w:top w:val="single" w:sz="4" w:space="0" w:color="auto"/>
              <w:bottom w:val="single" w:sz="4" w:space="0" w:color="auto"/>
            </w:tcBorders>
          </w:tcPr>
          <w:p w:rsidR="004A5258" w:rsidRPr="004A5258" w:rsidRDefault="004A5258" w:rsidP="004A5258">
            <w:pPr>
              <w:tabs>
                <w:tab w:val="right" w:pos="9071"/>
              </w:tabs>
              <w:jc w:val="both"/>
              <w:rPr>
                <w:rFonts w:ascii="Times New Roman" w:hAnsi="Times New Roman" w:cs="Times New Roman"/>
                <w:b/>
                <w:sz w:val="22"/>
                <w:szCs w:val="22"/>
              </w:rPr>
            </w:pPr>
            <w:r w:rsidRPr="004A5258">
              <w:rPr>
                <w:rFonts w:ascii="Times New Roman" w:hAnsi="Times New Roman" w:cs="Times New Roman"/>
                <w:sz w:val="22"/>
                <w:szCs w:val="22"/>
              </w:rPr>
              <w:t xml:space="preserve">Расчетный  счет:  </w:t>
            </w:r>
          </w:p>
        </w:tc>
      </w:tr>
    </w:tbl>
    <w:p w:rsidR="004A5258" w:rsidRPr="004A5258" w:rsidRDefault="004A5258" w:rsidP="004A5258">
      <w:pPr>
        <w:jc w:val="center"/>
        <w:rPr>
          <w:rFonts w:ascii="Times New Roman" w:hAnsi="Times New Roman" w:cs="Times New Roman"/>
          <w:b/>
          <w:sz w:val="22"/>
          <w:szCs w:val="22"/>
        </w:rPr>
      </w:pPr>
    </w:p>
    <w:p w:rsidR="004A5258" w:rsidRPr="004A5258" w:rsidRDefault="004A5258" w:rsidP="004A5258">
      <w:pPr>
        <w:jc w:val="center"/>
        <w:rPr>
          <w:rFonts w:ascii="Times New Roman" w:hAnsi="Times New Roman" w:cs="Times New Roman"/>
          <w:b/>
          <w:sz w:val="22"/>
          <w:szCs w:val="22"/>
        </w:rPr>
      </w:pPr>
      <w:r w:rsidRPr="004A5258">
        <w:rPr>
          <w:rFonts w:ascii="Times New Roman" w:hAnsi="Times New Roman" w:cs="Times New Roman"/>
          <w:b/>
          <w:sz w:val="22"/>
          <w:szCs w:val="22"/>
        </w:rPr>
        <w:t>ПОДПИСИ СТОРОН</w:t>
      </w:r>
    </w:p>
    <w:p w:rsidR="004A5258" w:rsidRPr="004A5258" w:rsidRDefault="004A5258" w:rsidP="004A5258">
      <w:pPr>
        <w:jc w:val="both"/>
        <w:rPr>
          <w:rFonts w:ascii="Times New Roman" w:hAnsi="Times New Roman" w:cs="Times New Roman"/>
          <w:b/>
          <w:sz w:val="22"/>
          <w:szCs w:val="22"/>
        </w:rPr>
      </w:pPr>
    </w:p>
    <w:p w:rsidR="004A5258" w:rsidRPr="004A5258" w:rsidRDefault="004A5258" w:rsidP="004A5258">
      <w:pPr>
        <w:jc w:val="both"/>
        <w:rPr>
          <w:rFonts w:ascii="Times New Roman" w:hAnsi="Times New Roman" w:cs="Times New Roman"/>
          <w:b/>
          <w:sz w:val="22"/>
          <w:szCs w:val="22"/>
        </w:rPr>
      </w:pPr>
      <w:r w:rsidRPr="004A5258">
        <w:rPr>
          <w:rFonts w:ascii="Times New Roman" w:hAnsi="Times New Roman" w:cs="Times New Roman"/>
          <w:b/>
          <w:sz w:val="22"/>
          <w:szCs w:val="22"/>
        </w:rPr>
        <w:t xml:space="preserve">                   От Арендодателя                                                                 От Арендатора</w:t>
      </w:r>
    </w:p>
    <w:p w:rsidR="004A5258" w:rsidRPr="004A5258" w:rsidRDefault="004A5258" w:rsidP="004A5258">
      <w:pPr>
        <w:jc w:val="both"/>
        <w:rPr>
          <w:rFonts w:ascii="Times New Roman" w:hAnsi="Times New Roman" w:cs="Times New Roman"/>
          <w:b/>
          <w:sz w:val="22"/>
          <w:szCs w:val="22"/>
        </w:rPr>
      </w:pPr>
    </w:p>
    <w:tbl>
      <w:tblPr>
        <w:tblW w:w="0" w:type="auto"/>
        <w:tblBorders>
          <w:bottom w:val="single" w:sz="6" w:space="0" w:color="auto"/>
        </w:tblBorders>
        <w:tblLayout w:type="fixed"/>
        <w:tblLook w:val="0000" w:firstRow="0" w:lastRow="0" w:firstColumn="0" w:lastColumn="0" w:noHBand="0" w:noVBand="0"/>
      </w:tblPr>
      <w:tblGrid>
        <w:gridCol w:w="4503"/>
        <w:gridCol w:w="850"/>
        <w:gridCol w:w="5103"/>
      </w:tblGrid>
      <w:tr w:rsidR="004A5258" w:rsidRPr="004A5258" w:rsidTr="00BC60CA">
        <w:tblPrEx>
          <w:tblCellMar>
            <w:top w:w="0" w:type="dxa"/>
            <w:bottom w:w="0" w:type="dxa"/>
          </w:tblCellMar>
        </w:tblPrEx>
        <w:tc>
          <w:tcPr>
            <w:tcW w:w="4503" w:type="dxa"/>
          </w:tcPr>
          <w:p w:rsidR="004A5258" w:rsidRPr="004A5258" w:rsidRDefault="004A5258" w:rsidP="004A5258">
            <w:pPr>
              <w:tabs>
                <w:tab w:val="left" w:pos="402"/>
              </w:tabs>
              <w:jc w:val="center"/>
              <w:rPr>
                <w:rFonts w:ascii="Times New Roman" w:hAnsi="Times New Roman" w:cs="Times New Roman"/>
                <w:sz w:val="22"/>
                <w:szCs w:val="22"/>
              </w:rPr>
            </w:pPr>
          </w:p>
        </w:tc>
        <w:tc>
          <w:tcPr>
            <w:tcW w:w="850" w:type="dxa"/>
            <w:tcBorders>
              <w:bottom w:val="nil"/>
            </w:tcBorders>
          </w:tcPr>
          <w:p w:rsidR="004A5258" w:rsidRPr="004A5258" w:rsidRDefault="004A5258" w:rsidP="004A5258">
            <w:pPr>
              <w:jc w:val="both"/>
              <w:rPr>
                <w:rFonts w:ascii="Times New Roman" w:hAnsi="Times New Roman" w:cs="Times New Roman"/>
                <w:b/>
                <w:sz w:val="22"/>
                <w:szCs w:val="22"/>
              </w:rPr>
            </w:pPr>
          </w:p>
        </w:tc>
        <w:tc>
          <w:tcPr>
            <w:tcW w:w="5103" w:type="dxa"/>
          </w:tcPr>
          <w:p w:rsidR="004A5258" w:rsidRPr="004A5258" w:rsidRDefault="004A5258" w:rsidP="004A5258">
            <w:pPr>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6"/>
          <w:szCs w:val="16"/>
        </w:rPr>
      </w:pPr>
      <w:r w:rsidRPr="004A5258">
        <w:rPr>
          <w:rFonts w:ascii="Times New Roman" w:hAnsi="Times New Roman" w:cs="Times New Roman"/>
          <w:i/>
          <w:sz w:val="22"/>
          <w:szCs w:val="22"/>
        </w:rPr>
        <w:tab/>
      </w:r>
      <w:r w:rsidRPr="004A5258">
        <w:rPr>
          <w:rFonts w:ascii="Times New Roman" w:hAnsi="Times New Roman" w:cs="Times New Roman"/>
          <w:i/>
          <w:sz w:val="22"/>
          <w:szCs w:val="22"/>
        </w:rPr>
        <w:tab/>
      </w:r>
      <w:r w:rsidRPr="004A5258">
        <w:rPr>
          <w:rFonts w:ascii="Times New Roman" w:hAnsi="Times New Roman" w:cs="Times New Roman"/>
          <w:i/>
          <w:sz w:val="16"/>
          <w:szCs w:val="16"/>
        </w:rPr>
        <w:t>(должность)                                                                                                                         (должность)</w:t>
      </w:r>
    </w:p>
    <w:tbl>
      <w:tblPr>
        <w:tblW w:w="0" w:type="auto"/>
        <w:tblLayout w:type="fixed"/>
        <w:tblLook w:val="0000" w:firstRow="0" w:lastRow="0" w:firstColumn="0" w:lastColumn="0" w:noHBand="0" w:noVBand="0"/>
      </w:tblPr>
      <w:tblGrid>
        <w:gridCol w:w="4503"/>
        <w:gridCol w:w="850"/>
        <w:gridCol w:w="5103"/>
      </w:tblGrid>
      <w:tr w:rsidR="004A5258" w:rsidRPr="004A5258" w:rsidTr="00BC60CA">
        <w:tblPrEx>
          <w:tblCellMar>
            <w:top w:w="0" w:type="dxa"/>
            <w:bottom w:w="0" w:type="dxa"/>
          </w:tblCellMar>
        </w:tblPrEx>
        <w:tc>
          <w:tcPr>
            <w:tcW w:w="4503"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                                  </w:t>
            </w:r>
          </w:p>
        </w:tc>
        <w:tc>
          <w:tcPr>
            <w:tcW w:w="850" w:type="dxa"/>
          </w:tcPr>
          <w:p w:rsidR="004A5258" w:rsidRPr="004A5258" w:rsidRDefault="004A5258" w:rsidP="004A5258">
            <w:pPr>
              <w:jc w:val="both"/>
              <w:rPr>
                <w:rFonts w:ascii="Times New Roman" w:hAnsi="Times New Roman" w:cs="Times New Roman"/>
                <w:sz w:val="22"/>
                <w:szCs w:val="22"/>
              </w:rPr>
            </w:pPr>
          </w:p>
        </w:tc>
        <w:tc>
          <w:tcPr>
            <w:tcW w:w="5103" w:type="dxa"/>
            <w:tcBorders>
              <w:bottom w:val="single" w:sz="4" w:space="0" w:color="auto"/>
            </w:tcBorders>
          </w:tcPr>
          <w:p w:rsidR="004A5258" w:rsidRPr="004A5258" w:rsidRDefault="004A5258" w:rsidP="004A5258">
            <w:pPr>
              <w:jc w:val="right"/>
              <w:rPr>
                <w:rFonts w:ascii="Times New Roman" w:hAnsi="Times New Roman" w:cs="Times New Roman"/>
                <w:sz w:val="22"/>
                <w:szCs w:val="22"/>
              </w:rPr>
            </w:pPr>
          </w:p>
        </w:tc>
      </w:tr>
      <w:tr w:rsidR="004A5258" w:rsidRPr="004A5258" w:rsidTr="00BC60CA">
        <w:tblPrEx>
          <w:tblCellMar>
            <w:top w:w="0" w:type="dxa"/>
            <w:bottom w:w="0" w:type="dxa"/>
          </w:tblCellMar>
        </w:tblPrEx>
        <w:tc>
          <w:tcPr>
            <w:tcW w:w="4503"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c>
          <w:tcPr>
            <w:tcW w:w="850" w:type="dxa"/>
          </w:tcPr>
          <w:p w:rsidR="004A5258" w:rsidRPr="004A5258" w:rsidRDefault="004A5258" w:rsidP="004A5258">
            <w:pPr>
              <w:jc w:val="both"/>
              <w:rPr>
                <w:rFonts w:ascii="Times New Roman" w:hAnsi="Times New Roman" w:cs="Times New Roman"/>
                <w:b/>
                <w:sz w:val="16"/>
                <w:szCs w:val="16"/>
              </w:rPr>
            </w:pPr>
          </w:p>
        </w:tc>
        <w:tc>
          <w:tcPr>
            <w:tcW w:w="5103"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r>
      <w:tr w:rsidR="004A5258" w:rsidRPr="004A5258" w:rsidTr="00BC60CA">
        <w:tblPrEx>
          <w:tblCellMar>
            <w:top w:w="0" w:type="dxa"/>
            <w:bottom w:w="0" w:type="dxa"/>
          </w:tblCellMar>
        </w:tblPrEx>
        <w:tc>
          <w:tcPr>
            <w:tcW w:w="4503"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c>
          <w:tcPr>
            <w:tcW w:w="850" w:type="dxa"/>
          </w:tcPr>
          <w:p w:rsidR="004A5258" w:rsidRPr="004A5258" w:rsidRDefault="004A5258" w:rsidP="004A5258">
            <w:pPr>
              <w:jc w:val="both"/>
              <w:rPr>
                <w:rFonts w:ascii="Times New Roman" w:hAnsi="Times New Roman" w:cs="Times New Roman"/>
                <w:b/>
                <w:sz w:val="22"/>
                <w:szCs w:val="22"/>
              </w:rPr>
            </w:pPr>
          </w:p>
        </w:tc>
        <w:tc>
          <w:tcPr>
            <w:tcW w:w="5103"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r>
    </w:tbl>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p>
    <w:tbl>
      <w:tblPr>
        <w:tblW w:w="10456" w:type="dxa"/>
        <w:tblLayout w:type="fixed"/>
        <w:tblLook w:val="0000" w:firstRow="0" w:lastRow="0" w:firstColumn="0" w:lastColumn="0" w:noHBand="0" w:noVBand="0"/>
      </w:tblPr>
      <w:tblGrid>
        <w:gridCol w:w="4503"/>
        <w:gridCol w:w="850"/>
        <w:gridCol w:w="5103"/>
      </w:tblGrid>
      <w:tr w:rsidR="004A5258" w:rsidRPr="004A5258" w:rsidTr="00496F82">
        <w:tblPrEx>
          <w:tblCellMar>
            <w:top w:w="0" w:type="dxa"/>
            <w:bottom w:w="0" w:type="dxa"/>
          </w:tblCellMar>
        </w:tblPrEx>
        <w:tc>
          <w:tcPr>
            <w:tcW w:w="4503" w:type="dxa"/>
          </w:tcPr>
          <w:tbl>
            <w:tblPr>
              <w:tblW w:w="0" w:type="auto"/>
              <w:tblLayout w:type="fixed"/>
              <w:tblLook w:val="0000" w:firstRow="0" w:lastRow="0" w:firstColumn="0" w:lastColumn="0" w:noHBand="0" w:noVBand="0"/>
            </w:tblPr>
            <w:tblGrid>
              <w:gridCol w:w="4503"/>
              <w:gridCol w:w="850"/>
              <w:gridCol w:w="5103"/>
            </w:tblGrid>
            <w:tr w:rsidR="00D277B3" w:rsidRPr="008E7AAC" w:rsidTr="006418D1">
              <w:tblPrEx>
                <w:tblCellMar>
                  <w:top w:w="0" w:type="dxa"/>
                  <w:bottom w:w="0" w:type="dxa"/>
                </w:tblCellMar>
              </w:tblPrEx>
              <w:tc>
                <w:tcPr>
                  <w:tcW w:w="4503" w:type="dxa"/>
                </w:tcPr>
                <w:p w:rsidR="00D277B3" w:rsidRPr="008E7AAC" w:rsidRDefault="00D277B3" w:rsidP="006418D1">
                  <w:pPr>
                    <w:jc w:val="center"/>
                    <w:rPr>
                      <w:rFonts w:ascii="Times New Roman" w:hAnsi="Times New Roman" w:cs="Times New Roman"/>
                      <w:b/>
                      <w:sz w:val="22"/>
                      <w:szCs w:val="22"/>
                    </w:rPr>
                  </w:pPr>
                  <w:r w:rsidRPr="008E7AAC">
                    <w:rPr>
                      <w:rFonts w:ascii="Times New Roman" w:hAnsi="Times New Roman" w:cs="Times New Roman"/>
                      <w:b/>
                      <w:sz w:val="22"/>
                      <w:szCs w:val="22"/>
                    </w:rPr>
                    <w:t>СОГЛАСОВАНО</w:t>
                  </w:r>
                </w:p>
              </w:tc>
              <w:tc>
                <w:tcPr>
                  <w:tcW w:w="850" w:type="dxa"/>
                </w:tcPr>
                <w:p w:rsidR="00D277B3" w:rsidRPr="008E7AAC" w:rsidRDefault="00D277B3" w:rsidP="006418D1">
                  <w:pPr>
                    <w:jc w:val="both"/>
                    <w:rPr>
                      <w:rFonts w:ascii="Times New Roman" w:hAnsi="Times New Roman" w:cs="Times New Roman"/>
                      <w:b/>
                      <w:sz w:val="22"/>
                      <w:szCs w:val="22"/>
                    </w:rPr>
                  </w:pPr>
                </w:p>
              </w:tc>
              <w:tc>
                <w:tcPr>
                  <w:tcW w:w="5103" w:type="dxa"/>
                </w:tcPr>
                <w:p w:rsidR="00D277B3" w:rsidRPr="008E7AAC" w:rsidRDefault="00D277B3" w:rsidP="006418D1">
                  <w:pPr>
                    <w:jc w:val="center"/>
                    <w:rPr>
                      <w:rFonts w:ascii="Times New Roman" w:hAnsi="Times New Roman" w:cs="Times New Roman"/>
                      <w:b/>
                      <w:sz w:val="22"/>
                      <w:szCs w:val="22"/>
                    </w:rPr>
                  </w:pPr>
                </w:p>
              </w:tc>
            </w:tr>
          </w:tbl>
          <w:p w:rsidR="00D277B3" w:rsidRPr="008E7AAC" w:rsidRDefault="00D277B3" w:rsidP="00D277B3">
            <w:pPr>
              <w:rPr>
                <w:rFonts w:ascii="Times New Roman" w:hAnsi="Times New Roman" w:cs="Times New Roman"/>
                <w:b/>
                <w:sz w:val="22"/>
                <w:szCs w:val="22"/>
              </w:rPr>
            </w:pPr>
          </w:p>
          <w:tbl>
            <w:tblPr>
              <w:tblW w:w="0" w:type="auto"/>
              <w:tblLayout w:type="fixed"/>
              <w:tblLook w:val="0000" w:firstRow="0" w:lastRow="0" w:firstColumn="0" w:lastColumn="0" w:noHBand="0" w:noVBand="0"/>
            </w:tblPr>
            <w:tblGrid>
              <w:gridCol w:w="4503"/>
              <w:gridCol w:w="850"/>
              <w:gridCol w:w="5103"/>
            </w:tblGrid>
            <w:tr w:rsidR="00D277B3" w:rsidRPr="008E7AAC" w:rsidTr="006418D1">
              <w:tblPrEx>
                <w:tblCellMar>
                  <w:top w:w="0" w:type="dxa"/>
                  <w:bottom w:w="0" w:type="dxa"/>
                </w:tblCellMar>
              </w:tblPrEx>
              <w:tc>
                <w:tcPr>
                  <w:tcW w:w="4503" w:type="dxa"/>
                  <w:tcBorders>
                    <w:bottom w:val="single" w:sz="4" w:space="0" w:color="auto"/>
                  </w:tcBorders>
                </w:tcPr>
                <w:p w:rsidR="00557799" w:rsidRPr="008E7AAC" w:rsidRDefault="00557799" w:rsidP="00557799">
                  <w:pPr>
                    <w:jc w:val="center"/>
                    <w:rPr>
                      <w:rFonts w:ascii="Times New Roman" w:hAnsi="Times New Roman" w:cs="Times New Roman"/>
                      <w:sz w:val="22"/>
                      <w:szCs w:val="22"/>
                    </w:rPr>
                  </w:pPr>
                  <w:r>
                    <w:rPr>
                      <w:rFonts w:ascii="Times New Roman" w:hAnsi="Times New Roman" w:cs="Times New Roman"/>
                      <w:sz w:val="22"/>
                      <w:szCs w:val="22"/>
                    </w:rPr>
                    <w:t xml:space="preserve">Глава администрации </w:t>
                  </w:r>
                  <w:r w:rsidR="00596EC9">
                    <w:rPr>
                      <w:rFonts w:ascii="Times New Roman" w:hAnsi="Times New Roman" w:cs="Times New Roman"/>
                      <w:sz w:val="22"/>
                      <w:szCs w:val="22"/>
                    </w:rPr>
                    <w:t>Красновского сельского поселения</w:t>
                  </w:r>
                  <w:r w:rsidR="00D277B3">
                    <w:rPr>
                      <w:rFonts w:ascii="Times New Roman" w:hAnsi="Times New Roman" w:cs="Times New Roman"/>
                      <w:sz w:val="22"/>
                      <w:szCs w:val="22"/>
                    </w:rPr>
                    <w:t xml:space="preserve"> </w:t>
                  </w:r>
                </w:p>
                <w:p w:rsidR="00D277B3" w:rsidRPr="008E7AAC" w:rsidRDefault="00D277B3" w:rsidP="006418D1">
                  <w:pPr>
                    <w:tabs>
                      <w:tab w:val="left" w:pos="318"/>
                    </w:tabs>
                    <w:jc w:val="center"/>
                    <w:rPr>
                      <w:rFonts w:ascii="Times New Roman" w:hAnsi="Times New Roman" w:cs="Times New Roman"/>
                      <w:sz w:val="22"/>
                      <w:szCs w:val="22"/>
                    </w:rPr>
                  </w:pPr>
                </w:p>
              </w:tc>
              <w:tc>
                <w:tcPr>
                  <w:tcW w:w="850" w:type="dxa"/>
                </w:tcPr>
                <w:p w:rsidR="00D277B3" w:rsidRPr="008E7AAC" w:rsidRDefault="00D277B3" w:rsidP="006418D1">
                  <w:pPr>
                    <w:jc w:val="both"/>
                    <w:rPr>
                      <w:rFonts w:ascii="Times New Roman" w:hAnsi="Times New Roman" w:cs="Times New Roman"/>
                      <w:sz w:val="22"/>
                      <w:szCs w:val="22"/>
                    </w:rPr>
                  </w:pPr>
                </w:p>
              </w:tc>
              <w:tc>
                <w:tcPr>
                  <w:tcW w:w="5103" w:type="dxa"/>
                </w:tcPr>
                <w:p w:rsidR="00D277B3" w:rsidRPr="008E7AAC" w:rsidRDefault="00D277B3" w:rsidP="006418D1">
                  <w:pPr>
                    <w:jc w:val="center"/>
                    <w:rPr>
                      <w:rFonts w:ascii="Times New Roman" w:hAnsi="Times New Roman" w:cs="Times New Roman"/>
                      <w:sz w:val="22"/>
                      <w:szCs w:val="22"/>
                    </w:rPr>
                  </w:pPr>
                </w:p>
              </w:tc>
            </w:tr>
            <w:tr w:rsidR="00D277B3" w:rsidRPr="008E7AAC" w:rsidTr="006418D1">
              <w:tblPrEx>
                <w:tblCellMar>
                  <w:top w:w="0" w:type="dxa"/>
                  <w:bottom w:w="0" w:type="dxa"/>
                </w:tblCellMar>
              </w:tblPrEx>
              <w:tc>
                <w:tcPr>
                  <w:tcW w:w="4503" w:type="dxa"/>
                  <w:tcBorders>
                    <w:top w:val="single" w:sz="4" w:space="0" w:color="auto"/>
                  </w:tcBorders>
                </w:tcPr>
                <w:p w:rsidR="00D277B3" w:rsidRPr="008E7AAC" w:rsidRDefault="00D277B3" w:rsidP="006418D1">
                  <w:pPr>
                    <w:jc w:val="center"/>
                    <w:rPr>
                      <w:rFonts w:ascii="Times New Roman" w:hAnsi="Times New Roman" w:cs="Times New Roman"/>
                      <w:b/>
                      <w:sz w:val="16"/>
                      <w:szCs w:val="16"/>
                    </w:rPr>
                  </w:pPr>
                  <w:r w:rsidRPr="008E7AAC">
                    <w:rPr>
                      <w:rFonts w:ascii="Times New Roman" w:hAnsi="Times New Roman" w:cs="Times New Roman"/>
                      <w:i/>
                      <w:sz w:val="16"/>
                      <w:szCs w:val="16"/>
                    </w:rPr>
                    <w:t>(должность)</w:t>
                  </w:r>
                </w:p>
              </w:tc>
              <w:tc>
                <w:tcPr>
                  <w:tcW w:w="850" w:type="dxa"/>
                </w:tcPr>
                <w:p w:rsidR="00D277B3" w:rsidRPr="008E7AAC" w:rsidRDefault="00D277B3" w:rsidP="006418D1">
                  <w:pPr>
                    <w:jc w:val="both"/>
                    <w:rPr>
                      <w:rFonts w:ascii="Times New Roman" w:hAnsi="Times New Roman" w:cs="Times New Roman"/>
                      <w:b/>
                      <w:sz w:val="16"/>
                      <w:szCs w:val="16"/>
                    </w:rPr>
                  </w:pPr>
                </w:p>
              </w:tc>
              <w:tc>
                <w:tcPr>
                  <w:tcW w:w="5103" w:type="dxa"/>
                </w:tcPr>
                <w:p w:rsidR="00D277B3" w:rsidRPr="008E7AAC" w:rsidRDefault="00D277B3" w:rsidP="006418D1">
                  <w:pPr>
                    <w:jc w:val="center"/>
                    <w:rPr>
                      <w:rFonts w:ascii="Times New Roman" w:hAnsi="Times New Roman" w:cs="Times New Roman"/>
                      <w:b/>
                      <w:sz w:val="16"/>
                      <w:szCs w:val="16"/>
                    </w:rPr>
                  </w:pPr>
                </w:p>
              </w:tc>
            </w:tr>
          </w:tbl>
          <w:p w:rsidR="00D277B3" w:rsidRPr="008E7AAC" w:rsidRDefault="00D277B3" w:rsidP="00D277B3">
            <w:pPr>
              <w:jc w:val="both"/>
              <w:rPr>
                <w:rFonts w:ascii="Times New Roman" w:hAnsi="Times New Roman" w:cs="Times New Roman"/>
                <w:i/>
                <w:sz w:val="22"/>
                <w:szCs w:val="22"/>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22"/>
                <w:szCs w:val="22"/>
              </w:rPr>
              <w:tab/>
              <w:t xml:space="preserve">                  </w:t>
            </w:r>
          </w:p>
          <w:tbl>
            <w:tblPr>
              <w:tblW w:w="0" w:type="auto"/>
              <w:tblLayout w:type="fixed"/>
              <w:tblLook w:val="0000" w:firstRow="0" w:lastRow="0" w:firstColumn="0" w:lastColumn="0" w:noHBand="0" w:noVBand="0"/>
            </w:tblPr>
            <w:tblGrid>
              <w:gridCol w:w="4503"/>
              <w:gridCol w:w="992"/>
              <w:gridCol w:w="4961"/>
            </w:tblGrid>
            <w:tr w:rsidR="00D277B3" w:rsidRPr="008E7AAC" w:rsidTr="006418D1">
              <w:tblPrEx>
                <w:tblCellMar>
                  <w:top w:w="0" w:type="dxa"/>
                  <w:bottom w:w="0" w:type="dxa"/>
                </w:tblCellMar>
              </w:tblPrEx>
              <w:tc>
                <w:tcPr>
                  <w:tcW w:w="4503" w:type="dxa"/>
                  <w:tcBorders>
                    <w:bottom w:val="single" w:sz="4" w:space="0" w:color="auto"/>
                  </w:tcBorders>
                </w:tcPr>
                <w:p w:rsidR="00D277B3" w:rsidRPr="008E7AAC" w:rsidRDefault="00D277B3" w:rsidP="006418D1">
                  <w:pPr>
                    <w:jc w:val="right"/>
                    <w:rPr>
                      <w:rFonts w:ascii="Times New Roman" w:hAnsi="Times New Roman" w:cs="Times New Roman"/>
                      <w:sz w:val="22"/>
                      <w:szCs w:val="22"/>
                    </w:rPr>
                  </w:pPr>
                </w:p>
              </w:tc>
              <w:tc>
                <w:tcPr>
                  <w:tcW w:w="992" w:type="dxa"/>
                </w:tcPr>
                <w:p w:rsidR="00D277B3" w:rsidRPr="008E7AAC" w:rsidRDefault="00D277B3" w:rsidP="006418D1">
                  <w:pPr>
                    <w:jc w:val="both"/>
                    <w:rPr>
                      <w:rFonts w:ascii="Times New Roman" w:hAnsi="Times New Roman" w:cs="Times New Roman"/>
                      <w:sz w:val="22"/>
                      <w:szCs w:val="22"/>
                    </w:rPr>
                  </w:pPr>
                </w:p>
              </w:tc>
              <w:tc>
                <w:tcPr>
                  <w:tcW w:w="4961" w:type="dxa"/>
                </w:tcPr>
                <w:p w:rsidR="00D277B3" w:rsidRPr="008E7AAC" w:rsidRDefault="00D277B3" w:rsidP="006418D1">
                  <w:pPr>
                    <w:jc w:val="right"/>
                    <w:rPr>
                      <w:rFonts w:ascii="Times New Roman" w:hAnsi="Times New Roman" w:cs="Times New Roman"/>
                      <w:sz w:val="22"/>
                      <w:szCs w:val="22"/>
                    </w:rPr>
                  </w:pPr>
                </w:p>
              </w:tc>
            </w:tr>
            <w:tr w:rsidR="00D277B3" w:rsidRPr="008E7AAC" w:rsidTr="006418D1">
              <w:tblPrEx>
                <w:tblCellMar>
                  <w:top w:w="0" w:type="dxa"/>
                  <w:bottom w:w="0" w:type="dxa"/>
                </w:tblCellMar>
              </w:tblPrEx>
              <w:tc>
                <w:tcPr>
                  <w:tcW w:w="4503" w:type="dxa"/>
                  <w:tcBorders>
                    <w:top w:val="single" w:sz="4" w:space="0" w:color="auto"/>
                  </w:tcBorders>
                </w:tcPr>
                <w:p w:rsidR="00D277B3" w:rsidRPr="008E7AAC" w:rsidRDefault="00D277B3" w:rsidP="006418D1">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992" w:type="dxa"/>
                </w:tcPr>
                <w:p w:rsidR="00D277B3" w:rsidRPr="008E7AAC" w:rsidRDefault="00D277B3" w:rsidP="006418D1">
                  <w:pPr>
                    <w:jc w:val="both"/>
                    <w:rPr>
                      <w:rFonts w:ascii="Times New Roman" w:hAnsi="Times New Roman" w:cs="Times New Roman"/>
                      <w:b/>
                      <w:sz w:val="16"/>
                      <w:szCs w:val="16"/>
                    </w:rPr>
                  </w:pPr>
                </w:p>
              </w:tc>
              <w:tc>
                <w:tcPr>
                  <w:tcW w:w="4961" w:type="dxa"/>
                </w:tcPr>
                <w:p w:rsidR="00D277B3" w:rsidRPr="008E7AAC" w:rsidRDefault="00D277B3" w:rsidP="006418D1">
                  <w:pPr>
                    <w:jc w:val="center"/>
                    <w:rPr>
                      <w:rFonts w:ascii="Times New Roman" w:hAnsi="Times New Roman" w:cs="Times New Roman"/>
                      <w:b/>
                      <w:sz w:val="16"/>
                      <w:szCs w:val="16"/>
                    </w:rPr>
                  </w:pPr>
                </w:p>
              </w:tc>
            </w:tr>
            <w:tr w:rsidR="00D277B3" w:rsidRPr="008E7AAC" w:rsidTr="006418D1">
              <w:tblPrEx>
                <w:tblCellMar>
                  <w:top w:w="0" w:type="dxa"/>
                  <w:bottom w:w="0" w:type="dxa"/>
                </w:tblCellMar>
              </w:tblPrEx>
              <w:tc>
                <w:tcPr>
                  <w:tcW w:w="4503" w:type="dxa"/>
                </w:tcPr>
                <w:p w:rsidR="00D277B3" w:rsidRPr="008E7AAC" w:rsidRDefault="00D277B3"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992" w:type="dxa"/>
                </w:tcPr>
                <w:p w:rsidR="00D277B3" w:rsidRPr="008E7AAC" w:rsidRDefault="00D277B3" w:rsidP="006418D1">
                  <w:pPr>
                    <w:jc w:val="both"/>
                    <w:rPr>
                      <w:rFonts w:ascii="Times New Roman" w:hAnsi="Times New Roman" w:cs="Times New Roman"/>
                      <w:b/>
                      <w:sz w:val="22"/>
                      <w:szCs w:val="22"/>
                    </w:rPr>
                  </w:pPr>
                </w:p>
              </w:tc>
              <w:tc>
                <w:tcPr>
                  <w:tcW w:w="4961" w:type="dxa"/>
                </w:tcPr>
                <w:p w:rsidR="00D277B3" w:rsidRPr="008E7AAC" w:rsidRDefault="00D277B3" w:rsidP="006418D1">
                  <w:pPr>
                    <w:rPr>
                      <w:rFonts w:ascii="Times New Roman" w:hAnsi="Times New Roman" w:cs="Times New Roman"/>
                      <w:i/>
                      <w:sz w:val="22"/>
                      <w:szCs w:val="22"/>
                    </w:rPr>
                  </w:pPr>
                </w:p>
              </w:tc>
            </w:tr>
          </w:tbl>
          <w:p w:rsidR="004A5258" w:rsidRPr="004A5258" w:rsidRDefault="004A5258" w:rsidP="004A5258">
            <w:pPr>
              <w:jc w:val="center"/>
              <w:rPr>
                <w:rFonts w:ascii="Times New Roman" w:hAnsi="Times New Roman" w:cs="Times New Roman"/>
                <w:b/>
                <w:sz w:val="22"/>
                <w:szCs w:val="22"/>
              </w:rPr>
            </w:pPr>
          </w:p>
        </w:tc>
        <w:tc>
          <w:tcPr>
            <w:tcW w:w="850" w:type="dxa"/>
          </w:tcPr>
          <w:p w:rsidR="004A5258" w:rsidRPr="004A5258" w:rsidRDefault="004A5258" w:rsidP="004A5258">
            <w:pPr>
              <w:jc w:val="both"/>
              <w:rPr>
                <w:rFonts w:ascii="Times New Roman" w:hAnsi="Times New Roman" w:cs="Times New Roman"/>
                <w:b/>
                <w:sz w:val="22"/>
                <w:szCs w:val="22"/>
              </w:rPr>
            </w:pPr>
          </w:p>
        </w:tc>
        <w:tc>
          <w:tcPr>
            <w:tcW w:w="5103" w:type="dxa"/>
          </w:tcPr>
          <w:p w:rsidR="004A5258" w:rsidRPr="004A5258" w:rsidRDefault="004A5258" w:rsidP="004A5258">
            <w:pPr>
              <w:jc w:val="center"/>
              <w:rPr>
                <w:rFonts w:ascii="Times New Roman" w:hAnsi="Times New Roman" w:cs="Times New Roman"/>
                <w:b/>
                <w:sz w:val="22"/>
                <w:szCs w:val="22"/>
              </w:rPr>
            </w:pPr>
          </w:p>
        </w:tc>
      </w:tr>
    </w:tbl>
    <w:p w:rsidR="004A5258" w:rsidRPr="004A5258" w:rsidRDefault="004A5258" w:rsidP="004A5258">
      <w:pPr>
        <w:rPr>
          <w:rFonts w:ascii="Times New Roman" w:hAnsi="Times New Roman" w:cs="Times New Roman"/>
          <w:b/>
          <w:sz w:val="22"/>
          <w:szCs w:val="22"/>
        </w:rPr>
      </w:pPr>
    </w:p>
    <w:p w:rsidR="004A5258" w:rsidRPr="004A5258" w:rsidRDefault="004A5258" w:rsidP="004A5258">
      <w:pPr>
        <w:jc w:val="right"/>
        <w:rPr>
          <w:rFonts w:ascii="Times New Roman" w:hAnsi="Times New Roman" w:cs="Times New Roman"/>
          <w:sz w:val="22"/>
          <w:szCs w:val="22"/>
        </w:rPr>
      </w:pPr>
    </w:p>
    <w:p w:rsidR="00496F82" w:rsidRDefault="00496F82" w:rsidP="004A5258">
      <w:pPr>
        <w:jc w:val="both"/>
        <w:rPr>
          <w:rFonts w:ascii="Times New Roman" w:hAnsi="Times New Roman" w:cs="Times New Roman"/>
          <w:sz w:val="22"/>
          <w:szCs w:val="22"/>
        </w:rPr>
      </w:pPr>
    </w:p>
    <w:p w:rsidR="004A5258" w:rsidRPr="004A5258" w:rsidRDefault="00496F82" w:rsidP="00496F82">
      <w:pPr>
        <w:tabs>
          <w:tab w:val="left" w:pos="3150"/>
        </w:tabs>
        <w:jc w:val="both"/>
        <w:rPr>
          <w:rFonts w:ascii="Times New Roman" w:hAnsi="Times New Roman" w:cs="Times New Roman"/>
          <w:sz w:val="22"/>
          <w:szCs w:val="22"/>
        </w:rPr>
      </w:pPr>
      <w:r>
        <w:rPr>
          <w:rFonts w:ascii="Times New Roman" w:hAnsi="Times New Roman" w:cs="Times New Roman"/>
          <w:sz w:val="22"/>
          <w:szCs w:val="22"/>
        </w:rPr>
        <w:tab/>
      </w:r>
      <w:r w:rsidR="004A5258" w:rsidRPr="004A5258">
        <w:rPr>
          <w:rFonts w:ascii="Times New Roman" w:hAnsi="Times New Roman" w:cs="Times New Roman"/>
          <w:sz w:val="22"/>
          <w:szCs w:val="22"/>
        </w:rPr>
        <w:t>Вариант 1.</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Приложение № 1</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к договору аренды</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от «___»____________201  г.</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 _________</w:t>
      </w:r>
    </w:p>
    <w:p w:rsidR="004A5258" w:rsidRPr="004A5258" w:rsidRDefault="004A5258" w:rsidP="004A5258">
      <w:pPr>
        <w:jc w:val="both"/>
        <w:rPr>
          <w:rFonts w:ascii="Times New Roman" w:hAnsi="Times New Roman" w:cs="Times New Roman"/>
        </w:rPr>
      </w:pPr>
    </w:p>
    <w:p w:rsidR="004A5258" w:rsidRPr="004A5258" w:rsidRDefault="004A5258" w:rsidP="004A5258">
      <w:pPr>
        <w:pStyle w:val="1"/>
        <w:spacing w:before="0" w:after="0"/>
        <w:jc w:val="center"/>
        <w:rPr>
          <w:rFonts w:ascii="Times New Roman" w:hAnsi="Times New Roman" w:cs="Times New Roman"/>
          <w:b w:val="0"/>
          <w:sz w:val="28"/>
        </w:rPr>
      </w:pPr>
      <w:r w:rsidRPr="004A5258">
        <w:rPr>
          <w:rFonts w:ascii="Times New Roman" w:hAnsi="Times New Roman" w:cs="Times New Roman"/>
          <w:b w:val="0"/>
          <w:sz w:val="28"/>
        </w:rPr>
        <w:t>ПЕРЕЧЕНЬ</w:t>
      </w:r>
    </w:p>
    <w:p w:rsidR="004A5258" w:rsidRPr="004A5258" w:rsidRDefault="004A5258" w:rsidP="004A5258">
      <w:pPr>
        <w:rPr>
          <w:rFonts w:ascii="Times New Roman" w:hAnsi="Times New Roman" w:cs="Times New Roman"/>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предоставляемого в аренду недвижимого имущества, </w:t>
      </w:r>
      <w:r w:rsidRPr="004A5258">
        <w:rPr>
          <w:rFonts w:ascii="Times New Roman" w:hAnsi="Times New Roman" w:cs="Times New Roman"/>
          <w:sz w:val="22"/>
          <w:szCs w:val="22"/>
        </w:rPr>
        <w:br/>
        <w:t xml:space="preserve">находящегося в </w:t>
      </w:r>
      <w:r w:rsidR="00F20F11">
        <w:rPr>
          <w:rFonts w:ascii="Times New Roman" w:hAnsi="Times New Roman" w:cs="Times New Roman"/>
          <w:sz w:val="22"/>
          <w:szCs w:val="22"/>
        </w:rPr>
        <w:t xml:space="preserve">муниципальной </w:t>
      </w:r>
      <w:r w:rsidRPr="004A5258">
        <w:rPr>
          <w:rFonts w:ascii="Times New Roman" w:hAnsi="Times New Roman" w:cs="Times New Roman"/>
          <w:sz w:val="22"/>
          <w:szCs w:val="22"/>
        </w:rPr>
        <w:t xml:space="preserve">собственности </w:t>
      </w:r>
      <w:r w:rsidR="00596EC9">
        <w:rPr>
          <w:rFonts w:ascii="Times New Roman" w:hAnsi="Times New Roman" w:cs="Times New Roman"/>
          <w:sz w:val="22"/>
          <w:szCs w:val="22"/>
        </w:rPr>
        <w:t>Красновского сельского поселения</w:t>
      </w:r>
      <w:r w:rsidRPr="004A5258">
        <w:rPr>
          <w:rFonts w:ascii="Times New Roman" w:hAnsi="Times New Roman" w:cs="Times New Roman"/>
          <w:sz w:val="22"/>
          <w:szCs w:val="22"/>
        </w:rPr>
        <w:t>,</w:t>
      </w:r>
    </w:p>
    <w:p w:rsidR="004A5258" w:rsidRPr="004A5258" w:rsidRDefault="004A5258" w:rsidP="004A5258">
      <w:pPr>
        <w:jc w:val="center"/>
        <w:rPr>
          <w:rFonts w:ascii="Times New Roman" w:hAnsi="Times New Roman" w:cs="Times New Roman"/>
        </w:rPr>
      </w:pPr>
      <w:r w:rsidRPr="004A5258">
        <w:rPr>
          <w:rFonts w:ascii="Times New Roman" w:hAnsi="Times New Roman" w:cs="Times New Roman"/>
          <w:sz w:val="22"/>
          <w:szCs w:val="22"/>
        </w:rPr>
        <w:t>расположенного по адресу</w:t>
      </w:r>
      <w:r w:rsidRPr="004A5258">
        <w:rPr>
          <w:rFonts w:ascii="Times New Roman" w:hAnsi="Times New Roman" w:cs="Times New Roman"/>
        </w:rPr>
        <w:t>: _________________________________</w:t>
      </w:r>
    </w:p>
    <w:p w:rsidR="004A5258" w:rsidRPr="004A5258" w:rsidRDefault="004A5258" w:rsidP="004A5258">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574"/>
        <w:gridCol w:w="2409"/>
        <w:gridCol w:w="2977"/>
        <w:gridCol w:w="2269"/>
      </w:tblGrid>
      <w:tr w:rsidR="004A5258" w:rsidRPr="004A5258" w:rsidTr="00BC60CA">
        <w:tblPrEx>
          <w:tblCellMar>
            <w:top w:w="0" w:type="dxa"/>
            <w:bottom w:w="0" w:type="dxa"/>
          </w:tblCellMar>
        </w:tblPrEx>
        <w:trPr>
          <w:cantSplit/>
          <w:trHeight w:val="1122"/>
        </w:trPr>
        <w:tc>
          <w:tcPr>
            <w:tcW w:w="836" w:type="dxa"/>
          </w:tcPr>
          <w:p w:rsidR="004A5258" w:rsidRPr="004A5258" w:rsidRDefault="004A5258" w:rsidP="004A5258">
            <w:pPr>
              <w:rPr>
                <w:rFonts w:ascii="Times New Roman" w:hAnsi="Times New Roman" w:cs="Times New Roman"/>
                <w:sz w:val="22"/>
                <w:szCs w:val="22"/>
              </w:rPr>
            </w:pPr>
          </w:p>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п/п</w:t>
            </w:r>
          </w:p>
        </w:tc>
        <w:tc>
          <w:tcPr>
            <w:tcW w:w="1574"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Литер,</w:t>
            </w: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этаж*</w:t>
            </w:r>
          </w:p>
        </w:tc>
        <w:tc>
          <w:tcPr>
            <w:tcW w:w="2409"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Номер помещения (комнаты)* </w:t>
            </w:r>
          </w:p>
          <w:p w:rsidR="004A5258" w:rsidRPr="004A5258" w:rsidRDefault="004A5258" w:rsidP="004A5258">
            <w:pPr>
              <w:jc w:val="center"/>
              <w:rPr>
                <w:rFonts w:ascii="Times New Roman" w:hAnsi="Times New Roman" w:cs="Times New Roman"/>
                <w:sz w:val="22"/>
                <w:szCs w:val="22"/>
              </w:rPr>
            </w:pPr>
          </w:p>
        </w:tc>
        <w:tc>
          <w:tcPr>
            <w:tcW w:w="2977"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Назначение помещ</w:t>
            </w:r>
            <w:r w:rsidRPr="004A5258">
              <w:rPr>
                <w:rFonts w:ascii="Times New Roman" w:hAnsi="Times New Roman" w:cs="Times New Roman"/>
                <w:sz w:val="22"/>
                <w:szCs w:val="22"/>
              </w:rPr>
              <w:t>е</w:t>
            </w:r>
            <w:r w:rsidRPr="004A5258">
              <w:rPr>
                <w:rFonts w:ascii="Times New Roman" w:hAnsi="Times New Roman" w:cs="Times New Roman"/>
                <w:sz w:val="22"/>
                <w:szCs w:val="22"/>
              </w:rPr>
              <w:t>ния (комнаты)*</w:t>
            </w:r>
          </w:p>
        </w:tc>
        <w:tc>
          <w:tcPr>
            <w:tcW w:w="2269"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Площадь, кв.м*</w:t>
            </w:r>
          </w:p>
          <w:p w:rsidR="004A5258" w:rsidRPr="004A5258" w:rsidRDefault="004A5258" w:rsidP="004A5258">
            <w:pPr>
              <w:jc w:val="center"/>
              <w:rPr>
                <w:rFonts w:ascii="Times New Roman" w:hAnsi="Times New Roman" w:cs="Times New Roman"/>
                <w:sz w:val="22"/>
                <w:szCs w:val="22"/>
              </w:rPr>
            </w:pPr>
          </w:p>
        </w:tc>
      </w:tr>
      <w:tr w:rsidR="004A5258" w:rsidRPr="004A5258" w:rsidTr="00BC60CA">
        <w:tblPrEx>
          <w:tblCellMar>
            <w:top w:w="0" w:type="dxa"/>
            <w:bottom w:w="0" w:type="dxa"/>
          </w:tblCellMar>
        </w:tblPrEx>
        <w:trPr>
          <w:cantSplit/>
          <w:trHeight w:val="320"/>
        </w:trPr>
        <w:tc>
          <w:tcPr>
            <w:tcW w:w="836" w:type="dxa"/>
          </w:tcPr>
          <w:p w:rsidR="004A5258" w:rsidRPr="004A5258" w:rsidRDefault="004A5258" w:rsidP="004A5258">
            <w:pPr>
              <w:jc w:val="center"/>
              <w:rPr>
                <w:rFonts w:ascii="Times New Roman" w:hAnsi="Times New Roman" w:cs="Times New Roman"/>
                <w:sz w:val="28"/>
              </w:rPr>
            </w:pPr>
          </w:p>
        </w:tc>
        <w:tc>
          <w:tcPr>
            <w:tcW w:w="1574" w:type="dxa"/>
          </w:tcPr>
          <w:p w:rsidR="004A5258" w:rsidRPr="004A5258" w:rsidRDefault="004A5258" w:rsidP="004A5258">
            <w:pPr>
              <w:jc w:val="center"/>
              <w:rPr>
                <w:rFonts w:ascii="Times New Roman" w:hAnsi="Times New Roman" w:cs="Times New Roman"/>
                <w:sz w:val="28"/>
              </w:rPr>
            </w:pPr>
          </w:p>
        </w:tc>
        <w:tc>
          <w:tcPr>
            <w:tcW w:w="2409" w:type="dxa"/>
          </w:tcPr>
          <w:p w:rsidR="004A5258" w:rsidRPr="004A5258" w:rsidRDefault="004A5258" w:rsidP="004A5258">
            <w:pPr>
              <w:jc w:val="center"/>
              <w:rPr>
                <w:rFonts w:ascii="Times New Roman" w:hAnsi="Times New Roman" w:cs="Times New Roman"/>
                <w:sz w:val="28"/>
              </w:rPr>
            </w:pPr>
          </w:p>
        </w:tc>
        <w:tc>
          <w:tcPr>
            <w:tcW w:w="2977" w:type="dxa"/>
          </w:tcPr>
          <w:p w:rsidR="004A5258" w:rsidRPr="004A5258" w:rsidRDefault="004A5258" w:rsidP="004A5258">
            <w:pPr>
              <w:jc w:val="center"/>
              <w:rPr>
                <w:rFonts w:ascii="Times New Roman" w:hAnsi="Times New Roman" w:cs="Times New Roman"/>
                <w:sz w:val="28"/>
              </w:rPr>
            </w:pPr>
          </w:p>
        </w:tc>
        <w:tc>
          <w:tcPr>
            <w:tcW w:w="2269"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20"/>
        </w:trPr>
        <w:tc>
          <w:tcPr>
            <w:tcW w:w="836" w:type="dxa"/>
          </w:tcPr>
          <w:p w:rsidR="004A5258" w:rsidRPr="004A5258" w:rsidRDefault="004A5258" w:rsidP="004A5258">
            <w:pPr>
              <w:jc w:val="center"/>
              <w:rPr>
                <w:rFonts w:ascii="Times New Roman" w:hAnsi="Times New Roman" w:cs="Times New Roman"/>
                <w:sz w:val="28"/>
              </w:rPr>
            </w:pPr>
          </w:p>
        </w:tc>
        <w:tc>
          <w:tcPr>
            <w:tcW w:w="1574" w:type="dxa"/>
          </w:tcPr>
          <w:p w:rsidR="004A5258" w:rsidRPr="004A5258" w:rsidRDefault="004A5258" w:rsidP="004A5258">
            <w:pPr>
              <w:jc w:val="center"/>
              <w:rPr>
                <w:rFonts w:ascii="Times New Roman" w:hAnsi="Times New Roman" w:cs="Times New Roman"/>
                <w:sz w:val="28"/>
              </w:rPr>
            </w:pPr>
          </w:p>
        </w:tc>
        <w:tc>
          <w:tcPr>
            <w:tcW w:w="2409" w:type="dxa"/>
          </w:tcPr>
          <w:p w:rsidR="004A5258" w:rsidRPr="004A5258" w:rsidRDefault="004A5258" w:rsidP="004A5258">
            <w:pPr>
              <w:jc w:val="center"/>
              <w:rPr>
                <w:rFonts w:ascii="Times New Roman" w:hAnsi="Times New Roman" w:cs="Times New Roman"/>
                <w:sz w:val="28"/>
              </w:rPr>
            </w:pPr>
          </w:p>
        </w:tc>
        <w:tc>
          <w:tcPr>
            <w:tcW w:w="2977" w:type="dxa"/>
          </w:tcPr>
          <w:p w:rsidR="004A5258" w:rsidRPr="004A5258" w:rsidRDefault="004A5258" w:rsidP="004A5258">
            <w:pPr>
              <w:jc w:val="center"/>
              <w:rPr>
                <w:rFonts w:ascii="Times New Roman" w:hAnsi="Times New Roman" w:cs="Times New Roman"/>
                <w:sz w:val="28"/>
              </w:rPr>
            </w:pPr>
          </w:p>
        </w:tc>
        <w:tc>
          <w:tcPr>
            <w:tcW w:w="2269"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01"/>
        </w:trPr>
        <w:tc>
          <w:tcPr>
            <w:tcW w:w="836" w:type="dxa"/>
          </w:tcPr>
          <w:p w:rsidR="004A5258" w:rsidRPr="004A5258" w:rsidRDefault="004A5258" w:rsidP="004A5258">
            <w:pPr>
              <w:jc w:val="center"/>
              <w:rPr>
                <w:rFonts w:ascii="Times New Roman" w:hAnsi="Times New Roman" w:cs="Times New Roman"/>
                <w:sz w:val="28"/>
              </w:rPr>
            </w:pPr>
          </w:p>
        </w:tc>
        <w:tc>
          <w:tcPr>
            <w:tcW w:w="1574" w:type="dxa"/>
          </w:tcPr>
          <w:p w:rsidR="004A5258" w:rsidRPr="004A5258" w:rsidRDefault="004A5258" w:rsidP="004A5258">
            <w:pPr>
              <w:jc w:val="center"/>
              <w:rPr>
                <w:rFonts w:ascii="Times New Roman" w:hAnsi="Times New Roman" w:cs="Times New Roman"/>
                <w:sz w:val="28"/>
              </w:rPr>
            </w:pPr>
          </w:p>
        </w:tc>
        <w:tc>
          <w:tcPr>
            <w:tcW w:w="2409" w:type="dxa"/>
          </w:tcPr>
          <w:p w:rsidR="004A5258" w:rsidRPr="004A5258" w:rsidRDefault="004A5258" w:rsidP="004A5258">
            <w:pPr>
              <w:jc w:val="center"/>
              <w:rPr>
                <w:rFonts w:ascii="Times New Roman" w:hAnsi="Times New Roman" w:cs="Times New Roman"/>
                <w:sz w:val="28"/>
              </w:rPr>
            </w:pPr>
          </w:p>
        </w:tc>
        <w:tc>
          <w:tcPr>
            <w:tcW w:w="2977" w:type="dxa"/>
          </w:tcPr>
          <w:p w:rsidR="004A5258" w:rsidRPr="004A5258" w:rsidRDefault="004A5258" w:rsidP="004A5258">
            <w:pPr>
              <w:jc w:val="center"/>
              <w:rPr>
                <w:rFonts w:ascii="Times New Roman" w:hAnsi="Times New Roman" w:cs="Times New Roman"/>
                <w:sz w:val="28"/>
              </w:rPr>
            </w:pPr>
          </w:p>
        </w:tc>
        <w:tc>
          <w:tcPr>
            <w:tcW w:w="2269"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20"/>
        </w:trPr>
        <w:tc>
          <w:tcPr>
            <w:tcW w:w="7796" w:type="dxa"/>
            <w:gridSpan w:val="4"/>
          </w:tcPr>
          <w:p w:rsidR="004A5258" w:rsidRPr="004A5258" w:rsidRDefault="004A5258" w:rsidP="004A5258">
            <w:pPr>
              <w:rPr>
                <w:rFonts w:ascii="Times New Roman" w:hAnsi="Times New Roman" w:cs="Times New Roman"/>
              </w:rPr>
            </w:pPr>
            <w:r w:rsidRPr="004A5258">
              <w:rPr>
                <w:rFonts w:ascii="Times New Roman" w:hAnsi="Times New Roman" w:cs="Times New Roman"/>
                <w:sz w:val="22"/>
                <w:szCs w:val="22"/>
              </w:rPr>
              <w:t>ИТОГО площадь, предоставляемая в аренду</w:t>
            </w:r>
            <w:r w:rsidRPr="004A5258">
              <w:rPr>
                <w:rFonts w:ascii="Times New Roman" w:hAnsi="Times New Roman" w:cs="Times New Roman"/>
              </w:rPr>
              <w:t>:</w:t>
            </w:r>
          </w:p>
        </w:tc>
        <w:tc>
          <w:tcPr>
            <w:tcW w:w="2269" w:type="dxa"/>
          </w:tcPr>
          <w:p w:rsidR="004A5258" w:rsidRPr="004A5258" w:rsidRDefault="004A5258" w:rsidP="004A5258">
            <w:pPr>
              <w:jc w:val="center"/>
              <w:rPr>
                <w:rFonts w:ascii="Times New Roman" w:hAnsi="Times New Roman" w:cs="Times New Roman"/>
                <w:sz w:val="28"/>
              </w:rPr>
            </w:pPr>
          </w:p>
        </w:tc>
      </w:tr>
    </w:tbl>
    <w:p w:rsidR="004A5258" w:rsidRPr="004A5258" w:rsidRDefault="004A5258" w:rsidP="004A5258">
      <w:pPr>
        <w:jc w:val="center"/>
        <w:rPr>
          <w:rFonts w:ascii="Times New Roman" w:hAnsi="Times New Roman" w:cs="Times New Roman"/>
          <w:sz w:val="28"/>
        </w:rPr>
      </w:pPr>
    </w:p>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4A5258" w:rsidRPr="004A5258" w:rsidRDefault="004A5258" w:rsidP="004A5258">
      <w:pPr>
        <w:rPr>
          <w:rFonts w:ascii="Times New Roman" w:hAnsi="Times New Roman" w:cs="Times New Roman"/>
        </w:rPr>
      </w:pPr>
    </w:p>
    <w:p w:rsidR="004A5258" w:rsidRPr="004A5258" w:rsidRDefault="004A5258" w:rsidP="004A5258">
      <w:pPr>
        <w:jc w:val="both"/>
        <w:rPr>
          <w:rFonts w:ascii="Times New Roman" w:hAnsi="Times New Roman" w:cs="Times New Roman"/>
          <w:b/>
          <w:sz w:val="22"/>
          <w:szCs w:val="22"/>
        </w:rPr>
      </w:pPr>
      <w:r w:rsidRPr="004A5258">
        <w:rPr>
          <w:rFonts w:ascii="Times New Roman" w:hAnsi="Times New Roman" w:cs="Times New Roman"/>
          <w:b/>
          <w:sz w:val="22"/>
          <w:szCs w:val="22"/>
        </w:rPr>
        <w:t xml:space="preserve">                      От Арендодателя                                                                     От Арендатора</w:t>
      </w:r>
    </w:p>
    <w:p w:rsidR="004A5258" w:rsidRPr="004A5258" w:rsidRDefault="004A5258" w:rsidP="004A5258">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4A5258" w:rsidRPr="004A5258" w:rsidTr="00BC60CA">
        <w:tblPrEx>
          <w:tblCellMar>
            <w:top w:w="0" w:type="dxa"/>
            <w:bottom w:w="0" w:type="dxa"/>
          </w:tblCellMar>
        </w:tblPrEx>
        <w:tc>
          <w:tcPr>
            <w:tcW w:w="4928" w:type="dxa"/>
          </w:tcPr>
          <w:p w:rsidR="004A5258" w:rsidRPr="004A5258" w:rsidRDefault="004A5258" w:rsidP="004A5258">
            <w:pPr>
              <w:tabs>
                <w:tab w:val="left" w:pos="402"/>
              </w:tabs>
              <w:jc w:val="center"/>
              <w:rPr>
                <w:rFonts w:ascii="Times New Roman" w:hAnsi="Times New Roman" w:cs="Times New Roman"/>
                <w:sz w:val="22"/>
                <w:szCs w:val="22"/>
              </w:rPr>
            </w:pPr>
          </w:p>
        </w:tc>
        <w:tc>
          <w:tcPr>
            <w:tcW w:w="850" w:type="dxa"/>
            <w:tcBorders>
              <w:bottom w:val="nil"/>
            </w:tcBorders>
          </w:tcPr>
          <w:p w:rsidR="004A5258" w:rsidRPr="004A5258" w:rsidRDefault="004A5258" w:rsidP="004A5258">
            <w:pPr>
              <w:jc w:val="both"/>
              <w:rPr>
                <w:rFonts w:ascii="Times New Roman" w:hAnsi="Times New Roman" w:cs="Times New Roman"/>
                <w:b/>
                <w:sz w:val="22"/>
                <w:szCs w:val="22"/>
              </w:rPr>
            </w:pPr>
          </w:p>
        </w:tc>
        <w:tc>
          <w:tcPr>
            <w:tcW w:w="4395" w:type="dxa"/>
          </w:tcPr>
          <w:p w:rsidR="004A5258" w:rsidRPr="004A5258" w:rsidRDefault="004A5258" w:rsidP="004A5258">
            <w:pPr>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6"/>
          <w:szCs w:val="16"/>
        </w:rPr>
      </w:pPr>
      <w:r w:rsidRPr="004A5258">
        <w:rPr>
          <w:rFonts w:ascii="Times New Roman" w:hAnsi="Times New Roman" w:cs="Times New Roman"/>
          <w:i/>
          <w:sz w:val="22"/>
          <w:szCs w:val="22"/>
        </w:rPr>
        <w:tab/>
      </w:r>
      <w:r w:rsidRPr="004A5258">
        <w:rPr>
          <w:rFonts w:ascii="Times New Roman" w:hAnsi="Times New Roman" w:cs="Times New Roman"/>
          <w:i/>
          <w:sz w:val="22"/>
          <w:szCs w:val="22"/>
        </w:rPr>
        <w:tab/>
        <w:t xml:space="preserve">         </w:t>
      </w:r>
      <w:r w:rsidRPr="004A5258">
        <w:rPr>
          <w:rFonts w:ascii="Times New Roman" w:hAnsi="Times New Roman" w:cs="Times New Roman"/>
          <w:i/>
          <w:sz w:val="16"/>
          <w:szCs w:val="16"/>
        </w:rPr>
        <w:t>(должность)                                                                                             (должность)</w:t>
      </w:r>
    </w:p>
    <w:p w:rsidR="004A5258" w:rsidRPr="004A5258" w:rsidRDefault="004A5258" w:rsidP="004A5258">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4A5258" w:rsidRPr="004A5258" w:rsidTr="00BC60CA">
        <w:tblPrEx>
          <w:tblCellMar>
            <w:top w:w="0" w:type="dxa"/>
            <w:bottom w:w="0" w:type="dxa"/>
          </w:tblCellMar>
        </w:tblPrEx>
        <w:tc>
          <w:tcPr>
            <w:tcW w:w="4928"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                                  </w:t>
            </w:r>
          </w:p>
        </w:tc>
        <w:tc>
          <w:tcPr>
            <w:tcW w:w="850" w:type="dxa"/>
          </w:tcPr>
          <w:p w:rsidR="004A5258" w:rsidRPr="004A5258" w:rsidRDefault="004A5258" w:rsidP="004A5258">
            <w:pPr>
              <w:jc w:val="both"/>
              <w:rPr>
                <w:rFonts w:ascii="Times New Roman" w:hAnsi="Times New Roman" w:cs="Times New Roman"/>
                <w:sz w:val="22"/>
                <w:szCs w:val="22"/>
              </w:rPr>
            </w:pPr>
          </w:p>
        </w:tc>
        <w:tc>
          <w:tcPr>
            <w:tcW w:w="4395" w:type="dxa"/>
            <w:tcBorders>
              <w:bottom w:val="single" w:sz="4" w:space="0" w:color="auto"/>
            </w:tcBorders>
          </w:tcPr>
          <w:p w:rsidR="004A5258" w:rsidRPr="004A5258" w:rsidRDefault="004A5258" w:rsidP="004A5258">
            <w:pPr>
              <w:jc w:val="right"/>
              <w:rPr>
                <w:rFonts w:ascii="Times New Roman" w:hAnsi="Times New Roman" w:cs="Times New Roman"/>
                <w:sz w:val="22"/>
                <w:szCs w:val="22"/>
              </w:rPr>
            </w:pPr>
          </w:p>
        </w:tc>
      </w:tr>
      <w:tr w:rsidR="004A5258" w:rsidRPr="004A5258" w:rsidTr="00BC60CA">
        <w:tblPrEx>
          <w:tblCellMar>
            <w:top w:w="0" w:type="dxa"/>
            <w:bottom w:w="0" w:type="dxa"/>
          </w:tblCellMar>
        </w:tblPrEx>
        <w:tc>
          <w:tcPr>
            <w:tcW w:w="4928"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c>
          <w:tcPr>
            <w:tcW w:w="850" w:type="dxa"/>
          </w:tcPr>
          <w:p w:rsidR="004A5258" w:rsidRPr="004A5258" w:rsidRDefault="004A5258" w:rsidP="004A5258">
            <w:pPr>
              <w:jc w:val="both"/>
              <w:rPr>
                <w:rFonts w:ascii="Times New Roman" w:hAnsi="Times New Roman" w:cs="Times New Roman"/>
                <w:b/>
                <w:sz w:val="16"/>
                <w:szCs w:val="16"/>
              </w:rPr>
            </w:pPr>
          </w:p>
        </w:tc>
        <w:tc>
          <w:tcPr>
            <w:tcW w:w="4395"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r>
      <w:tr w:rsidR="004A5258" w:rsidRPr="004A5258" w:rsidTr="00BC60CA">
        <w:tblPrEx>
          <w:tblCellMar>
            <w:top w:w="0" w:type="dxa"/>
            <w:bottom w:w="0" w:type="dxa"/>
          </w:tblCellMar>
        </w:tblPrEx>
        <w:tc>
          <w:tcPr>
            <w:tcW w:w="4928"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c>
          <w:tcPr>
            <w:tcW w:w="850" w:type="dxa"/>
          </w:tcPr>
          <w:p w:rsidR="004A5258" w:rsidRPr="004A5258" w:rsidRDefault="004A5258" w:rsidP="004A5258">
            <w:pPr>
              <w:jc w:val="both"/>
              <w:rPr>
                <w:rFonts w:ascii="Times New Roman" w:hAnsi="Times New Roman" w:cs="Times New Roman"/>
                <w:b/>
                <w:sz w:val="22"/>
                <w:szCs w:val="22"/>
              </w:rPr>
            </w:pPr>
          </w:p>
        </w:tc>
        <w:tc>
          <w:tcPr>
            <w:tcW w:w="4395"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r>
    </w:tbl>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ind w:firstLine="284"/>
        <w:jc w:val="both"/>
        <w:rPr>
          <w:rFonts w:ascii="Times New Roman" w:hAnsi="Times New Roman" w:cs="Times New Roman"/>
          <w:sz w:val="22"/>
          <w:szCs w:val="22"/>
        </w:rPr>
      </w:pPr>
      <w:r w:rsidRPr="004A5258">
        <w:rPr>
          <w:rFonts w:ascii="Times New Roman" w:hAnsi="Times New Roman" w:cs="Times New Roman"/>
          <w:sz w:val="22"/>
          <w:szCs w:val="22"/>
        </w:rPr>
        <w:t>Конец варианта 1.</w:t>
      </w:r>
    </w:p>
    <w:p w:rsidR="004A5258" w:rsidRPr="004A5258" w:rsidRDefault="004A5258" w:rsidP="004A5258">
      <w:pPr>
        <w:ind w:firstLine="284"/>
        <w:jc w:val="both"/>
        <w:rPr>
          <w:rFonts w:ascii="Times New Roman" w:hAnsi="Times New Roman" w:cs="Times New Roman"/>
          <w:sz w:val="22"/>
          <w:szCs w:val="22"/>
        </w:rPr>
      </w:pPr>
    </w:p>
    <w:p w:rsidR="004A5258" w:rsidRPr="004A5258" w:rsidRDefault="004A5258" w:rsidP="004A5258">
      <w:pPr>
        <w:ind w:firstLine="284"/>
        <w:jc w:val="both"/>
        <w:rPr>
          <w:rFonts w:ascii="Times New Roman" w:hAnsi="Times New Roman" w:cs="Times New Roman"/>
          <w:sz w:val="22"/>
          <w:szCs w:val="22"/>
        </w:rPr>
      </w:pPr>
      <w:r w:rsidRPr="004A5258">
        <w:rPr>
          <w:rFonts w:ascii="Times New Roman" w:hAnsi="Times New Roman" w:cs="Times New Roman"/>
          <w:sz w:val="22"/>
          <w:szCs w:val="22"/>
        </w:rPr>
        <w:t>Вариант 2.</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Приложение № 1</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к договору аренды</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от «___»____________201  г.</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 xml:space="preserve">№ _________ </w:t>
      </w:r>
    </w:p>
    <w:p w:rsidR="004A5258" w:rsidRPr="004A5258" w:rsidRDefault="004A5258" w:rsidP="004A5258">
      <w:pPr>
        <w:jc w:val="both"/>
        <w:rPr>
          <w:rFonts w:ascii="Times New Roman" w:hAnsi="Times New Roman" w:cs="Times New Roman"/>
        </w:rPr>
      </w:pPr>
    </w:p>
    <w:p w:rsidR="004A5258" w:rsidRPr="004A5258" w:rsidRDefault="004A5258" w:rsidP="004A5258">
      <w:pPr>
        <w:pStyle w:val="1"/>
        <w:spacing w:before="0" w:after="0"/>
        <w:jc w:val="center"/>
        <w:rPr>
          <w:rFonts w:ascii="Times New Roman" w:hAnsi="Times New Roman" w:cs="Times New Roman"/>
          <w:b w:val="0"/>
          <w:sz w:val="28"/>
        </w:rPr>
      </w:pPr>
      <w:r w:rsidRPr="004A5258">
        <w:rPr>
          <w:rFonts w:ascii="Times New Roman" w:hAnsi="Times New Roman" w:cs="Times New Roman"/>
          <w:b w:val="0"/>
          <w:sz w:val="28"/>
        </w:rPr>
        <w:t>ПЕРЕЧЕНЬ</w:t>
      </w: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предоставляемого в аренду недвижимого имущества, </w:t>
      </w:r>
      <w:r w:rsidRPr="004A5258">
        <w:rPr>
          <w:rFonts w:ascii="Times New Roman" w:hAnsi="Times New Roman" w:cs="Times New Roman"/>
          <w:sz w:val="22"/>
          <w:szCs w:val="22"/>
        </w:rPr>
        <w:br/>
        <w:t xml:space="preserve">находящегося в </w:t>
      </w:r>
      <w:r w:rsidR="00F20F11">
        <w:rPr>
          <w:rFonts w:ascii="Times New Roman" w:hAnsi="Times New Roman" w:cs="Times New Roman"/>
          <w:sz w:val="22"/>
          <w:szCs w:val="22"/>
        </w:rPr>
        <w:t xml:space="preserve">муниципальной </w:t>
      </w:r>
      <w:r w:rsidRPr="004A5258">
        <w:rPr>
          <w:rFonts w:ascii="Times New Roman" w:hAnsi="Times New Roman" w:cs="Times New Roman"/>
          <w:sz w:val="22"/>
          <w:szCs w:val="22"/>
        </w:rPr>
        <w:t>собственности</w:t>
      </w:r>
      <w:r w:rsidR="00F20F11">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4A5258">
        <w:rPr>
          <w:rFonts w:ascii="Times New Roman" w:hAnsi="Times New Roman" w:cs="Times New Roman"/>
          <w:sz w:val="22"/>
          <w:szCs w:val="22"/>
        </w:rPr>
        <w:t>,</w:t>
      </w:r>
    </w:p>
    <w:p w:rsidR="004A5258" w:rsidRPr="004A5258" w:rsidRDefault="004A5258" w:rsidP="004A5258">
      <w:pPr>
        <w:jc w:val="center"/>
        <w:rPr>
          <w:rFonts w:ascii="Times New Roman" w:hAnsi="Times New Roman" w:cs="Times New Roman"/>
        </w:rPr>
      </w:pPr>
      <w:r w:rsidRPr="004A5258">
        <w:rPr>
          <w:rFonts w:ascii="Times New Roman" w:hAnsi="Times New Roman" w:cs="Times New Roman"/>
          <w:sz w:val="22"/>
          <w:szCs w:val="22"/>
        </w:rPr>
        <w:t>расположенного по адресу</w:t>
      </w:r>
      <w:r w:rsidRPr="004A5258">
        <w:rPr>
          <w:rFonts w:ascii="Times New Roman" w:hAnsi="Times New Roman" w:cs="Times New Roman"/>
        </w:rPr>
        <w:t>: _________________________________</w:t>
      </w:r>
    </w:p>
    <w:p w:rsidR="004A5258" w:rsidRPr="004A5258" w:rsidRDefault="004A5258" w:rsidP="004A5258">
      <w:pPr>
        <w:jc w:val="center"/>
        <w:rPr>
          <w:rFonts w:ascii="Times New Roman" w:hAnsi="Times New Roman" w:cs="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2694"/>
      </w:tblGrid>
      <w:tr w:rsidR="004A5258" w:rsidRPr="004A5258" w:rsidTr="00BC60CA">
        <w:tblPrEx>
          <w:tblCellMar>
            <w:top w:w="0" w:type="dxa"/>
            <w:bottom w:w="0" w:type="dxa"/>
          </w:tblCellMar>
        </w:tblPrEx>
        <w:trPr>
          <w:cantSplit/>
          <w:trHeight w:val="1122"/>
        </w:trPr>
        <w:tc>
          <w:tcPr>
            <w:tcW w:w="993" w:type="dxa"/>
          </w:tcPr>
          <w:p w:rsidR="004A5258" w:rsidRPr="004A5258" w:rsidRDefault="004A5258" w:rsidP="004A5258">
            <w:pPr>
              <w:rPr>
                <w:rFonts w:ascii="Times New Roman" w:hAnsi="Times New Roman" w:cs="Times New Roman"/>
                <w:sz w:val="22"/>
                <w:szCs w:val="22"/>
              </w:rPr>
            </w:pPr>
          </w:p>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п/п</w:t>
            </w:r>
          </w:p>
        </w:tc>
        <w:tc>
          <w:tcPr>
            <w:tcW w:w="6520"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Наименование объекта недвижимого имущества*</w:t>
            </w:r>
          </w:p>
        </w:tc>
        <w:tc>
          <w:tcPr>
            <w:tcW w:w="2694"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Площадь, кв.м*</w:t>
            </w:r>
          </w:p>
          <w:p w:rsidR="004A5258" w:rsidRPr="004A5258" w:rsidRDefault="004A5258" w:rsidP="004A5258">
            <w:pPr>
              <w:jc w:val="center"/>
              <w:rPr>
                <w:rFonts w:ascii="Times New Roman" w:hAnsi="Times New Roman" w:cs="Times New Roman"/>
                <w:sz w:val="22"/>
                <w:szCs w:val="22"/>
              </w:rPr>
            </w:pPr>
          </w:p>
        </w:tc>
      </w:tr>
      <w:tr w:rsidR="004A5258" w:rsidRPr="004A5258" w:rsidTr="00BC60CA">
        <w:tblPrEx>
          <w:tblCellMar>
            <w:top w:w="0" w:type="dxa"/>
            <w:bottom w:w="0" w:type="dxa"/>
          </w:tblCellMar>
        </w:tblPrEx>
        <w:trPr>
          <w:cantSplit/>
          <w:trHeight w:val="320"/>
        </w:trPr>
        <w:tc>
          <w:tcPr>
            <w:tcW w:w="993" w:type="dxa"/>
          </w:tcPr>
          <w:p w:rsidR="004A5258" w:rsidRPr="004A5258" w:rsidRDefault="004A5258" w:rsidP="004A5258">
            <w:pPr>
              <w:jc w:val="center"/>
              <w:rPr>
                <w:rFonts w:ascii="Times New Roman" w:hAnsi="Times New Roman" w:cs="Times New Roman"/>
                <w:sz w:val="28"/>
              </w:rPr>
            </w:pPr>
          </w:p>
        </w:tc>
        <w:tc>
          <w:tcPr>
            <w:tcW w:w="6520" w:type="dxa"/>
          </w:tcPr>
          <w:p w:rsidR="004A5258" w:rsidRPr="004A5258" w:rsidRDefault="004A5258" w:rsidP="004A5258">
            <w:pPr>
              <w:jc w:val="center"/>
              <w:rPr>
                <w:rFonts w:ascii="Times New Roman" w:hAnsi="Times New Roman" w:cs="Times New Roman"/>
                <w:sz w:val="28"/>
              </w:rPr>
            </w:pPr>
          </w:p>
        </w:tc>
        <w:tc>
          <w:tcPr>
            <w:tcW w:w="2694"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20"/>
        </w:trPr>
        <w:tc>
          <w:tcPr>
            <w:tcW w:w="993" w:type="dxa"/>
          </w:tcPr>
          <w:p w:rsidR="004A5258" w:rsidRPr="004A5258" w:rsidRDefault="004A5258" w:rsidP="004A5258">
            <w:pPr>
              <w:jc w:val="center"/>
              <w:rPr>
                <w:rFonts w:ascii="Times New Roman" w:hAnsi="Times New Roman" w:cs="Times New Roman"/>
                <w:sz w:val="28"/>
              </w:rPr>
            </w:pPr>
          </w:p>
        </w:tc>
        <w:tc>
          <w:tcPr>
            <w:tcW w:w="6520" w:type="dxa"/>
          </w:tcPr>
          <w:p w:rsidR="004A5258" w:rsidRPr="004A5258" w:rsidRDefault="004A5258" w:rsidP="004A5258">
            <w:pPr>
              <w:jc w:val="center"/>
              <w:rPr>
                <w:rFonts w:ascii="Times New Roman" w:hAnsi="Times New Roman" w:cs="Times New Roman"/>
                <w:sz w:val="28"/>
              </w:rPr>
            </w:pPr>
          </w:p>
        </w:tc>
        <w:tc>
          <w:tcPr>
            <w:tcW w:w="2694"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20"/>
        </w:trPr>
        <w:tc>
          <w:tcPr>
            <w:tcW w:w="993" w:type="dxa"/>
          </w:tcPr>
          <w:p w:rsidR="004A5258" w:rsidRPr="004A5258" w:rsidRDefault="004A5258" w:rsidP="004A5258">
            <w:pPr>
              <w:jc w:val="center"/>
              <w:rPr>
                <w:rFonts w:ascii="Times New Roman" w:hAnsi="Times New Roman" w:cs="Times New Roman"/>
                <w:sz w:val="28"/>
              </w:rPr>
            </w:pPr>
          </w:p>
        </w:tc>
        <w:tc>
          <w:tcPr>
            <w:tcW w:w="6520" w:type="dxa"/>
          </w:tcPr>
          <w:p w:rsidR="004A5258" w:rsidRPr="004A5258" w:rsidRDefault="004A5258" w:rsidP="004A5258">
            <w:pPr>
              <w:jc w:val="center"/>
              <w:rPr>
                <w:rFonts w:ascii="Times New Roman" w:hAnsi="Times New Roman" w:cs="Times New Roman"/>
                <w:sz w:val="28"/>
              </w:rPr>
            </w:pPr>
          </w:p>
        </w:tc>
        <w:tc>
          <w:tcPr>
            <w:tcW w:w="2694"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01"/>
        </w:trPr>
        <w:tc>
          <w:tcPr>
            <w:tcW w:w="7513" w:type="dxa"/>
            <w:gridSpan w:val="2"/>
          </w:tcPr>
          <w:p w:rsidR="004A5258" w:rsidRPr="004A5258" w:rsidRDefault="004A5258" w:rsidP="004A5258">
            <w:pPr>
              <w:rPr>
                <w:rFonts w:ascii="Times New Roman" w:hAnsi="Times New Roman" w:cs="Times New Roman"/>
                <w:sz w:val="28"/>
              </w:rPr>
            </w:pPr>
            <w:r w:rsidRPr="004A5258">
              <w:rPr>
                <w:rFonts w:ascii="Times New Roman" w:hAnsi="Times New Roman" w:cs="Times New Roman"/>
                <w:sz w:val="22"/>
                <w:szCs w:val="22"/>
              </w:rPr>
              <w:t>ИТОГО площадь, предоставляемая в аренду</w:t>
            </w:r>
            <w:r w:rsidRPr="004A5258">
              <w:rPr>
                <w:rFonts w:ascii="Times New Roman" w:hAnsi="Times New Roman" w:cs="Times New Roman"/>
              </w:rPr>
              <w:t>:</w:t>
            </w:r>
          </w:p>
        </w:tc>
        <w:tc>
          <w:tcPr>
            <w:tcW w:w="2694" w:type="dxa"/>
          </w:tcPr>
          <w:p w:rsidR="004A5258" w:rsidRPr="004A5258" w:rsidRDefault="004A5258" w:rsidP="004A5258">
            <w:pPr>
              <w:jc w:val="center"/>
              <w:rPr>
                <w:rFonts w:ascii="Times New Roman" w:hAnsi="Times New Roman" w:cs="Times New Roman"/>
                <w:sz w:val="28"/>
              </w:rPr>
            </w:pPr>
          </w:p>
        </w:tc>
      </w:tr>
    </w:tbl>
    <w:p w:rsidR="004A5258" w:rsidRPr="004A5258" w:rsidRDefault="004A5258" w:rsidP="004A5258">
      <w:pPr>
        <w:jc w:val="center"/>
        <w:rPr>
          <w:rFonts w:ascii="Times New Roman" w:hAnsi="Times New Roman" w:cs="Times New Roman"/>
          <w:sz w:val="28"/>
        </w:rPr>
      </w:pPr>
    </w:p>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 xml:space="preserve">* Наименование объекта недвижимого имущества, его площадь указываются согласно сведениям, содержащимся в Едином государственном реестре прав на недвижимое имущество и сделок с ним. </w:t>
      </w:r>
    </w:p>
    <w:p w:rsidR="004A5258" w:rsidRPr="004A5258" w:rsidRDefault="004A5258" w:rsidP="004A5258">
      <w:pPr>
        <w:rPr>
          <w:rFonts w:ascii="Times New Roman" w:hAnsi="Times New Roman" w:cs="Times New Roman"/>
        </w:rPr>
      </w:pPr>
    </w:p>
    <w:p w:rsidR="004A5258" w:rsidRPr="004A5258" w:rsidRDefault="004A5258" w:rsidP="004A5258">
      <w:pPr>
        <w:jc w:val="both"/>
        <w:rPr>
          <w:rFonts w:ascii="Times New Roman" w:hAnsi="Times New Roman" w:cs="Times New Roman"/>
          <w:b/>
          <w:sz w:val="22"/>
          <w:szCs w:val="22"/>
        </w:rPr>
      </w:pPr>
      <w:r w:rsidRPr="004A5258">
        <w:rPr>
          <w:rFonts w:ascii="Times New Roman" w:hAnsi="Times New Roman" w:cs="Times New Roman"/>
          <w:b/>
          <w:sz w:val="22"/>
          <w:szCs w:val="22"/>
        </w:rPr>
        <w:t xml:space="preserve">                    От Арендодателя                                                                    От Арендатора</w:t>
      </w:r>
    </w:p>
    <w:p w:rsidR="004A5258" w:rsidRPr="004A5258" w:rsidRDefault="004A5258" w:rsidP="004A5258">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4A5258" w:rsidRPr="004A5258" w:rsidTr="00BC60CA">
        <w:tblPrEx>
          <w:tblCellMar>
            <w:top w:w="0" w:type="dxa"/>
            <w:bottom w:w="0" w:type="dxa"/>
          </w:tblCellMar>
        </w:tblPrEx>
        <w:tc>
          <w:tcPr>
            <w:tcW w:w="4928" w:type="dxa"/>
          </w:tcPr>
          <w:p w:rsidR="004A5258" w:rsidRPr="004A5258" w:rsidRDefault="004A5258" w:rsidP="004A5258">
            <w:pPr>
              <w:tabs>
                <w:tab w:val="left" w:pos="402"/>
              </w:tabs>
              <w:jc w:val="center"/>
              <w:rPr>
                <w:rFonts w:ascii="Times New Roman" w:hAnsi="Times New Roman" w:cs="Times New Roman"/>
                <w:sz w:val="22"/>
                <w:szCs w:val="22"/>
              </w:rPr>
            </w:pPr>
          </w:p>
        </w:tc>
        <w:tc>
          <w:tcPr>
            <w:tcW w:w="850" w:type="dxa"/>
            <w:tcBorders>
              <w:bottom w:val="nil"/>
            </w:tcBorders>
          </w:tcPr>
          <w:p w:rsidR="004A5258" w:rsidRPr="004A5258" w:rsidRDefault="004A5258" w:rsidP="004A5258">
            <w:pPr>
              <w:jc w:val="both"/>
              <w:rPr>
                <w:rFonts w:ascii="Times New Roman" w:hAnsi="Times New Roman" w:cs="Times New Roman"/>
                <w:b/>
                <w:sz w:val="22"/>
                <w:szCs w:val="22"/>
              </w:rPr>
            </w:pPr>
          </w:p>
        </w:tc>
        <w:tc>
          <w:tcPr>
            <w:tcW w:w="4395" w:type="dxa"/>
          </w:tcPr>
          <w:p w:rsidR="004A5258" w:rsidRPr="004A5258" w:rsidRDefault="004A5258" w:rsidP="004A5258">
            <w:pPr>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6"/>
          <w:szCs w:val="16"/>
        </w:rPr>
      </w:pPr>
      <w:r w:rsidRPr="004A5258">
        <w:rPr>
          <w:rFonts w:ascii="Times New Roman" w:hAnsi="Times New Roman" w:cs="Times New Roman"/>
          <w:i/>
          <w:sz w:val="22"/>
          <w:szCs w:val="22"/>
        </w:rPr>
        <w:tab/>
        <w:t xml:space="preserve">               </w:t>
      </w:r>
      <w:r w:rsidRPr="004A5258">
        <w:rPr>
          <w:rFonts w:ascii="Times New Roman" w:hAnsi="Times New Roman" w:cs="Times New Roman"/>
          <w:i/>
          <w:sz w:val="16"/>
          <w:szCs w:val="16"/>
        </w:rPr>
        <w:t>(должность)                                                                                                       (должность)</w:t>
      </w:r>
    </w:p>
    <w:p w:rsidR="004A5258" w:rsidRPr="004A5258" w:rsidRDefault="004A5258" w:rsidP="004A5258">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4A5258" w:rsidRPr="004A5258" w:rsidTr="00BC60CA">
        <w:tblPrEx>
          <w:tblCellMar>
            <w:top w:w="0" w:type="dxa"/>
            <w:bottom w:w="0" w:type="dxa"/>
          </w:tblCellMar>
        </w:tblPrEx>
        <w:tc>
          <w:tcPr>
            <w:tcW w:w="4928"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                                  </w:t>
            </w:r>
          </w:p>
        </w:tc>
        <w:tc>
          <w:tcPr>
            <w:tcW w:w="850" w:type="dxa"/>
          </w:tcPr>
          <w:p w:rsidR="004A5258" w:rsidRPr="004A5258" w:rsidRDefault="004A5258" w:rsidP="004A5258">
            <w:pPr>
              <w:jc w:val="both"/>
              <w:rPr>
                <w:rFonts w:ascii="Times New Roman" w:hAnsi="Times New Roman" w:cs="Times New Roman"/>
                <w:sz w:val="22"/>
                <w:szCs w:val="22"/>
              </w:rPr>
            </w:pPr>
          </w:p>
        </w:tc>
        <w:tc>
          <w:tcPr>
            <w:tcW w:w="4395" w:type="dxa"/>
            <w:tcBorders>
              <w:bottom w:val="single" w:sz="4" w:space="0" w:color="auto"/>
            </w:tcBorders>
          </w:tcPr>
          <w:p w:rsidR="004A5258" w:rsidRPr="004A5258" w:rsidRDefault="004A5258" w:rsidP="004A5258">
            <w:pPr>
              <w:jc w:val="right"/>
              <w:rPr>
                <w:rFonts w:ascii="Times New Roman" w:hAnsi="Times New Roman" w:cs="Times New Roman"/>
                <w:sz w:val="22"/>
                <w:szCs w:val="22"/>
              </w:rPr>
            </w:pPr>
          </w:p>
        </w:tc>
      </w:tr>
      <w:tr w:rsidR="004A5258" w:rsidRPr="004A5258" w:rsidTr="00BC60CA">
        <w:tblPrEx>
          <w:tblCellMar>
            <w:top w:w="0" w:type="dxa"/>
            <w:bottom w:w="0" w:type="dxa"/>
          </w:tblCellMar>
        </w:tblPrEx>
        <w:tc>
          <w:tcPr>
            <w:tcW w:w="4928"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c>
          <w:tcPr>
            <w:tcW w:w="850" w:type="dxa"/>
          </w:tcPr>
          <w:p w:rsidR="004A5258" w:rsidRPr="004A5258" w:rsidRDefault="004A5258" w:rsidP="004A5258">
            <w:pPr>
              <w:jc w:val="both"/>
              <w:rPr>
                <w:rFonts w:ascii="Times New Roman" w:hAnsi="Times New Roman" w:cs="Times New Roman"/>
                <w:b/>
                <w:sz w:val="16"/>
                <w:szCs w:val="16"/>
              </w:rPr>
            </w:pPr>
          </w:p>
        </w:tc>
        <w:tc>
          <w:tcPr>
            <w:tcW w:w="4395"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r>
      <w:tr w:rsidR="004A5258" w:rsidRPr="004A5258" w:rsidTr="00BC60CA">
        <w:tblPrEx>
          <w:tblCellMar>
            <w:top w:w="0" w:type="dxa"/>
            <w:bottom w:w="0" w:type="dxa"/>
          </w:tblCellMar>
        </w:tblPrEx>
        <w:tc>
          <w:tcPr>
            <w:tcW w:w="4928"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c>
          <w:tcPr>
            <w:tcW w:w="850" w:type="dxa"/>
          </w:tcPr>
          <w:p w:rsidR="004A5258" w:rsidRPr="004A5258" w:rsidRDefault="004A5258" w:rsidP="004A5258">
            <w:pPr>
              <w:jc w:val="both"/>
              <w:rPr>
                <w:rFonts w:ascii="Times New Roman" w:hAnsi="Times New Roman" w:cs="Times New Roman"/>
                <w:b/>
                <w:sz w:val="22"/>
                <w:szCs w:val="22"/>
              </w:rPr>
            </w:pPr>
          </w:p>
        </w:tc>
        <w:tc>
          <w:tcPr>
            <w:tcW w:w="4395"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r>
    </w:tbl>
    <w:p w:rsidR="004A5258" w:rsidRPr="004A5258" w:rsidRDefault="004A5258" w:rsidP="004A5258">
      <w:pPr>
        <w:jc w:val="both"/>
        <w:rPr>
          <w:rFonts w:ascii="Times New Roman" w:hAnsi="Times New Roman" w:cs="Times New Roman"/>
          <w:i/>
        </w:rPr>
      </w:pPr>
    </w:p>
    <w:p w:rsidR="004A5258" w:rsidRPr="004A5258" w:rsidRDefault="004A5258" w:rsidP="004A5258">
      <w:pPr>
        <w:jc w:val="both"/>
        <w:rPr>
          <w:rFonts w:ascii="Times New Roman" w:hAnsi="Times New Roman" w:cs="Times New Roman"/>
          <w:i/>
        </w:rPr>
      </w:pP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Конец варианта 2.</w:t>
      </w:r>
    </w:p>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Вариант 3.</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Приложение № 1</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к договору аренды</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от «___»____________201  г.</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 xml:space="preserve">№ _________ </w:t>
      </w:r>
    </w:p>
    <w:p w:rsidR="004A5258" w:rsidRPr="004A5258" w:rsidRDefault="004A5258" w:rsidP="004A5258">
      <w:pPr>
        <w:jc w:val="both"/>
        <w:rPr>
          <w:rFonts w:ascii="Times New Roman" w:hAnsi="Times New Roman" w:cs="Times New Roman"/>
        </w:rPr>
      </w:pPr>
    </w:p>
    <w:p w:rsidR="004A5258" w:rsidRPr="004A5258" w:rsidRDefault="004A5258" w:rsidP="004A5258">
      <w:pPr>
        <w:pStyle w:val="1"/>
        <w:spacing w:before="0" w:after="0"/>
        <w:jc w:val="center"/>
        <w:rPr>
          <w:rFonts w:ascii="Times New Roman" w:hAnsi="Times New Roman" w:cs="Times New Roman"/>
          <w:b w:val="0"/>
          <w:sz w:val="28"/>
        </w:rPr>
      </w:pPr>
      <w:r w:rsidRPr="004A5258">
        <w:rPr>
          <w:rFonts w:ascii="Times New Roman" w:hAnsi="Times New Roman" w:cs="Times New Roman"/>
          <w:b w:val="0"/>
          <w:sz w:val="28"/>
        </w:rPr>
        <w:t>ПЕРЕЧЕНЬ</w:t>
      </w: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предоставляемого в аренду недвижимого имущества, </w:t>
      </w:r>
      <w:r w:rsidRPr="004A5258">
        <w:rPr>
          <w:rFonts w:ascii="Times New Roman" w:hAnsi="Times New Roman" w:cs="Times New Roman"/>
          <w:sz w:val="22"/>
          <w:szCs w:val="22"/>
        </w:rPr>
        <w:br/>
        <w:t xml:space="preserve">находящегося в </w:t>
      </w:r>
      <w:r w:rsidR="00F20F11">
        <w:rPr>
          <w:rFonts w:ascii="Times New Roman" w:hAnsi="Times New Roman" w:cs="Times New Roman"/>
          <w:sz w:val="22"/>
          <w:szCs w:val="22"/>
        </w:rPr>
        <w:t xml:space="preserve">муниципальной </w:t>
      </w:r>
      <w:r w:rsidRPr="004A5258">
        <w:rPr>
          <w:rFonts w:ascii="Times New Roman" w:hAnsi="Times New Roman" w:cs="Times New Roman"/>
          <w:sz w:val="22"/>
          <w:szCs w:val="22"/>
        </w:rPr>
        <w:t>собственности</w:t>
      </w:r>
      <w:r w:rsidR="00F20F11">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4A5258">
        <w:rPr>
          <w:rFonts w:ascii="Times New Roman" w:hAnsi="Times New Roman" w:cs="Times New Roman"/>
          <w:sz w:val="22"/>
          <w:szCs w:val="22"/>
        </w:rPr>
        <w:t>,</w:t>
      </w:r>
    </w:p>
    <w:p w:rsidR="004A5258" w:rsidRPr="004A5258" w:rsidRDefault="004A5258" w:rsidP="004A5258">
      <w:pPr>
        <w:jc w:val="center"/>
        <w:rPr>
          <w:rFonts w:ascii="Times New Roman" w:hAnsi="Times New Roman" w:cs="Times New Roman"/>
        </w:rPr>
      </w:pPr>
      <w:r w:rsidRPr="004A5258">
        <w:rPr>
          <w:rFonts w:ascii="Times New Roman" w:hAnsi="Times New Roman" w:cs="Times New Roman"/>
          <w:sz w:val="22"/>
          <w:szCs w:val="22"/>
        </w:rPr>
        <w:t>расположенного по адресу</w:t>
      </w:r>
      <w:r w:rsidRPr="004A5258">
        <w:rPr>
          <w:rFonts w:ascii="Times New Roman" w:hAnsi="Times New Roman" w:cs="Times New Roman"/>
        </w:rPr>
        <w:t>: _________________________________</w:t>
      </w:r>
    </w:p>
    <w:p w:rsidR="004A5258" w:rsidRPr="004A5258" w:rsidRDefault="004A5258" w:rsidP="004A5258">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91"/>
        <w:gridCol w:w="1984"/>
        <w:gridCol w:w="2552"/>
        <w:gridCol w:w="1417"/>
        <w:gridCol w:w="1985"/>
      </w:tblGrid>
      <w:tr w:rsidR="004A5258" w:rsidRPr="004A5258" w:rsidTr="00BC60CA">
        <w:tblPrEx>
          <w:tblCellMar>
            <w:top w:w="0" w:type="dxa"/>
            <w:bottom w:w="0" w:type="dxa"/>
          </w:tblCellMar>
        </w:tblPrEx>
        <w:trPr>
          <w:cantSplit/>
          <w:trHeight w:val="1122"/>
        </w:trPr>
        <w:tc>
          <w:tcPr>
            <w:tcW w:w="836" w:type="dxa"/>
          </w:tcPr>
          <w:p w:rsidR="004A5258" w:rsidRPr="004A5258" w:rsidRDefault="004A5258" w:rsidP="004A5258">
            <w:pPr>
              <w:rPr>
                <w:rFonts w:ascii="Times New Roman" w:hAnsi="Times New Roman" w:cs="Times New Roman"/>
                <w:sz w:val="22"/>
                <w:szCs w:val="22"/>
              </w:rPr>
            </w:pPr>
          </w:p>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п/п</w:t>
            </w:r>
          </w:p>
        </w:tc>
        <w:tc>
          <w:tcPr>
            <w:tcW w:w="1291"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Литер,</w:t>
            </w: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этаж*</w:t>
            </w:r>
          </w:p>
        </w:tc>
        <w:tc>
          <w:tcPr>
            <w:tcW w:w="1984"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Номер помещения (комнаты)* </w:t>
            </w:r>
          </w:p>
          <w:p w:rsidR="004A5258" w:rsidRPr="004A5258" w:rsidRDefault="004A5258" w:rsidP="004A5258">
            <w:pPr>
              <w:jc w:val="center"/>
              <w:rPr>
                <w:rFonts w:ascii="Times New Roman" w:hAnsi="Times New Roman" w:cs="Times New Roman"/>
                <w:sz w:val="22"/>
                <w:szCs w:val="22"/>
              </w:rPr>
            </w:pPr>
          </w:p>
        </w:tc>
        <w:tc>
          <w:tcPr>
            <w:tcW w:w="2552" w:type="dxa"/>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Назначение помещ</w:t>
            </w:r>
            <w:r w:rsidRPr="004A5258">
              <w:rPr>
                <w:rFonts w:ascii="Times New Roman" w:hAnsi="Times New Roman" w:cs="Times New Roman"/>
                <w:sz w:val="22"/>
                <w:szCs w:val="22"/>
              </w:rPr>
              <w:t>е</w:t>
            </w:r>
            <w:r w:rsidRPr="004A5258">
              <w:rPr>
                <w:rFonts w:ascii="Times New Roman" w:hAnsi="Times New Roman" w:cs="Times New Roman"/>
                <w:sz w:val="22"/>
                <w:szCs w:val="22"/>
              </w:rPr>
              <w:t>ния (комнаты)*</w:t>
            </w:r>
          </w:p>
        </w:tc>
        <w:tc>
          <w:tcPr>
            <w:tcW w:w="1417"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Площадь, кв.м*</w:t>
            </w:r>
          </w:p>
        </w:tc>
        <w:tc>
          <w:tcPr>
            <w:tcW w:w="1985"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Площадь части помещения (комнаты), кв.м</w:t>
            </w:r>
          </w:p>
        </w:tc>
      </w:tr>
      <w:tr w:rsidR="004A5258" w:rsidRPr="004A5258" w:rsidTr="00BC60CA">
        <w:tblPrEx>
          <w:tblCellMar>
            <w:top w:w="0" w:type="dxa"/>
            <w:bottom w:w="0" w:type="dxa"/>
          </w:tblCellMar>
        </w:tblPrEx>
        <w:trPr>
          <w:cantSplit/>
          <w:trHeight w:val="320"/>
        </w:trPr>
        <w:tc>
          <w:tcPr>
            <w:tcW w:w="836" w:type="dxa"/>
          </w:tcPr>
          <w:p w:rsidR="004A5258" w:rsidRPr="004A5258" w:rsidRDefault="004A5258" w:rsidP="004A5258">
            <w:pPr>
              <w:jc w:val="center"/>
              <w:rPr>
                <w:rFonts w:ascii="Times New Roman" w:hAnsi="Times New Roman" w:cs="Times New Roman"/>
                <w:sz w:val="28"/>
              </w:rPr>
            </w:pPr>
          </w:p>
        </w:tc>
        <w:tc>
          <w:tcPr>
            <w:tcW w:w="1291" w:type="dxa"/>
          </w:tcPr>
          <w:p w:rsidR="004A5258" w:rsidRPr="004A5258" w:rsidRDefault="004A5258" w:rsidP="004A5258">
            <w:pPr>
              <w:jc w:val="center"/>
              <w:rPr>
                <w:rFonts w:ascii="Times New Roman" w:hAnsi="Times New Roman" w:cs="Times New Roman"/>
                <w:sz w:val="28"/>
              </w:rPr>
            </w:pPr>
          </w:p>
        </w:tc>
        <w:tc>
          <w:tcPr>
            <w:tcW w:w="1984" w:type="dxa"/>
          </w:tcPr>
          <w:p w:rsidR="004A5258" w:rsidRPr="004A5258" w:rsidRDefault="004A5258" w:rsidP="004A5258">
            <w:pPr>
              <w:jc w:val="center"/>
              <w:rPr>
                <w:rFonts w:ascii="Times New Roman" w:hAnsi="Times New Roman" w:cs="Times New Roman"/>
                <w:sz w:val="28"/>
              </w:rPr>
            </w:pPr>
          </w:p>
        </w:tc>
        <w:tc>
          <w:tcPr>
            <w:tcW w:w="2552" w:type="dxa"/>
          </w:tcPr>
          <w:p w:rsidR="004A5258" w:rsidRPr="004A5258" w:rsidRDefault="004A5258" w:rsidP="004A5258">
            <w:pPr>
              <w:jc w:val="center"/>
              <w:rPr>
                <w:rFonts w:ascii="Times New Roman" w:hAnsi="Times New Roman" w:cs="Times New Roman"/>
                <w:sz w:val="28"/>
              </w:rPr>
            </w:pPr>
          </w:p>
        </w:tc>
        <w:tc>
          <w:tcPr>
            <w:tcW w:w="1417" w:type="dxa"/>
          </w:tcPr>
          <w:p w:rsidR="004A5258" w:rsidRPr="004A5258" w:rsidRDefault="004A5258" w:rsidP="004A5258">
            <w:pPr>
              <w:jc w:val="center"/>
              <w:rPr>
                <w:rFonts w:ascii="Times New Roman" w:hAnsi="Times New Roman" w:cs="Times New Roman"/>
                <w:sz w:val="28"/>
              </w:rPr>
            </w:pPr>
          </w:p>
        </w:tc>
        <w:tc>
          <w:tcPr>
            <w:tcW w:w="1985"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20"/>
        </w:trPr>
        <w:tc>
          <w:tcPr>
            <w:tcW w:w="836" w:type="dxa"/>
          </w:tcPr>
          <w:p w:rsidR="004A5258" w:rsidRPr="004A5258" w:rsidRDefault="004A5258" w:rsidP="004A5258">
            <w:pPr>
              <w:jc w:val="center"/>
              <w:rPr>
                <w:rFonts w:ascii="Times New Roman" w:hAnsi="Times New Roman" w:cs="Times New Roman"/>
                <w:sz w:val="28"/>
              </w:rPr>
            </w:pPr>
          </w:p>
        </w:tc>
        <w:tc>
          <w:tcPr>
            <w:tcW w:w="1291" w:type="dxa"/>
          </w:tcPr>
          <w:p w:rsidR="004A5258" w:rsidRPr="004A5258" w:rsidRDefault="004A5258" w:rsidP="004A5258">
            <w:pPr>
              <w:jc w:val="center"/>
              <w:rPr>
                <w:rFonts w:ascii="Times New Roman" w:hAnsi="Times New Roman" w:cs="Times New Roman"/>
                <w:sz w:val="28"/>
              </w:rPr>
            </w:pPr>
          </w:p>
        </w:tc>
        <w:tc>
          <w:tcPr>
            <w:tcW w:w="1984" w:type="dxa"/>
          </w:tcPr>
          <w:p w:rsidR="004A5258" w:rsidRPr="004A5258" w:rsidRDefault="004A5258" w:rsidP="004A5258">
            <w:pPr>
              <w:jc w:val="center"/>
              <w:rPr>
                <w:rFonts w:ascii="Times New Roman" w:hAnsi="Times New Roman" w:cs="Times New Roman"/>
                <w:sz w:val="28"/>
              </w:rPr>
            </w:pPr>
          </w:p>
        </w:tc>
        <w:tc>
          <w:tcPr>
            <w:tcW w:w="2552" w:type="dxa"/>
          </w:tcPr>
          <w:p w:rsidR="004A5258" w:rsidRPr="004A5258" w:rsidRDefault="004A5258" w:rsidP="004A5258">
            <w:pPr>
              <w:jc w:val="center"/>
              <w:rPr>
                <w:rFonts w:ascii="Times New Roman" w:hAnsi="Times New Roman" w:cs="Times New Roman"/>
                <w:sz w:val="28"/>
              </w:rPr>
            </w:pPr>
          </w:p>
        </w:tc>
        <w:tc>
          <w:tcPr>
            <w:tcW w:w="1417" w:type="dxa"/>
          </w:tcPr>
          <w:p w:rsidR="004A5258" w:rsidRPr="004A5258" w:rsidRDefault="004A5258" w:rsidP="004A5258">
            <w:pPr>
              <w:jc w:val="center"/>
              <w:rPr>
                <w:rFonts w:ascii="Times New Roman" w:hAnsi="Times New Roman" w:cs="Times New Roman"/>
                <w:sz w:val="28"/>
              </w:rPr>
            </w:pPr>
          </w:p>
        </w:tc>
        <w:tc>
          <w:tcPr>
            <w:tcW w:w="1985"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01"/>
        </w:trPr>
        <w:tc>
          <w:tcPr>
            <w:tcW w:w="836" w:type="dxa"/>
          </w:tcPr>
          <w:p w:rsidR="004A5258" w:rsidRPr="004A5258" w:rsidRDefault="004A5258" w:rsidP="004A5258">
            <w:pPr>
              <w:jc w:val="center"/>
              <w:rPr>
                <w:rFonts w:ascii="Times New Roman" w:hAnsi="Times New Roman" w:cs="Times New Roman"/>
                <w:sz w:val="28"/>
              </w:rPr>
            </w:pPr>
          </w:p>
        </w:tc>
        <w:tc>
          <w:tcPr>
            <w:tcW w:w="1291" w:type="dxa"/>
          </w:tcPr>
          <w:p w:rsidR="004A5258" w:rsidRPr="004A5258" w:rsidRDefault="004A5258" w:rsidP="004A5258">
            <w:pPr>
              <w:jc w:val="center"/>
              <w:rPr>
                <w:rFonts w:ascii="Times New Roman" w:hAnsi="Times New Roman" w:cs="Times New Roman"/>
                <w:sz w:val="28"/>
              </w:rPr>
            </w:pPr>
          </w:p>
        </w:tc>
        <w:tc>
          <w:tcPr>
            <w:tcW w:w="1984" w:type="dxa"/>
          </w:tcPr>
          <w:p w:rsidR="004A5258" w:rsidRPr="004A5258" w:rsidRDefault="004A5258" w:rsidP="004A5258">
            <w:pPr>
              <w:jc w:val="center"/>
              <w:rPr>
                <w:rFonts w:ascii="Times New Roman" w:hAnsi="Times New Roman" w:cs="Times New Roman"/>
                <w:sz w:val="28"/>
              </w:rPr>
            </w:pPr>
          </w:p>
        </w:tc>
        <w:tc>
          <w:tcPr>
            <w:tcW w:w="2552" w:type="dxa"/>
          </w:tcPr>
          <w:p w:rsidR="004A5258" w:rsidRPr="004A5258" w:rsidRDefault="004A5258" w:rsidP="004A5258">
            <w:pPr>
              <w:jc w:val="center"/>
              <w:rPr>
                <w:rFonts w:ascii="Times New Roman" w:hAnsi="Times New Roman" w:cs="Times New Roman"/>
                <w:sz w:val="28"/>
              </w:rPr>
            </w:pPr>
          </w:p>
        </w:tc>
        <w:tc>
          <w:tcPr>
            <w:tcW w:w="1417" w:type="dxa"/>
          </w:tcPr>
          <w:p w:rsidR="004A5258" w:rsidRPr="004A5258" w:rsidRDefault="004A5258" w:rsidP="004A5258">
            <w:pPr>
              <w:jc w:val="center"/>
              <w:rPr>
                <w:rFonts w:ascii="Times New Roman" w:hAnsi="Times New Roman" w:cs="Times New Roman"/>
                <w:sz w:val="28"/>
              </w:rPr>
            </w:pPr>
          </w:p>
        </w:tc>
        <w:tc>
          <w:tcPr>
            <w:tcW w:w="1985" w:type="dxa"/>
          </w:tcPr>
          <w:p w:rsidR="004A5258" w:rsidRPr="004A5258" w:rsidRDefault="004A5258" w:rsidP="004A5258">
            <w:pPr>
              <w:jc w:val="center"/>
              <w:rPr>
                <w:rFonts w:ascii="Times New Roman" w:hAnsi="Times New Roman" w:cs="Times New Roman"/>
                <w:sz w:val="28"/>
              </w:rPr>
            </w:pPr>
          </w:p>
        </w:tc>
      </w:tr>
      <w:tr w:rsidR="004A5258" w:rsidRPr="004A5258" w:rsidTr="00BC60CA">
        <w:tblPrEx>
          <w:tblCellMar>
            <w:top w:w="0" w:type="dxa"/>
            <w:bottom w:w="0" w:type="dxa"/>
          </w:tblCellMar>
        </w:tblPrEx>
        <w:trPr>
          <w:cantSplit/>
          <w:trHeight w:val="320"/>
        </w:trPr>
        <w:tc>
          <w:tcPr>
            <w:tcW w:w="8080" w:type="dxa"/>
            <w:gridSpan w:val="5"/>
          </w:tcPr>
          <w:p w:rsidR="004A5258" w:rsidRPr="004A5258" w:rsidRDefault="004A5258" w:rsidP="004A5258">
            <w:pPr>
              <w:rPr>
                <w:rFonts w:ascii="Times New Roman" w:hAnsi="Times New Roman" w:cs="Times New Roman"/>
                <w:sz w:val="28"/>
              </w:rPr>
            </w:pPr>
            <w:r w:rsidRPr="004A5258">
              <w:rPr>
                <w:rFonts w:ascii="Times New Roman" w:hAnsi="Times New Roman" w:cs="Times New Roman"/>
                <w:sz w:val="22"/>
                <w:szCs w:val="22"/>
              </w:rPr>
              <w:t>ИТОГО площадь, предоставляемая в аренду</w:t>
            </w:r>
            <w:r w:rsidRPr="004A5258">
              <w:rPr>
                <w:rFonts w:ascii="Times New Roman" w:hAnsi="Times New Roman" w:cs="Times New Roman"/>
              </w:rPr>
              <w:t>:</w:t>
            </w:r>
          </w:p>
        </w:tc>
        <w:tc>
          <w:tcPr>
            <w:tcW w:w="1985" w:type="dxa"/>
          </w:tcPr>
          <w:p w:rsidR="004A5258" w:rsidRPr="004A5258" w:rsidRDefault="004A5258" w:rsidP="004A5258">
            <w:pPr>
              <w:jc w:val="center"/>
              <w:rPr>
                <w:rFonts w:ascii="Times New Roman" w:hAnsi="Times New Roman" w:cs="Times New Roman"/>
                <w:sz w:val="28"/>
              </w:rPr>
            </w:pPr>
          </w:p>
        </w:tc>
      </w:tr>
    </w:tbl>
    <w:p w:rsidR="004A5258" w:rsidRPr="004A5258" w:rsidRDefault="004A5258" w:rsidP="004A5258">
      <w:pPr>
        <w:jc w:val="center"/>
        <w:rPr>
          <w:rFonts w:ascii="Times New Roman" w:hAnsi="Times New Roman" w:cs="Times New Roman"/>
          <w:sz w:val="28"/>
        </w:rPr>
      </w:pPr>
    </w:p>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4A5258" w:rsidRPr="004A5258" w:rsidRDefault="004A5258" w:rsidP="004A5258">
      <w:pPr>
        <w:jc w:val="both"/>
        <w:rPr>
          <w:rFonts w:ascii="Times New Roman" w:hAnsi="Times New Roman" w:cs="Times New Roman"/>
        </w:rPr>
      </w:pPr>
    </w:p>
    <w:p w:rsidR="004A5258" w:rsidRPr="004A5258" w:rsidRDefault="004A5258" w:rsidP="004A5258">
      <w:pPr>
        <w:jc w:val="both"/>
        <w:rPr>
          <w:rFonts w:ascii="Times New Roman" w:hAnsi="Times New Roman" w:cs="Times New Roman"/>
          <w:b/>
          <w:sz w:val="22"/>
          <w:szCs w:val="22"/>
        </w:rPr>
      </w:pPr>
      <w:r w:rsidRPr="004A5258">
        <w:rPr>
          <w:rFonts w:ascii="Times New Roman" w:hAnsi="Times New Roman" w:cs="Times New Roman"/>
          <w:b/>
          <w:sz w:val="22"/>
          <w:szCs w:val="22"/>
        </w:rPr>
        <w:t xml:space="preserve">                    От Арендодателя                                                                     От Арендатора</w:t>
      </w:r>
    </w:p>
    <w:p w:rsidR="004A5258" w:rsidRPr="004A5258" w:rsidRDefault="004A5258" w:rsidP="004A5258">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4A5258" w:rsidRPr="004A5258" w:rsidTr="00BC60CA">
        <w:tblPrEx>
          <w:tblCellMar>
            <w:top w:w="0" w:type="dxa"/>
            <w:bottom w:w="0" w:type="dxa"/>
          </w:tblCellMar>
        </w:tblPrEx>
        <w:tc>
          <w:tcPr>
            <w:tcW w:w="4928" w:type="dxa"/>
          </w:tcPr>
          <w:p w:rsidR="004A5258" w:rsidRPr="004A5258" w:rsidRDefault="004A5258" w:rsidP="004A5258">
            <w:pPr>
              <w:tabs>
                <w:tab w:val="left" w:pos="402"/>
              </w:tabs>
              <w:jc w:val="center"/>
              <w:rPr>
                <w:rFonts w:ascii="Times New Roman" w:hAnsi="Times New Roman" w:cs="Times New Roman"/>
                <w:sz w:val="22"/>
                <w:szCs w:val="22"/>
              </w:rPr>
            </w:pPr>
          </w:p>
        </w:tc>
        <w:tc>
          <w:tcPr>
            <w:tcW w:w="850" w:type="dxa"/>
            <w:tcBorders>
              <w:bottom w:val="nil"/>
            </w:tcBorders>
          </w:tcPr>
          <w:p w:rsidR="004A5258" w:rsidRPr="004A5258" w:rsidRDefault="004A5258" w:rsidP="004A5258">
            <w:pPr>
              <w:jc w:val="both"/>
              <w:rPr>
                <w:rFonts w:ascii="Times New Roman" w:hAnsi="Times New Roman" w:cs="Times New Roman"/>
                <w:b/>
                <w:sz w:val="22"/>
                <w:szCs w:val="22"/>
              </w:rPr>
            </w:pPr>
          </w:p>
        </w:tc>
        <w:tc>
          <w:tcPr>
            <w:tcW w:w="4395" w:type="dxa"/>
          </w:tcPr>
          <w:p w:rsidR="004A5258" w:rsidRPr="004A5258" w:rsidRDefault="004A5258" w:rsidP="004A5258">
            <w:pPr>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6"/>
          <w:szCs w:val="16"/>
        </w:rPr>
      </w:pPr>
      <w:r w:rsidRPr="004A5258">
        <w:rPr>
          <w:rFonts w:ascii="Times New Roman" w:hAnsi="Times New Roman" w:cs="Times New Roman"/>
          <w:i/>
          <w:sz w:val="22"/>
          <w:szCs w:val="22"/>
        </w:rPr>
        <w:tab/>
      </w:r>
      <w:r w:rsidRPr="004A5258">
        <w:rPr>
          <w:rFonts w:ascii="Times New Roman" w:hAnsi="Times New Roman" w:cs="Times New Roman"/>
          <w:i/>
          <w:sz w:val="22"/>
          <w:szCs w:val="22"/>
        </w:rPr>
        <w:tab/>
        <w:t xml:space="preserve">     </w:t>
      </w:r>
      <w:r w:rsidRPr="004A5258">
        <w:rPr>
          <w:rFonts w:ascii="Times New Roman" w:hAnsi="Times New Roman" w:cs="Times New Roman"/>
          <w:i/>
          <w:sz w:val="16"/>
          <w:szCs w:val="16"/>
        </w:rPr>
        <w:t>(должность)                                                                                                     (должность)</w:t>
      </w:r>
    </w:p>
    <w:p w:rsidR="004A5258" w:rsidRPr="004A5258" w:rsidRDefault="004A5258" w:rsidP="004A5258">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4A5258" w:rsidRPr="004A5258" w:rsidTr="00BC60CA">
        <w:tblPrEx>
          <w:tblCellMar>
            <w:top w:w="0" w:type="dxa"/>
            <w:bottom w:w="0" w:type="dxa"/>
          </w:tblCellMar>
        </w:tblPrEx>
        <w:tc>
          <w:tcPr>
            <w:tcW w:w="4928"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                                  </w:t>
            </w:r>
          </w:p>
        </w:tc>
        <w:tc>
          <w:tcPr>
            <w:tcW w:w="850" w:type="dxa"/>
          </w:tcPr>
          <w:p w:rsidR="004A5258" w:rsidRPr="004A5258" w:rsidRDefault="004A5258" w:rsidP="004A5258">
            <w:pPr>
              <w:jc w:val="both"/>
              <w:rPr>
                <w:rFonts w:ascii="Times New Roman" w:hAnsi="Times New Roman" w:cs="Times New Roman"/>
                <w:sz w:val="22"/>
                <w:szCs w:val="22"/>
              </w:rPr>
            </w:pPr>
          </w:p>
        </w:tc>
        <w:tc>
          <w:tcPr>
            <w:tcW w:w="4395" w:type="dxa"/>
            <w:tcBorders>
              <w:bottom w:val="single" w:sz="4" w:space="0" w:color="auto"/>
            </w:tcBorders>
          </w:tcPr>
          <w:p w:rsidR="004A5258" w:rsidRPr="004A5258" w:rsidRDefault="004A5258" w:rsidP="004A5258">
            <w:pPr>
              <w:jc w:val="right"/>
              <w:rPr>
                <w:rFonts w:ascii="Times New Roman" w:hAnsi="Times New Roman" w:cs="Times New Roman"/>
                <w:sz w:val="22"/>
                <w:szCs w:val="22"/>
              </w:rPr>
            </w:pPr>
          </w:p>
        </w:tc>
      </w:tr>
      <w:tr w:rsidR="004A5258" w:rsidRPr="004A5258" w:rsidTr="00BC60CA">
        <w:tblPrEx>
          <w:tblCellMar>
            <w:top w:w="0" w:type="dxa"/>
            <w:bottom w:w="0" w:type="dxa"/>
          </w:tblCellMar>
        </w:tblPrEx>
        <w:tc>
          <w:tcPr>
            <w:tcW w:w="4928"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c>
          <w:tcPr>
            <w:tcW w:w="850" w:type="dxa"/>
          </w:tcPr>
          <w:p w:rsidR="004A5258" w:rsidRPr="004A5258" w:rsidRDefault="004A5258" w:rsidP="004A5258">
            <w:pPr>
              <w:jc w:val="both"/>
              <w:rPr>
                <w:rFonts w:ascii="Times New Roman" w:hAnsi="Times New Roman" w:cs="Times New Roman"/>
                <w:b/>
                <w:sz w:val="16"/>
                <w:szCs w:val="16"/>
              </w:rPr>
            </w:pPr>
          </w:p>
        </w:tc>
        <w:tc>
          <w:tcPr>
            <w:tcW w:w="4395" w:type="dxa"/>
            <w:tcBorders>
              <w:top w:val="single" w:sz="4" w:space="0" w:color="auto"/>
            </w:tcBorders>
          </w:tcPr>
          <w:p w:rsidR="004A5258" w:rsidRPr="004A5258" w:rsidRDefault="004A5258" w:rsidP="004A5258">
            <w:pPr>
              <w:jc w:val="center"/>
              <w:rPr>
                <w:rFonts w:ascii="Times New Roman" w:hAnsi="Times New Roman" w:cs="Times New Roman"/>
                <w:b/>
                <w:sz w:val="16"/>
                <w:szCs w:val="16"/>
              </w:rPr>
            </w:pPr>
            <w:r w:rsidRPr="004A5258">
              <w:rPr>
                <w:rFonts w:ascii="Times New Roman" w:hAnsi="Times New Roman" w:cs="Times New Roman"/>
                <w:i/>
                <w:sz w:val="16"/>
                <w:szCs w:val="16"/>
              </w:rPr>
              <w:t>(подпись, ФИО)</w:t>
            </w:r>
          </w:p>
        </w:tc>
      </w:tr>
      <w:tr w:rsidR="004A5258" w:rsidRPr="004A5258" w:rsidTr="00BC60CA">
        <w:tblPrEx>
          <w:tblCellMar>
            <w:top w:w="0" w:type="dxa"/>
            <w:bottom w:w="0" w:type="dxa"/>
          </w:tblCellMar>
        </w:tblPrEx>
        <w:tc>
          <w:tcPr>
            <w:tcW w:w="4928"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c>
          <w:tcPr>
            <w:tcW w:w="850" w:type="dxa"/>
          </w:tcPr>
          <w:p w:rsidR="004A5258" w:rsidRPr="004A5258" w:rsidRDefault="004A5258" w:rsidP="004A5258">
            <w:pPr>
              <w:jc w:val="both"/>
              <w:rPr>
                <w:rFonts w:ascii="Times New Roman" w:hAnsi="Times New Roman" w:cs="Times New Roman"/>
                <w:b/>
                <w:sz w:val="22"/>
                <w:szCs w:val="22"/>
              </w:rPr>
            </w:pPr>
          </w:p>
        </w:tc>
        <w:tc>
          <w:tcPr>
            <w:tcW w:w="4395"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r>
    </w:tbl>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ind w:firstLine="284"/>
        <w:jc w:val="both"/>
        <w:rPr>
          <w:rFonts w:ascii="Times New Roman" w:hAnsi="Times New Roman" w:cs="Times New Roman"/>
          <w:sz w:val="22"/>
          <w:szCs w:val="22"/>
        </w:rPr>
      </w:pPr>
      <w:r w:rsidRPr="004A5258">
        <w:rPr>
          <w:rFonts w:ascii="Times New Roman" w:hAnsi="Times New Roman" w:cs="Times New Roman"/>
          <w:sz w:val="22"/>
          <w:szCs w:val="22"/>
        </w:rPr>
        <w:t>Конец варианта 3.</w:t>
      </w:r>
    </w:p>
    <w:p w:rsidR="004A5258" w:rsidRDefault="004A5258" w:rsidP="004A5258">
      <w:pPr>
        <w:jc w:val="right"/>
        <w:rPr>
          <w:rFonts w:ascii="Times New Roman" w:hAnsi="Times New Roman" w:cs="Times New Roman"/>
          <w:sz w:val="22"/>
          <w:szCs w:val="22"/>
        </w:rPr>
      </w:pPr>
    </w:p>
    <w:p w:rsidR="004A5258" w:rsidRPr="004A5258" w:rsidRDefault="004A5258" w:rsidP="004A5258">
      <w:pPr>
        <w:jc w:val="right"/>
        <w:rPr>
          <w:rFonts w:ascii="Times New Roman" w:hAnsi="Times New Roman" w:cs="Times New Roman"/>
          <w:sz w:val="22"/>
          <w:szCs w:val="22"/>
        </w:rPr>
      </w:pP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Приложение № 2</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к договору аренды</w:t>
      </w:r>
    </w:p>
    <w:p w:rsidR="004A5258" w:rsidRPr="004A5258" w:rsidRDefault="004A5258" w:rsidP="004A5258">
      <w:pPr>
        <w:jc w:val="right"/>
        <w:rPr>
          <w:rFonts w:ascii="Times New Roman" w:hAnsi="Times New Roman" w:cs="Times New Roman"/>
        </w:rPr>
      </w:pPr>
      <w:r w:rsidRPr="004A5258">
        <w:rPr>
          <w:rFonts w:ascii="Times New Roman" w:hAnsi="Times New Roman" w:cs="Times New Roman"/>
        </w:rPr>
        <w:t>от «___»___________201_  г.</w:t>
      </w:r>
    </w:p>
    <w:p w:rsidR="004A5258" w:rsidRPr="004A5258" w:rsidRDefault="004A5258" w:rsidP="00F20F11">
      <w:pPr>
        <w:jc w:val="right"/>
        <w:rPr>
          <w:rFonts w:ascii="Times New Roman" w:hAnsi="Times New Roman" w:cs="Times New Roman"/>
        </w:rPr>
      </w:pPr>
      <w:r w:rsidRPr="004A5258">
        <w:rPr>
          <w:rFonts w:ascii="Times New Roman" w:hAnsi="Times New Roman" w:cs="Times New Roman"/>
        </w:rPr>
        <w:t xml:space="preserve">                                                                                                                    № _________ </w:t>
      </w:r>
    </w:p>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Наименование Арендодателя</w:t>
      </w:r>
      <w:r w:rsidR="00F20F11">
        <w:rPr>
          <w:rFonts w:ascii="Times New Roman" w:hAnsi="Times New Roman" w:cs="Times New Roman"/>
          <w:sz w:val="22"/>
          <w:szCs w:val="22"/>
        </w:rPr>
        <w:t xml:space="preserve"> </w:t>
      </w:r>
      <w:r w:rsidRPr="004A5258">
        <w:rPr>
          <w:rFonts w:ascii="Times New Roman" w:hAnsi="Times New Roman" w:cs="Times New Roman"/>
          <w:sz w:val="22"/>
          <w:szCs w:val="22"/>
        </w:rPr>
        <w:t xml:space="preserve">_______________________________________________________________   </w:t>
      </w:r>
    </w:p>
    <w:p w:rsidR="004A5258" w:rsidRPr="004A5258" w:rsidRDefault="004A5258" w:rsidP="004A5258">
      <w:pPr>
        <w:rPr>
          <w:rFonts w:ascii="Times New Roman" w:hAnsi="Times New Roman" w:cs="Times New Roman"/>
          <w:i/>
          <w:sz w:val="18"/>
          <w:szCs w:val="18"/>
        </w:rPr>
      </w:pPr>
      <w:r w:rsidRPr="004A5258">
        <w:rPr>
          <w:rFonts w:ascii="Times New Roman" w:hAnsi="Times New Roman" w:cs="Times New Roman"/>
          <w:sz w:val="22"/>
          <w:szCs w:val="22"/>
        </w:rPr>
        <w:t xml:space="preserve">                                                                         </w:t>
      </w:r>
      <w:r w:rsidRPr="004A5258">
        <w:rPr>
          <w:rFonts w:ascii="Times New Roman" w:hAnsi="Times New Roman" w:cs="Times New Roman"/>
          <w:i/>
          <w:sz w:val="18"/>
          <w:szCs w:val="18"/>
        </w:rPr>
        <w:t>(полное наименование Арендодателя)</w:t>
      </w:r>
    </w:p>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Юридический адрес Арендодателя___________________________________________________________</w:t>
      </w:r>
    </w:p>
    <w:p w:rsidR="004A5258" w:rsidRPr="004A5258" w:rsidRDefault="004A5258" w:rsidP="004A5258">
      <w:pPr>
        <w:rPr>
          <w:rFonts w:ascii="Times New Roman" w:hAnsi="Times New Roman" w:cs="Times New Roman"/>
          <w:i/>
          <w:sz w:val="18"/>
          <w:szCs w:val="18"/>
        </w:rPr>
      </w:pPr>
      <w:r w:rsidRPr="004A5258">
        <w:rPr>
          <w:rFonts w:ascii="Times New Roman" w:hAnsi="Times New Roman" w:cs="Times New Roman"/>
          <w:i/>
          <w:sz w:val="18"/>
          <w:szCs w:val="18"/>
        </w:rPr>
        <w:t xml:space="preserve">                                                                                               (район, город, почтовый индекс, улица, № дома, корпус, строение)</w:t>
      </w:r>
    </w:p>
    <w:p w:rsidR="004A5258" w:rsidRPr="004A5258" w:rsidRDefault="004A5258" w:rsidP="004A5258">
      <w:pPr>
        <w:rPr>
          <w:rFonts w:ascii="Times New Roman" w:hAnsi="Times New Roman" w:cs="Times New Roman"/>
          <w:sz w:val="22"/>
        </w:rPr>
      </w:pPr>
      <w:r w:rsidRPr="004A5258">
        <w:rPr>
          <w:rFonts w:ascii="Times New Roman" w:hAnsi="Times New Roman" w:cs="Times New Roman"/>
          <w:sz w:val="22"/>
          <w:szCs w:val="22"/>
        </w:rPr>
        <w:t>Банковские реквизиты Арендодателя</w:t>
      </w:r>
      <w:r w:rsidR="00F20F11">
        <w:rPr>
          <w:rFonts w:ascii="Times New Roman" w:hAnsi="Times New Roman" w:cs="Times New Roman"/>
          <w:sz w:val="22"/>
          <w:szCs w:val="22"/>
        </w:rPr>
        <w:t xml:space="preserve"> </w:t>
      </w:r>
      <w:r w:rsidRPr="004A5258">
        <w:rPr>
          <w:rFonts w:ascii="Times New Roman" w:hAnsi="Times New Roman" w:cs="Times New Roman"/>
          <w:sz w:val="22"/>
          <w:szCs w:val="22"/>
        </w:rPr>
        <w:t>________________________________________________________</w:t>
      </w:r>
    </w:p>
    <w:p w:rsidR="004A5258" w:rsidRPr="004A5258" w:rsidRDefault="004A5258" w:rsidP="004A5258">
      <w:pPr>
        <w:rPr>
          <w:rFonts w:ascii="Times New Roman" w:hAnsi="Times New Roman" w:cs="Times New Roman"/>
          <w:sz w:val="18"/>
        </w:rPr>
      </w:pPr>
    </w:p>
    <w:tbl>
      <w:tblPr>
        <w:tblW w:w="0" w:type="auto"/>
        <w:tblLayout w:type="fixed"/>
        <w:tblLook w:val="0000" w:firstRow="0" w:lastRow="0" w:firstColumn="0" w:lastColumn="0" w:noHBand="0" w:noVBand="0"/>
      </w:tblPr>
      <w:tblGrid>
        <w:gridCol w:w="1642"/>
        <w:gridCol w:w="1642"/>
        <w:gridCol w:w="1642"/>
        <w:gridCol w:w="1642"/>
        <w:gridCol w:w="1642"/>
        <w:gridCol w:w="1254"/>
      </w:tblGrid>
      <w:tr w:rsidR="004A5258" w:rsidRPr="004A5258" w:rsidTr="00BC60CA">
        <w:tblPrEx>
          <w:tblCellMar>
            <w:top w:w="0" w:type="dxa"/>
            <w:bottom w:w="0" w:type="dxa"/>
          </w:tblCellMar>
        </w:tblPrEx>
        <w:tc>
          <w:tcPr>
            <w:tcW w:w="1642" w:type="dxa"/>
          </w:tcPr>
          <w:p w:rsidR="004A5258" w:rsidRPr="004A5258" w:rsidRDefault="004A5258" w:rsidP="004A5258">
            <w:pPr>
              <w:jc w:val="center"/>
              <w:rPr>
                <w:rFonts w:ascii="Times New Roman" w:hAnsi="Times New Roman" w:cs="Times New Roman"/>
                <w:sz w:val="22"/>
              </w:rPr>
            </w:pPr>
            <w:r w:rsidRPr="004A5258">
              <w:rPr>
                <w:rFonts w:ascii="Times New Roman" w:hAnsi="Times New Roman" w:cs="Times New Roman"/>
                <w:sz w:val="22"/>
              </w:rPr>
              <w:t>ОКПО</w:t>
            </w:r>
          </w:p>
        </w:tc>
        <w:tc>
          <w:tcPr>
            <w:tcW w:w="1642" w:type="dxa"/>
            <w:tcBorders>
              <w:bottom w:val="single" w:sz="6" w:space="0" w:color="auto"/>
            </w:tcBorders>
          </w:tcPr>
          <w:p w:rsidR="004A5258" w:rsidRPr="004A5258" w:rsidRDefault="004A5258" w:rsidP="004A5258">
            <w:pPr>
              <w:jc w:val="center"/>
              <w:rPr>
                <w:rFonts w:ascii="Times New Roman" w:hAnsi="Times New Roman" w:cs="Times New Roman"/>
                <w:sz w:val="22"/>
              </w:rPr>
            </w:pPr>
          </w:p>
        </w:tc>
        <w:tc>
          <w:tcPr>
            <w:tcW w:w="1642" w:type="dxa"/>
          </w:tcPr>
          <w:p w:rsidR="004A5258" w:rsidRPr="004A5258" w:rsidRDefault="004A5258" w:rsidP="004A5258">
            <w:pPr>
              <w:jc w:val="center"/>
              <w:rPr>
                <w:rFonts w:ascii="Times New Roman" w:hAnsi="Times New Roman" w:cs="Times New Roman"/>
                <w:sz w:val="22"/>
              </w:rPr>
            </w:pPr>
            <w:r w:rsidRPr="004A5258">
              <w:rPr>
                <w:rFonts w:ascii="Times New Roman" w:hAnsi="Times New Roman" w:cs="Times New Roman"/>
                <w:sz w:val="22"/>
              </w:rPr>
              <w:t>ОКВЭД</w:t>
            </w:r>
          </w:p>
        </w:tc>
        <w:tc>
          <w:tcPr>
            <w:tcW w:w="1642" w:type="dxa"/>
            <w:tcBorders>
              <w:bottom w:val="single" w:sz="6" w:space="0" w:color="auto"/>
            </w:tcBorders>
          </w:tcPr>
          <w:p w:rsidR="004A5258" w:rsidRPr="004A5258" w:rsidRDefault="004A5258" w:rsidP="004A5258">
            <w:pPr>
              <w:jc w:val="center"/>
              <w:rPr>
                <w:rFonts w:ascii="Times New Roman" w:hAnsi="Times New Roman" w:cs="Times New Roman"/>
                <w:sz w:val="22"/>
              </w:rPr>
            </w:pPr>
          </w:p>
        </w:tc>
        <w:tc>
          <w:tcPr>
            <w:tcW w:w="1642" w:type="dxa"/>
          </w:tcPr>
          <w:p w:rsidR="004A5258" w:rsidRPr="004A5258" w:rsidRDefault="004A5258" w:rsidP="004A5258">
            <w:pPr>
              <w:jc w:val="center"/>
              <w:rPr>
                <w:rFonts w:ascii="Times New Roman" w:hAnsi="Times New Roman" w:cs="Times New Roman"/>
                <w:sz w:val="22"/>
              </w:rPr>
            </w:pPr>
            <w:r w:rsidRPr="004A5258">
              <w:rPr>
                <w:rFonts w:ascii="Times New Roman" w:hAnsi="Times New Roman" w:cs="Times New Roman"/>
                <w:sz w:val="22"/>
              </w:rPr>
              <w:t>ОКТМО</w:t>
            </w:r>
          </w:p>
        </w:tc>
        <w:tc>
          <w:tcPr>
            <w:tcW w:w="1254" w:type="dxa"/>
            <w:tcBorders>
              <w:bottom w:val="single" w:sz="6" w:space="0" w:color="auto"/>
            </w:tcBorders>
          </w:tcPr>
          <w:p w:rsidR="004A5258" w:rsidRPr="004A5258" w:rsidRDefault="004A5258" w:rsidP="004A5258">
            <w:pPr>
              <w:jc w:val="center"/>
              <w:rPr>
                <w:rFonts w:ascii="Times New Roman" w:hAnsi="Times New Roman" w:cs="Times New Roman"/>
                <w:sz w:val="22"/>
              </w:rPr>
            </w:pPr>
          </w:p>
        </w:tc>
      </w:tr>
    </w:tbl>
    <w:p w:rsidR="004A5258" w:rsidRPr="004A5258" w:rsidRDefault="004A5258" w:rsidP="004A5258">
      <w:pPr>
        <w:rPr>
          <w:rFonts w:ascii="Times New Roman" w:hAnsi="Times New Roman" w:cs="Times New Roman"/>
        </w:rPr>
      </w:pPr>
    </w:p>
    <w:tbl>
      <w:tblPr>
        <w:tblW w:w="0" w:type="auto"/>
        <w:tblLayout w:type="fixed"/>
        <w:tblLook w:val="0000" w:firstRow="0" w:lastRow="0" w:firstColumn="0" w:lastColumn="0" w:noHBand="0" w:noVBand="0"/>
      </w:tblPr>
      <w:tblGrid>
        <w:gridCol w:w="2463"/>
        <w:gridCol w:w="2463"/>
        <w:gridCol w:w="2463"/>
        <w:gridCol w:w="2075"/>
      </w:tblGrid>
      <w:tr w:rsidR="004A5258" w:rsidRPr="004A5258" w:rsidTr="00BC60CA">
        <w:tblPrEx>
          <w:tblCellMar>
            <w:top w:w="0" w:type="dxa"/>
            <w:bottom w:w="0" w:type="dxa"/>
          </w:tblCellMar>
        </w:tblPrEx>
        <w:tc>
          <w:tcPr>
            <w:tcW w:w="2463" w:type="dxa"/>
          </w:tcPr>
          <w:p w:rsidR="004A5258" w:rsidRPr="004A5258" w:rsidRDefault="004A5258" w:rsidP="004A5258">
            <w:pPr>
              <w:jc w:val="center"/>
              <w:rPr>
                <w:rFonts w:ascii="Times New Roman" w:hAnsi="Times New Roman" w:cs="Times New Roman"/>
                <w:sz w:val="22"/>
              </w:rPr>
            </w:pPr>
            <w:r w:rsidRPr="004A5258">
              <w:rPr>
                <w:rFonts w:ascii="Times New Roman" w:hAnsi="Times New Roman" w:cs="Times New Roman"/>
                <w:sz w:val="22"/>
              </w:rPr>
              <w:t>ОКОГУ</w:t>
            </w:r>
          </w:p>
        </w:tc>
        <w:tc>
          <w:tcPr>
            <w:tcW w:w="2463" w:type="dxa"/>
            <w:tcBorders>
              <w:bottom w:val="single" w:sz="6" w:space="0" w:color="auto"/>
            </w:tcBorders>
          </w:tcPr>
          <w:p w:rsidR="004A5258" w:rsidRPr="004A5258" w:rsidRDefault="004A5258" w:rsidP="004A5258">
            <w:pPr>
              <w:jc w:val="center"/>
              <w:rPr>
                <w:rFonts w:ascii="Times New Roman" w:hAnsi="Times New Roman" w:cs="Times New Roman"/>
                <w:sz w:val="22"/>
              </w:rPr>
            </w:pPr>
          </w:p>
        </w:tc>
        <w:tc>
          <w:tcPr>
            <w:tcW w:w="2463" w:type="dxa"/>
          </w:tcPr>
          <w:p w:rsidR="004A5258" w:rsidRPr="004A5258" w:rsidRDefault="004A5258" w:rsidP="004A5258">
            <w:pPr>
              <w:jc w:val="center"/>
              <w:rPr>
                <w:rFonts w:ascii="Times New Roman" w:hAnsi="Times New Roman" w:cs="Times New Roman"/>
                <w:sz w:val="22"/>
              </w:rPr>
            </w:pPr>
            <w:r w:rsidRPr="004A5258">
              <w:rPr>
                <w:rFonts w:ascii="Times New Roman" w:hAnsi="Times New Roman" w:cs="Times New Roman"/>
                <w:sz w:val="22"/>
              </w:rPr>
              <w:t>ИНН</w:t>
            </w:r>
          </w:p>
        </w:tc>
        <w:tc>
          <w:tcPr>
            <w:tcW w:w="2075" w:type="dxa"/>
            <w:tcBorders>
              <w:bottom w:val="single" w:sz="6" w:space="0" w:color="auto"/>
            </w:tcBorders>
          </w:tcPr>
          <w:p w:rsidR="004A5258" w:rsidRPr="004A5258" w:rsidRDefault="004A5258" w:rsidP="004A5258">
            <w:pPr>
              <w:jc w:val="center"/>
              <w:rPr>
                <w:rFonts w:ascii="Times New Roman" w:hAnsi="Times New Roman" w:cs="Times New Roman"/>
                <w:sz w:val="22"/>
              </w:rPr>
            </w:pPr>
          </w:p>
        </w:tc>
      </w:tr>
    </w:tbl>
    <w:p w:rsidR="004A5258" w:rsidRPr="004A5258" w:rsidRDefault="004A5258" w:rsidP="004A5258">
      <w:pPr>
        <w:jc w:val="center"/>
        <w:rPr>
          <w:rFonts w:ascii="Times New Roman" w:hAnsi="Times New Roman" w:cs="Times New Roman"/>
          <w:sz w:val="28"/>
        </w:rPr>
      </w:pPr>
    </w:p>
    <w:p w:rsidR="004A5258" w:rsidRPr="004A5258" w:rsidRDefault="004A5258" w:rsidP="004A5258">
      <w:pPr>
        <w:jc w:val="center"/>
        <w:rPr>
          <w:rFonts w:ascii="Times New Roman" w:hAnsi="Times New Roman" w:cs="Times New Roman"/>
          <w:sz w:val="28"/>
        </w:rPr>
      </w:pPr>
      <w:r w:rsidRPr="004A5258">
        <w:rPr>
          <w:rFonts w:ascii="Times New Roman" w:hAnsi="Times New Roman" w:cs="Times New Roman"/>
          <w:sz w:val="28"/>
        </w:rPr>
        <w:t>Стоимостные и технические характеристики</w:t>
      </w:r>
    </w:p>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 xml:space="preserve">недвижимого имущества, </w:t>
      </w:r>
      <w:r w:rsidRPr="004A5258">
        <w:rPr>
          <w:rFonts w:ascii="Times New Roman" w:hAnsi="Times New Roman" w:cs="Times New Roman"/>
        </w:rPr>
        <w:br/>
        <w:t xml:space="preserve">находящегося в </w:t>
      </w:r>
      <w:r w:rsidR="00F20F11">
        <w:rPr>
          <w:rFonts w:ascii="Times New Roman" w:hAnsi="Times New Roman" w:cs="Times New Roman"/>
        </w:rPr>
        <w:t xml:space="preserve">муниципальной </w:t>
      </w:r>
      <w:r w:rsidRPr="004A5258">
        <w:rPr>
          <w:rFonts w:ascii="Times New Roman" w:hAnsi="Times New Roman" w:cs="Times New Roman"/>
        </w:rPr>
        <w:t xml:space="preserve">собственности </w:t>
      </w:r>
      <w:r w:rsidR="00596EC9">
        <w:rPr>
          <w:rFonts w:ascii="Times New Roman" w:hAnsi="Times New Roman" w:cs="Times New Roman"/>
        </w:rPr>
        <w:t>Красновского сельского поселения</w:t>
      </w:r>
      <w:r w:rsidR="00F20F11">
        <w:rPr>
          <w:rFonts w:ascii="Times New Roman" w:hAnsi="Times New Roman" w:cs="Times New Roman"/>
        </w:rPr>
        <w:t xml:space="preserve"> </w:t>
      </w:r>
      <w:r w:rsidRPr="004A5258">
        <w:rPr>
          <w:rFonts w:ascii="Times New Roman" w:hAnsi="Times New Roman" w:cs="Times New Roman"/>
        </w:rPr>
        <w:t xml:space="preserve"> </w:t>
      </w:r>
    </w:p>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по состоянию на « 01» ________ 201__ г.</w:t>
      </w:r>
    </w:p>
    <w:p w:rsidR="004A5258" w:rsidRPr="004A5258" w:rsidRDefault="004A5258" w:rsidP="004A5258">
      <w:pPr>
        <w:rPr>
          <w:rFonts w:ascii="Times New Roman" w:hAnsi="Times New Roman" w:cs="Times New Roman"/>
        </w:rPr>
      </w:pPr>
    </w:p>
    <w:tbl>
      <w:tblPr>
        <w:tblW w:w="0" w:type="auto"/>
        <w:tblInd w:w="250" w:type="dxa"/>
        <w:tblLayout w:type="fixed"/>
        <w:tblLook w:val="0000" w:firstRow="0" w:lastRow="0" w:firstColumn="0" w:lastColumn="0" w:noHBand="0" w:noVBand="0"/>
      </w:tblPr>
      <w:tblGrid>
        <w:gridCol w:w="709"/>
        <w:gridCol w:w="8080"/>
        <w:gridCol w:w="1134"/>
      </w:tblGrid>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1.</w:t>
            </w:r>
          </w:p>
        </w:tc>
        <w:tc>
          <w:tcPr>
            <w:tcW w:w="9214" w:type="dxa"/>
            <w:gridSpan w:val="2"/>
            <w:tcBorders>
              <w:top w:val="single" w:sz="4" w:space="0" w:color="auto"/>
              <w:left w:val="single" w:sz="4" w:space="0" w:color="auto"/>
              <w:bottom w:val="single" w:sz="4" w:space="0" w:color="auto"/>
              <w:right w:val="single" w:sz="4" w:space="0" w:color="auto"/>
            </w:tcBorders>
          </w:tcPr>
          <w:p w:rsidR="004A5258" w:rsidRPr="004A5258" w:rsidRDefault="004A5258" w:rsidP="004A5258">
            <w:pPr>
              <w:rPr>
                <w:rFonts w:ascii="Times New Roman" w:hAnsi="Times New Roman" w:cs="Times New Roman"/>
              </w:rPr>
            </w:pPr>
            <w:r w:rsidRPr="004A5258">
              <w:rPr>
                <w:rFonts w:ascii="Times New Roman" w:hAnsi="Times New Roman" w:cs="Times New Roman"/>
              </w:rPr>
              <w:t>Адрес недвижимого имущества, предоставляемого в аренду:</w:t>
            </w:r>
          </w:p>
        </w:tc>
      </w:tr>
      <w:tr w:rsidR="004A5258" w:rsidRPr="004A5258" w:rsidTr="00BC60CA">
        <w:tblPrEx>
          <w:tblCellMar>
            <w:top w:w="0" w:type="dxa"/>
            <w:bottom w:w="0" w:type="dxa"/>
          </w:tblCellMar>
        </w:tblPrEx>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9214" w:type="dxa"/>
            <w:gridSpan w:val="2"/>
            <w:tcBorders>
              <w:top w:val="single" w:sz="4" w:space="0" w:color="auto"/>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2.*</w:t>
            </w:r>
          </w:p>
        </w:tc>
        <w:tc>
          <w:tcPr>
            <w:tcW w:w="8080" w:type="dxa"/>
            <w:tcBorders>
              <w:top w:val="single" w:sz="4" w:space="0" w:color="auto"/>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Первоначальная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3.*</w:t>
            </w: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Остаточная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4.</w:t>
            </w:r>
          </w:p>
        </w:tc>
        <w:tc>
          <w:tcPr>
            <w:tcW w:w="8080" w:type="dxa"/>
            <w:tcBorders>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Общая площадь всего объекта недвижимости, кв.м.</w:t>
            </w:r>
          </w:p>
        </w:tc>
        <w:tc>
          <w:tcPr>
            <w:tcW w:w="1134"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496F82">
        <w:tblPrEx>
          <w:tblCellMar>
            <w:top w:w="0" w:type="dxa"/>
            <w:bottom w:w="0" w:type="dxa"/>
          </w:tblCellMar>
        </w:tblPrEx>
        <w:trPr>
          <w:trHeight w:val="83"/>
        </w:trPr>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5.</w:t>
            </w:r>
          </w:p>
        </w:tc>
        <w:tc>
          <w:tcPr>
            <w:tcW w:w="8080" w:type="dxa"/>
            <w:tcBorders>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Общая площадь недвижимого имущества, предоставляемого в аренду, кв.м.</w:t>
            </w:r>
          </w:p>
        </w:tc>
        <w:tc>
          <w:tcPr>
            <w:tcW w:w="1134"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6.</w:t>
            </w:r>
          </w:p>
        </w:tc>
        <w:tc>
          <w:tcPr>
            <w:tcW w:w="8080" w:type="dxa"/>
            <w:tcBorders>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Остаточная стоимость недвижимого имущества, предоставляемого в аренду, руб. по состоянию на 01.       .201     (стр.3 : стр.4 х стр.5)</w:t>
            </w:r>
          </w:p>
        </w:tc>
        <w:tc>
          <w:tcPr>
            <w:tcW w:w="1134"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7.</w:t>
            </w:r>
          </w:p>
        </w:tc>
        <w:tc>
          <w:tcPr>
            <w:tcW w:w="8080" w:type="dxa"/>
            <w:tcBorders>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Норма амортизации на полное восстановление (Nам), %</w:t>
            </w:r>
          </w:p>
        </w:tc>
        <w:tc>
          <w:tcPr>
            <w:tcW w:w="1134"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8.</w:t>
            </w:r>
          </w:p>
        </w:tc>
        <w:tc>
          <w:tcPr>
            <w:tcW w:w="8080" w:type="dxa"/>
            <w:tcBorders>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Год ввода в эксплуатацию объекта (здания, строения)</w:t>
            </w:r>
          </w:p>
        </w:tc>
        <w:tc>
          <w:tcPr>
            <w:tcW w:w="1134"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r w:rsidRPr="004A5258">
              <w:rPr>
                <w:rFonts w:ascii="Times New Roman" w:hAnsi="Times New Roman" w:cs="Times New Roman"/>
              </w:rPr>
              <w:t>9.</w:t>
            </w:r>
          </w:p>
        </w:tc>
        <w:tc>
          <w:tcPr>
            <w:tcW w:w="8080" w:type="dxa"/>
            <w:tcBorders>
              <w:left w:val="single" w:sz="4" w:space="0" w:color="auto"/>
              <w:right w:val="single" w:sz="4" w:space="0" w:color="auto"/>
            </w:tcBorders>
          </w:tcPr>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Износ, %</w:t>
            </w:r>
          </w:p>
        </w:tc>
        <w:tc>
          <w:tcPr>
            <w:tcW w:w="1134" w:type="dxa"/>
            <w:tcBorders>
              <w:left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r w:rsidR="004A5258" w:rsidRPr="004A5258" w:rsidTr="00BC60CA">
        <w:tblPrEx>
          <w:tblCellMar>
            <w:top w:w="0" w:type="dxa"/>
            <w:bottom w:w="0" w:type="dxa"/>
          </w:tblCellMar>
        </w:tblPrEx>
        <w:tc>
          <w:tcPr>
            <w:tcW w:w="709"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4A5258" w:rsidRPr="004A5258" w:rsidRDefault="004A5258" w:rsidP="004A5258">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A5258" w:rsidRPr="004A5258" w:rsidRDefault="004A5258" w:rsidP="004A5258">
            <w:pPr>
              <w:jc w:val="center"/>
              <w:rPr>
                <w:rFonts w:ascii="Times New Roman" w:hAnsi="Times New Roman" w:cs="Times New Roman"/>
              </w:rPr>
            </w:pPr>
          </w:p>
        </w:tc>
      </w:tr>
    </w:tbl>
    <w:p w:rsidR="004A5258" w:rsidRPr="004A5258" w:rsidRDefault="004A5258" w:rsidP="004A5258">
      <w:pPr>
        <w:rPr>
          <w:rFonts w:ascii="Times New Roman" w:hAnsi="Times New Roman" w:cs="Times New Roman"/>
        </w:rPr>
      </w:pPr>
    </w:p>
    <w:p w:rsidR="004A5258" w:rsidRPr="004A5258" w:rsidRDefault="004A5258" w:rsidP="004A5258">
      <w:pPr>
        <w:rPr>
          <w:rFonts w:ascii="Times New Roman" w:hAnsi="Times New Roman" w:cs="Times New Roman"/>
        </w:rPr>
      </w:pPr>
      <w:r w:rsidRPr="004A5258">
        <w:rPr>
          <w:rFonts w:ascii="Times New Roman" w:hAnsi="Times New Roman" w:cs="Times New Roman"/>
        </w:rPr>
        <w:t>Руководитель Арендодателя                              _______________/_______________</w:t>
      </w:r>
    </w:p>
    <w:p w:rsidR="004A5258" w:rsidRPr="004A5258" w:rsidRDefault="004A5258" w:rsidP="004A5258">
      <w:pPr>
        <w:rPr>
          <w:rFonts w:ascii="Times New Roman" w:hAnsi="Times New Roman" w:cs="Times New Roman"/>
        </w:rPr>
      </w:pPr>
      <w:r w:rsidRPr="004A5258">
        <w:rPr>
          <w:rFonts w:ascii="Times New Roman" w:hAnsi="Times New Roman" w:cs="Times New Roman"/>
        </w:rPr>
        <w:t xml:space="preserve">                                                                                        (</w:t>
      </w:r>
      <w:r w:rsidRPr="004A5258">
        <w:rPr>
          <w:rFonts w:ascii="Times New Roman" w:hAnsi="Times New Roman" w:cs="Times New Roman"/>
          <w:sz w:val="18"/>
        </w:rPr>
        <w:t>подпись)                           (Ф.И.О.)</w:t>
      </w:r>
    </w:p>
    <w:p w:rsidR="004A5258" w:rsidRPr="004A5258" w:rsidRDefault="004A5258" w:rsidP="004A5258">
      <w:pPr>
        <w:rPr>
          <w:rFonts w:ascii="Times New Roman" w:hAnsi="Times New Roman" w:cs="Times New Roman"/>
        </w:rPr>
      </w:pPr>
      <w:r w:rsidRPr="004A5258">
        <w:rPr>
          <w:rFonts w:ascii="Times New Roman" w:hAnsi="Times New Roman" w:cs="Times New Roman"/>
        </w:rPr>
        <w:t>Главный бухгалтер Арендодателя                     _______________/_______________</w:t>
      </w:r>
    </w:p>
    <w:p w:rsidR="004A5258" w:rsidRPr="004A5258" w:rsidRDefault="004A5258" w:rsidP="004A5258">
      <w:pPr>
        <w:rPr>
          <w:rFonts w:ascii="Times New Roman" w:hAnsi="Times New Roman" w:cs="Times New Roman"/>
        </w:rPr>
      </w:pPr>
      <w:r w:rsidRPr="004A5258">
        <w:rPr>
          <w:rFonts w:ascii="Times New Roman" w:hAnsi="Times New Roman" w:cs="Times New Roman"/>
        </w:rPr>
        <w:t xml:space="preserve">                                                                                         (</w:t>
      </w:r>
      <w:r w:rsidRPr="004A5258">
        <w:rPr>
          <w:rFonts w:ascii="Times New Roman" w:hAnsi="Times New Roman" w:cs="Times New Roman"/>
          <w:sz w:val="18"/>
        </w:rPr>
        <w:t>подпись)                           (Ф.И.О.)</w:t>
      </w:r>
    </w:p>
    <w:p w:rsidR="004A5258" w:rsidRPr="004A5258" w:rsidRDefault="004A5258" w:rsidP="004A5258">
      <w:pPr>
        <w:rPr>
          <w:rFonts w:ascii="Times New Roman" w:hAnsi="Times New Roman" w:cs="Times New Roman"/>
        </w:rPr>
      </w:pPr>
      <w:r w:rsidRPr="004A5258">
        <w:rPr>
          <w:rFonts w:ascii="Times New Roman" w:hAnsi="Times New Roman" w:cs="Times New Roman"/>
        </w:rPr>
        <w:t xml:space="preserve">        м.п.</w:t>
      </w:r>
    </w:p>
    <w:p w:rsidR="004A5258" w:rsidRPr="004A5258" w:rsidRDefault="004A5258" w:rsidP="004A5258">
      <w:pPr>
        <w:rPr>
          <w:rFonts w:ascii="Times New Roman" w:hAnsi="Times New Roman" w:cs="Times New Roman"/>
        </w:rPr>
      </w:pPr>
      <w:r w:rsidRPr="004A5258">
        <w:rPr>
          <w:rFonts w:ascii="Times New Roman" w:hAnsi="Times New Roman" w:cs="Times New Roman"/>
        </w:rPr>
        <w:t>Арендатор</w:t>
      </w:r>
      <w:r w:rsidR="00F20F11">
        <w:rPr>
          <w:rFonts w:ascii="Times New Roman" w:hAnsi="Times New Roman" w:cs="Times New Roman"/>
        </w:rPr>
        <w:t xml:space="preserve"> </w:t>
      </w:r>
      <w:r w:rsidRPr="004A5258">
        <w:rPr>
          <w:rFonts w:ascii="Times New Roman" w:hAnsi="Times New Roman" w:cs="Times New Roman"/>
        </w:rPr>
        <w:t xml:space="preserve">                                                         ______________/_______________</w:t>
      </w:r>
    </w:p>
    <w:p w:rsidR="004A5258" w:rsidRPr="004A5258" w:rsidRDefault="004A5258" w:rsidP="004A5258">
      <w:pPr>
        <w:rPr>
          <w:rFonts w:ascii="Times New Roman" w:hAnsi="Times New Roman" w:cs="Times New Roman"/>
          <w:sz w:val="18"/>
        </w:rPr>
      </w:pPr>
      <w:r w:rsidRPr="004A5258">
        <w:rPr>
          <w:rFonts w:ascii="Times New Roman" w:hAnsi="Times New Roman" w:cs="Times New Roman"/>
        </w:rPr>
        <w:t xml:space="preserve">                                                                                      (</w:t>
      </w:r>
      <w:r w:rsidRPr="004A5258">
        <w:rPr>
          <w:rFonts w:ascii="Times New Roman" w:hAnsi="Times New Roman" w:cs="Times New Roman"/>
          <w:sz w:val="18"/>
        </w:rPr>
        <w:t>подпись)                           (Ф.И.О.)</w:t>
      </w:r>
    </w:p>
    <w:p w:rsidR="004A5258" w:rsidRPr="004A5258" w:rsidRDefault="00F20F11" w:rsidP="00F20F11">
      <w:pPr>
        <w:jc w:val="both"/>
        <w:rPr>
          <w:rFonts w:ascii="Times New Roman" w:hAnsi="Times New Roman" w:cs="Times New Roman"/>
        </w:rPr>
      </w:pPr>
      <w:r>
        <w:rPr>
          <w:rFonts w:ascii="Times New Roman" w:hAnsi="Times New Roman" w:cs="Times New Roman"/>
        </w:rPr>
        <w:t xml:space="preserve"> </w:t>
      </w:r>
      <w:r w:rsidR="004A5258" w:rsidRPr="004A5258">
        <w:rPr>
          <w:rFonts w:ascii="Times New Roman" w:hAnsi="Times New Roman" w:cs="Times New Roman"/>
        </w:rPr>
        <w:t xml:space="preserve">       м.п.</w:t>
      </w:r>
    </w:p>
    <w:p w:rsidR="004A5258" w:rsidRPr="004A5258" w:rsidRDefault="004A5258" w:rsidP="004A5258">
      <w:pPr>
        <w:rPr>
          <w:rFonts w:ascii="Times New Roman" w:hAnsi="Times New Roman" w:cs="Times New Roman"/>
        </w:rPr>
      </w:pPr>
      <w:r w:rsidRPr="004A5258">
        <w:rPr>
          <w:rFonts w:ascii="Times New Roman" w:hAnsi="Times New Roman" w:cs="Times New Roman"/>
        </w:rPr>
        <w:t>________________________________________________________</w:t>
      </w:r>
    </w:p>
    <w:p w:rsidR="004A5258" w:rsidRDefault="004A5258" w:rsidP="004A5258">
      <w:pPr>
        <w:jc w:val="both"/>
        <w:rPr>
          <w:rFonts w:ascii="Times New Roman" w:hAnsi="Times New Roman" w:cs="Times New Roman"/>
        </w:rPr>
      </w:pPr>
      <w:r w:rsidRPr="004A5258">
        <w:rPr>
          <w:rFonts w:ascii="Times New Roman" w:hAnsi="Times New Roman" w:cs="Times New Roman"/>
        </w:rPr>
        <w:t>*</w:t>
      </w:r>
      <w:r w:rsidRPr="004A5258">
        <w:rPr>
          <w:rFonts w:ascii="Times New Roman" w:hAnsi="Times New Roman" w:cs="Times New Roman"/>
          <w:sz w:val="22"/>
          <w:szCs w:val="22"/>
        </w:rPr>
        <w:t xml:space="preserve"> </w:t>
      </w:r>
      <w:r w:rsidRPr="004A5258">
        <w:rPr>
          <w:rFonts w:ascii="Times New Roman" w:hAnsi="Times New Roman" w:cs="Times New Roman"/>
        </w:rPr>
        <w:t>Первоначальная и остаточные стоимости объекта (здания,  строения), в котором расположено недвижимое имущество, предоставляемое в аренду, указываются по бухгалтерскому учету Арендодателя на последнюю отчетную дату</w:t>
      </w:r>
      <w:r w:rsidR="00496F82">
        <w:rPr>
          <w:rFonts w:ascii="Times New Roman" w:hAnsi="Times New Roman" w:cs="Times New Roman"/>
        </w:rPr>
        <w:t>.</w:t>
      </w:r>
    </w:p>
    <w:p w:rsidR="00496F82" w:rsidRDefault="00496F82" w:rsidP="004A5258">
      <w:pPr>
        <w:jc w:val="both"/>
        <w:rPr>
          <w:rFonts w:ascii="Times New Roman" w:hAnsi="Times New Roman" w:cs="Times New Roman"/>
        </w:rPr>
      </w:pPr>
    </w:p>
    <w:p w:rsidR="00496F82" w:rsidRPr="004A5258" w:rsidRDefault="00496F82" w:rsidP="004A5258">
      <w:pPr>
        <w:jc w:val="both"/>
        <w:rPr>
          <w:rFonts w:ascii="Times New Roman" w:hAnsi="Times New Roman" w:cs="Times New Roman"/>
        </w:rPr>
      </w:pP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Приложение № 3</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к договору аренды</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от «___»____________201  г.</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 xml:space="preserve">№ _________ </w:t>
      </w:r>
    </w:p>
    <w:p w:rsidR="004A5258" w:rsidRPr="004A5258" w:rsidRDefault="004A5258" w:rsidP="004A5258">
      <w:pPr>
        <w:ind w:right="-426"/>
        <w:jc w:val="right"/>
        <w:rPr>
          <w:rFonts w:ascii="Times New Roman" w:hAnsi="Times New Roman" w:cs="Times New Roman"/>
        </w:rPr>
      </w:pPr>
    </w:p>
    <w:p w:rsidR="004A5258" w:rsidRDefault="004A5258" w:rsidP="004A5258">
      <w:pPr>
        <w:jc w:val="center"/>
        <w:rPr>
          <w:rFonts w:ascii="Times New Roman" w:hAnsi="Times New Roman" w:cs="Times New Roman"/>
          <w:spacing w:val="20"/>
          <w:sz w:val="28"/>
          <w:szCs w:val="28"/>
        </w:rPr>
      </w:pPr>
      <w:r w:rsidRPr="004A5258">
        <w:rPr>
          <w:rFonts w:ascii="Times New Roman" w:hAnsi="Times New Roman" w:cs="Times New Roman"/>
          <w:spacing w:val="20"/>
          <w:sz w:val="28"/>
          <w:szCs w:val="28"/>
        </w:rPr>
        <w:t>РАСЧЕТ</w:t>
      </w: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5954"/>
      </w:tblGrid>
      <w:tr w:rsidR="00374B8B" w:rsidRPr="005C6860" w:rsidTr="006418D1">
        <w:tblPrEx>
          <w:tblCellMar>
            <w:top w:w="0" w:type="dxa"/>
            <w:bottom w:w="0" w:type="dxa"/>
          </w:tblCellMar>
        </w:tblPrEx>
        <w:tc>
          <w:tcPr>
            <w:tcW w:w="4537" w:type="dxa"/>
            <w:tcBorders>
              <w:top w:val="nil"/>
              <w:left w:val="nil"/>
              <w:bottom w:val="nil"/>
              <w:right w:val="nil"/>
            </w:tcBorders>
          </w:tcPr>
          <w:p w:rsidR="00374B8B" w:rsidRDefault="00374B8B" w:rsidP="006418D1">
            <w:pPr>
              <w:rPr>
                <w:rFonts w:ascii="Times New Roman" w:hAnsi="Times New Roman" w:cs="Times New Roman"/>
                <w:sz w:val="22"/>
                <w:szCs w:val="22"/>
              </w:rPr>
            </w:pPr>
          </w:p>
          <w:p w:rsidR="00374B8B" w:rsidRPr="005C6860" w:rsidRDefault="00374B8B" w:rsidP="006418D1">
            <w:pPr>
              <w:rPr>
                <w:rFonts w:ascii="Times New Roman" w:hAnsi="Times New Roman" w:cs="Times New Roman"/>
                <w:sz w:val="22"/>
                <w:szCs w:val="22"/>
              </w:rPr>
            </w:pPr>
            <w:r w:rsidRPr="005C6860">
              <w:rPr>
                <w:rFonts w:ascii="Times New Roman" w:hAnsi="Times New Roman" w:cs="Times New Roman"/>
                <w:sz w:val="22"/>
                <w:szCs w:val="22"/>
              </w:rPr>
              <w:t>Полное наименование Арендатора</w:t>
            </w:r>
          </w:p>
        </w:tc>
        <w:tc>
          <w:tcPr>
            <w:tcW w:w="5954" w:type="dxa"/>
            <w:tcBorders>
              <w:top w:val="nil"/>
              <w:left w:val="nil"/>
              <w:bottom w:val="single" w:sz="4" w:space="0" w:color="auto"/>
              <w:right w:val="nil"/>
            </w:tcBorders>
          </w:tcPr>
          <w:p w:rsidR="00374B8B" w:rsidRPr="005C6860" w:rsidRDefault="00374B8B" w:rsidP="006418D1">
            <w:pPr>
              <w:rPr>
                <w:rFonts w:ascii="Times New Roman" w:hAnsi="Times New Roman" w:cs="Times New Roman"/>
                <w:b/>
                <w:sz w:val="22"/>
                <w:szCs w:val="22"/>
              </w:rPr>
            </w:pPr>
          </w:p>
        </w:tc>
      </w:tr>
      <w:tr w:rsidR="00374B8B" w:rsidRPr="005C6860" w:rsidTr="006418D1">
        <w:tblPrEx>
          <w:tblCellMar>
            <w:top w:w="0" w:type="dxa"/>
            <w:bottom w:w="0" w:type="dxa"/>
          </w:tblCellMar>
        </w:tblPrEx>
        <w:tc>
          <w:tcPr>
            <w:tcW w:w="10491" w:type="dxa"/>
            <w:gridSpan w:val="2"/>
            <w:tcBorders>
              <w:top w:val="nil"/>
              <w:left w:val="nil"/>
              <w:right w:val="nil"/>
            </w:tcBorders>
          </w:tcPr>
          <w:p w:rsidR="00374B8B" w:rsidRPr="005C6860" w:rsidRDefault="00374B8B" w:rsidP="006418D1">
            <w:pPr>
              <w:rPr>
                <w:rFonts w:ascii="Times New Roman" w:hAnsi="Times New Roman" w:cs="Times New Roman"/>
                <w:b/>
                <w:sz w:val="22"/>
                <w:szCs w:val="22"/>
              </w:rPr>
            </w:pPr>
          </w:p>
        </w:tc>
      </w:tr>
    </w:tbl>
    <w:p w:rsidR="00374B8B" w:rsidRPr="00496F82" w:rsidRDefault="00374B8B" w:rsidP="00374B8B">
      <w:pPr>
        <w:jc w:val="center"/>
        <w:rPr>
          <w:rFonts w:ascii="Times New Roman" w:hAnsi="Times New Roman" w:cs="Times New Roman"/>
          <w:i/>
          <w:sz w:val="16"/>
          <w:szCs w:val="16"/>
        </w:rPr>
      </w:pPr>
      <w:r w:rsidRPr="00496F82">
        <w:rPr>
          <w:rFonts w:ascii="Times New Roman" w:hAnsi="Times New Roman" w:cs="Times New Roman"/>
          <w:i/>
          <w:sz w:val="16"/>
          <w:szCs w:val="16"/>
        </w:rPr>
        <w:t>(полное наименование Арендатора)</w:t>
      </w:r>
    </w:p>
    <w:p w:rsidR="00374B8B" w:rsidRPr="005C6860" w:rsidRDefault="00374B8B" w:rsidP="00374B8B">
      <w:pPr>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2"/>
        <w:gridCol w:w="5749"/>
      </w:tblGrid>
      <w:tr w:rsidR="00374B8B" w:rsidRPr="005C6860" w:rsidTr="006418D1">
        <w:tblPrEx>
          <w:tblCellMar>
            <w:top w:w="0" w:type="dxa"/>
            <w:bottom w:w="0" w:type="dxa"/>
          </w:tblCellMar>
        </w:tblPrEx>
        <w:trPr>
          <w:trHeight w:val="333"/>
        </w:trPr>
        <w:tc>
          <w:tcPr>
            <w:tcW w:w="4742" w:type="dxa"/>
            <w:tcBorders>
              <w:top w:val="nil"/>
              <w:left w:val="nil"/>
              <w:bottom w:val="nil"/>
              <w:right w:val="nil"/>
            </w:tcBorders>
          </w:tcPr>
          <w:p w:rsidR="00374B8B" w:rsidRPr="005C6860" w:rsidRDefault="00374B8B" w:rsidP="006418D1">
            <w:pPr>
              <w:rPr>
                <w:rFonts w:ascii="Times New Roman" w:hAnsi="Times New Roman" w:cs="Times New Roman"/>
                <w:sz w:val="22"/>
                <w:szCs w:val="22"/>
              </w:rPr>
            </w:pPr>
            <w:r w:rsidRPr="005C6860">
              <w:rPr>
                <w:rFonts w:ascii="Times New Roman" w:hAnsi="Times New Roman" w:cs="Times New Roman"/>
                <w:sz w:val="22"/>
                <w:szCs w:val="22"/>
              </w:rPr>
              <w:t>Юридический адрес Арендатора</w:t>
            </w:r>
          </w:p>
        </w:tc>
        <w:tc>
          <w:tcPr>
            <w:tcW w:w="5749" w:type="dxa"/>
            <w:tcBorders>
              <w:top w:val="nil"/>
              <w:left w:val="nil"/>
              <w:bottom w:val="nil"/>
              <w:right w:val="nil"/>
            </w:tcBorders>
          </w:tcPr>
          <w:p w:rsidR="00374B8B" w:rsidRPr="005C6860" w:rsidRDefault="00374B8B" w:rsidP="006418D1">
            <w:pPr>
              <w:rPr>
                <w:rFonts w:ascii="Times New Roman" w:hAnsi="Times New Roman" w:cs="Times New Roman"/>
                <w:b/>
                <w:sz w:val="22"/>
                <w:szCs w:val="22"/>
              </w:rPr>
            </w:pPr>
          </w:p>
        </w:tc>
      </w:tr>
      <w:tr w:rsidR="00374B8B" w:rsidRPr="005C6860" w:rsidTr="006418D1">
        <w:tblPrEx>
          <w:tblCellMar>
            <w:top w:w="0" w:type="dxa"/>
            <w:bottom w:w="0" w:type="dxa"/>
          </w:tblCellMar>
        </w:tblPrEx>
        <w:trPr>
          <w:trHeight w:val="333"/>
        </w:trPr>
        <w:tc>
          <w:tcPr>
            <w:tcW w:w="10491" w:type="dxa"/>
            <w:gridSpan w:val="2"/>
            <w:tcBorders>
              <w:top w:val="nil"/>
              <w:left w:val="nil"/>
              <w:right w:val="nil"/>
            </w:tcBorders>
          </w:tcPr>
          <w:p w:rsidR="00374B8B" w:rsidRPr="005C6860" w:rsidRDefault="00374B8B" w:rsidP="006418D1">
            <w:pPr>
              <w:rPr>
                <w:rFonts w:ascii="Times New Roman" w:hAnsi="Times New Roman" w:cs="Times New Roman"/>
                <w:b/>
                <w:sz w:val="22"/>
                <w:szCs w:val="22"/>
              </w:rPr>
            </w:pPr>
          </w:p>
        </w:tc>
      </w:tr>
    </w:tbl>
    <w:p w:rsidR="00374B8B" w:rsidRPr="00496F82" w:rsidRDefault="00374B8B" w:rsidP="00374B8B">
      <w:pPr>
        <w:spacing w:line="360" w:lineRule="auto"/>
        <w:jc w:val="center"/>
        <w:rPr>
          <w:rFonts w:ascii="Times New Roman" w:hAnsi="Times New Roman" w:cs="Times New Roman"/>
          <w:i/>
          <w:sz w:val="16"/>
          <w:szCs w:val="16"/>
        </w:rPr>
      </w:pPr>
      <w:r w:rsidRPr="00496F82">
        <w:rPr>
          <w:rFonts w:ascii="Times New Roman" w:hAnsi="Times New Roman" w:cs="Times New Roman"/>
          <w:i/>
          <w:sz w:val="16"/>
          <w:szCs w:val="16"/>
        </w:rPr>
        <w:t>(район, город, почтовый индекс, улица, № дома, корпус, строение)</w:t>
      </w: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4111"/>
      </w:tblGrid>
      <w:tr w:rsidR="00374B8B" w:rsidRPr="005C6860" w:rsidTr="006418D1">
        <w:tblPrEx>
          <w:tblCellMar>
            <w:top w:w="0" w:type="dxa"/>
            <w:bottom w:w="0" w:type="dxa"/>
          </w:tblCellMar>
        </w:tblPrEx>
        <w:trPr>
          <w:trHeight w:val="308"/>
        </w:trPr>
        <w:tc>
          <w:tcPr>
            <w:tcW w:w="6380" w:type="dxa"/>
            <w:tcBorders>
              <w:left w:val="single" w:sz="6" w:space="0" w:color="auto"/>
              <w:right w:val="nil"/>
            </w:tcBorders>
            <w:vAlign w:val="center"/>
          </w:tcPr>
          <w:p w:rsidR="00374B8B" w:rsidRPr="005C6860" w:rsidRDefault="00374B8B" w:rsidP="006418D1">
            <w:pPr>
              <w:rPr>
                <w:rFonts w:ascii="Times New Roman" w:hAnsi="Times New Roman" w:cs="Times New Roman"/>
                <w:sz w:val="22"/>
                <w:szCs w:val="22"/>
              </w:rPr>
            </w:pPr>
            <w:r w:rsidRPr="005C6860">
              <w:rPr>
                <w:rFonts w:ascii="Times New Roman" w:hAnsi="Times New Roman" w:cs="Times New Roman"/>
                <w:sz w:val="22"/>
                <w:szCs w:val="22"/>
              </w:rPr>
              <w:t>Общая площадь объекта недвижимости, кв.м</w:t>
            </w:r>
          </w:p>
        </w:tc>
        <w:tc>
          <w:tcPr>
            <w:tcW w:w="4111" w:type="dxa"/>
            <w:tcBorders>
              <w:left w:val="single" w:sz="6" w:space="0" w:color="auto"/>
            </w:tcBorders>
            <w:vAlign w:val="center"/>
          </w:tcPr>
          <w:p w:rsidR="00374B8B" w:rsidRPr="005C6860" w:rsidRDefault="00374B8B" w:rsidP="006418D1">
            <w:pPr>
              <w:jc w:val="center"/>
              <w:rPr>
                <w:rFonts w:ascii="Times New Roman" w:hAnsi="Times New Roman" w:cs="Times New Roman"/>
                <w:sz w:val="22"/>
                <w:szCs w:val="22"/>
              </w:rPr>
            </w:pPr>
          </w:p>
        </w:tc>
      </w:tr>
      <w:tr w:rsidR="00374B8B" w:rsidRPr="005C6860" w:rsidTr="006418D1">
        <w:tblPrEx>
          <w:tblCellMar>
            <w:top w:w="0" w:type="dxa"/>
            <w:bottom w:w="0" w:type="dxa"/>
          </w:tblCellMar>
        </w:tblPrEx>
        <w:tc>
          <w:tcPr>
            <w:tcW w:w="6380" w:type="dxa"/>
            <w:tcBorders>
              <w:left w:val="single" w:sz="6" w:space="0" w:color="auto"/>
              <w:right w:val="nil"/>
            </w:tcBorders>
            <w:vAlign w:val="center"/>
          </w:tcPr>
          <w:p w:rsidR="00374B8B" w:rsidRPr="005C6860" w:rsidRDefault="00374B8B" w:rsidP="006418D1">
            <w:pPr>
              <w:rPr>
                <w:rFonts w:ascii="Times New Roman" w:hAnsi="Times New Roman" w:cs="Times New Roman"/>
                <w:sz w:val="22"/>
                <w:szCs w:val="22"/>
              </w:rPr>
            </w:pPr>
            <w:r w:rsidRPr="005C6860">
              <w:rPr>
                <w:rFonts w:ascii="Times New Roman" w:hAnsi="Times New Roman" w:cs="Times New Roman"/>
                <w:sz w:val="22"/>
                <w:szCs w:val="22"/>
              </w:rPr>
              <w:t xml:space="preserve">Общая площадь недвижимого имущества, предоставляемого </w:t>
            </w:r>
          </w:p>
          <w:p w:rsidR="00374B8B" w:rsidRPr="005C6860" w:rsidRDefault="00374B8B" w:rsidP="006418D1">
            <w:pPr>
              <w:rPr>
                <w:rFonts w:ascii="Times New Roman" w:hAnsi="Times New Roman" w:cs="Times New Roman"/>
                <w:sz w:val="22"/>
                <w:szCs w:val="22"/>
              </w:rPr>
            </w:pPr>
            <w:r w:rsidRPr="005C6860">
              <w:rPr>
                <w:rFonts w:ascii="Times New Roman" w:hAnsi="Times New Roman" w:cs="Times New Roman"/>
                <w:sz w:val="22"/>
                <w:szCs w:val="22"/>
              </w:rPr>
              <w:t>в аренду</w:t>
            </w:r>
            <w:r w:rsidRPr="005C6860">
              <w:rPr>
                <w:rFonts w:ascii="Times New Roman" w:hAnsi="Times New Roman" w:cs="Times New Roman"/>
                <w:noProof/>
                <w:sz w:val="22"/>
                <w:szCs w:val="22"/>
              </w:rPr>
              <w:t xml:space="preserve">, </w:t>
            </w:r>
            <w:r w:rsidRPr="005C6860">
              <w:rPr>
                <w:rFonts w:ascii="Times New Roman" w:hAnsi="Times New Roman" w:cs="Times New Roman"/>
                <w:sz w:val="22"/>
                <w:szCs w:val="22"/>
              </w:rPr>
              <w:t>кв.м.</w:t>
            </w:r>
          </w:p>
        </w:tc>
        <w:tc>
          <w:tcPr>
            <w:tcW w:w="4111" w:type="dxa"/>
            <w:tcBorders>
              <w:left w:val="single" w:sz="6" w:space="0" w:color="auto"/>
            </w:tcBorders>
            <w:vAlign w:val="center"/>
          </w:tcPr>
          <w:p w:rsidR="00374B8B" w:rsidRPr="005C6860" w:rsidRDefault="00374B8B" w:rsidP="006418D1">
            <w:pPr>
              <w:jc w:val="center"/>
              <w:rPr>
                <w:rFonts w:ascii="Times New Roman" w:hAnsi="Times New Roman" w:cs="Times New Roman"/>
                <w:sz w:val="22"/>
                <w:szCs w:val="22"/>
              </w:rPr>
            </w:pPr>
          </w:p>
        </w:tc>
      </w:tr>
      <w:tr w:rsidR="00374B8B" w:rsidRPr="008E7AAC" w:rsidTr="006418D1">
        <w:tblPrEx>
          <w:tblCellMar>
            <w:top w:w="0" w:type="dxa"/>
            <w:bottom w:w="0" w:type="dxa"/>
          </w:tblCellMar>
        </w:tblPrEx>
        <w:tc>
          <w:tcPr>
            <w:tcW w:w="6380" w:type="dxa"/>
            <w:tcBorders>
              <w:left w:val="single" w:sz="6" w:space="0" w:color="auto"/>
              <w:right w:val="nil"/>
            </w:tcBorders>
            <w:vAlign w:val="center"/>
          </w:tcPr>
          <w:p w:rsidR="00374B8B" w:rsidRPr="008E7AAC" w:rsidRDefault="00374B8B" w:rsidP="00AD7DA2">
            <w:pPr>
              <w:rPr>
                <w:rFonts w:ascii="Times New Roman" w:hAnsi="Times New Roman" w:cs="Times New Roman"/>
                <w:sz w:val="22"/>
                <w:szCs w:val="22"/>
              </w:rPr>
            </w:pPr>
            <w:r w:rsidRPr="008E7AAC">
              <w:rPr>
                <w:rFonts w:ascii="Times New Roman" w:hAnsi="Times New Roman" w:cs="Times New Roman"/>
                <w:sz w:val="22"/>
                <w:szCs w:val="22"/>
              </w:rPr>
              <w:t xml:space="preserve">Годовая арендная плата за недвижимое имущество, предоставляемое в аренду, </w:t>
            </w:r>
            <w:r w:rsidR="00AD7DA2">
              <w:rPr>
                <w:rFonts w:ascii="Times New Roman" w:hAnsi="Times New Roman" w:cs="Times New Roman"/>
                <w:sz w:val="22"/>
                <w:szCs w:val="22"/>
              </w:rPr>
              <w:t xml:space="preserve">без </w:t>
            </w:r>
            <w:r w:rsidRPr="008E7AAC">
              <w:rPr>
                <w:rFonts w:ascii="Times New Roman" w:hAnsi="Times New Roman" w:cs="Times New Roman"/>
                <w:sz w:val="22"/>
                <w:szCs w:val="22"/>
              </w:rPr>
              <w:t>учет</w:t>
            </w:r>
            <w:r w:rsidR="00AD7DA2">
              <w:rPr>
                <w:rFonts w:ascii="Times New Roman" w:hAnsi="Times New Roman" w:cs="Times New Roman"/>
                <w:sz w:val="22"/>
                <w:szCs w:val="22"/>
              </w:rPr>
              <w:t>а</w:t>
            </w:r>
            <w:r w:rsidRPr="008E7AAC">
              <w:rPr>
                <w:rFonts w:ascii="Times New Roman" w:hAnsi="Times New Roman" w:cs="Times New Roman"/>
                <w:sz w:val="22"/>
                <w:szCs w:val="22"/>
              </w:rPr>
              <w:t xml:space="preserve"> НДС, рублей/год *</w:t>
            </w:r>
          </w:p>
        </w:tc>
        <w:tc>
          <w:tcPr>
            <w:tcW w:w="4111" w:type="dxa"/>
            <w:tcBorders>
              <w:left w:val="single" w:sz="6" w:space="0" w:color="auto"/>
            </w:tcBorders>
            <w:vAlign w:val="center"/>
          </w:tcPr>
          <w:p w:rsidR="00374B8B" w:rsidRPr="008E7AAC" w:rsidRDefault="00374B8B" w:rsidP="006418D1">
            <w:pPr>
              <w:jc w:val="center"/>
              <w:rPr>
                <w:rFonts w:ascii="Times New Roman" w:hAnsi="Times New Roman" w:cs="Times New Roman"/>
                <w:sz w:val="22"/>
                <w:szCs w:val="22"/>
              </w:rPr>
            </w:pPr>
          </w:p>
        </w:tc>
      </w:tr>
      <w:tr w:rsidR="00374B8B" w:rsidRPr="008E7AAC" w:rsidTr="006418D1">
        <w:tblPrEx>
          <w:tblCellMar>
            <w:top w:w="0" w:type="dxa"/>
            <w:bottom w:w="0" w:type="dxa"/>
          </w:tblCellMar>
        </w:tblPrEx>
        <w:tc>
          <w:tcPr>
            <w:tcW w:w="6380" w:type="dxa"/>
            <w:tcBorders>
              <w:left w:val="single" w:sz="6" w:space="0" w:color="auto"/>
              <w:right w:val="nil"/>
            </w:tcBorders>
            <w:vAlign w:val="center"/>
          </w:tcPr>
          <w:p w:rsidR="00374B8B" w:rsidRPr="008E7AAC" w:rsidRDefault="00374B8B" w:rsidP="006418D1">
            <w:pPr>
              <w:rPr>
                <w:rFonts w:ascii="Times New Roman" w:hAnsi="Times New Roman" w:cs="Times New Roman"/>
                <w:sz w:val="22"/>
                <w:szCs w:val="22"/>
              </w:rPr>
            </w:pPr>
            <w:r>
              <w:rPr>
                <w:rFonts w:ascii="Times New Roman" w:hAnsi="Times New Roman" w:cs="Times New Roman"/>
                <w:sz w:val="22"/>
                <w:szCs w:val="22"/>
              </w:rPr>
              <w:t>Размер ежемесячной арендной платы без учета НДС, перечисляемой Арендатором в местный бюджет,</w:t>
            </w:r>
            <w:r w:rsidRPr="008E7AAC">
              <w:rPr>
                <w:rFonts w:ascii="Times New Roman" w:hAnsi="Times New Roman" w:cs="Times New Roman"/>
                <w:sz w:val="22"/>
                <w:szCs w:val="22"/>
              </w:rPr>
              <w:t xml:space="preserve"> рублей/</w:t>
            </w:r>
            <w:r>
              <w:rPr>
                <w:rFonts w:ascii="Times New Roman" w:hAnsi="Times New Roman" w:cs="Times New Roman"/>
                <w:sz w:val="22"/>
                <w:szCs w:val="22"/>
              </w:rPr>
              <w:t>месяц</w:t>
            </w:r>
          </w:p>
        </w:tc>
        <w:tc>
          <w:tcPr>
            <w:tcW w:w="4111" w:type="dxa"/>
            <w:tcBorders>
              <w:left w:val="single" w:sz="6" w:space="0" w:color="auto"/>
            </w:tcBorders>
            <w:vAlign w:val="center"/>
          </w:tcPr>
          <w:p w:rsidR="00374B8B" w:rsidRPr="008E7AAC" w:rsidRDefault="00374B8B" w:rsidP="006418D1">
            <w:pPr>
              <w:jc w:val="center"/>
              <w:rPr>
                <w:rFonts w:ascii="Times New Roman" w:hAnsi="Times New Roman" w:cs="Times New Roman"/>
                <w:sz w:val="22"/>
                <w:szCs w:val="22"/>
              </w:rPr>
            </w:pPr>
          </w:p>
        </w:tc>
      </w:tr>
    </w:tbl>
    <w:p w:rsidR="00374B8B" w:rsidRPr="008E7AAC" w:rsidRDefault="00374B8B" w:rsidP="00374B8B">
      <w:pPr>
        <w:jc w:val="both"/>
        <w:rPr>
          <w:rFonts w:ascii="Times New Roman" w:hAnsi="Times New Roman" w:cs="Times New Roman"/>
          <w:b/>
          <w:sz w:val="16"/>
          <w:szCs w:val="16"/>
        </w:rPr>
      </w:pPr>
    </w:p>
    <w:p w:rsidR="00374B8B" w:rsidRPr="008E7AAC" w:rsidRDefault="00374B8B" w:rsidP="00374B8B">
      <w:pPr>
        <w:jc w:val="both"/>
        <w:rPr>
          <w:rFonts w:ascii="Times New Roman" w:hAnsi="Times New Roman" w:cs="Times New Roman"/>
          <w:sz w:val="22"/>
          <w:szCs w:val="22"/>
        </w:rPr>
      </w:pPr>
      <w:r w:rsidRPr="005C6860">
        <w:rPr>
          <w:rFonts w:ascii="Times New Roman" w:hAnsi="Times New Roman" w:cs="Times New Roman"/>
          <w:sz w:val="22"/>
          <w:szCs w:val="22"/>
        </w:rPr>
        <w:t xml:space="preserve">    </w:t>
      </w:r>
      <w:r w:rsidRPr="008E7AAC">
        <w:rPr>
          <w:rFonts w:ascii="Times New Roman" w:hAnsi="Times New Roman" w:cs="Times New Roman"/>
          <w:sz w:val="22"/>
          <w:szCs w:val="22"/>
        </w:rPr>
        <w:t>Вариант 1.</w:t>
      </w:r>
    </w:p>
    <w:p w:rsidR="00374B8B" w:rsidRPr="008E7AAC" w:rsidRDefault="00374B8B" w:rsidP="00374B8B">
      <w:pPr>
        <w:jc w:val="both"/>
        <w:rPr>
          <w:rFonts w:ascii="Times New Roman" w:hAnsi="Times New Roman" w:cs="Times New Roman"/>
          <w:sz w:val="22"/>
          <w:szCs w:val="22"/>
        </w:rPr>
      </w:pPr>
      <w:r w:rsidRPr="008E7AAC">
        <w:rPr>
          <w:rFonts w:ascii="Times New Roman" w:hAnsi="Times New Roman" w:cs="Times New Roman"/>
          <w:sz w:val="22"/>
          <w:szCs w:val="22"/>
        </w:rPr>
        <w:t xml:space="preserve">* - Годовая арендная плата за недвижимое имущество, предоставляемое в аренду, </w:t>
      </w:r>
      <w:r w:rsidR="00AD7DA2">
        <w:rPr>
          <w:rFonts w:ascii="Times New Roman" w:hAnsi="Times New Roman" w:cs="Times New Roman"/>
          <w:sz w:val="22"/>
          <w:szCs w:val="22"/>
        </w:rPr>
        <w:t xml:space="preserve">без учета </w:t>
      </w:r>
      <w:r w:rsidRPr="008E7AAC">
        <w:rPr>
          <w:rFonts w:ascii="Times New Roman" w:hAnsi="Times New Roman" w:cs="Times New Roman"/>
          <w:sz w:val="22"/>
          <w:szCs w:val="22"/>
        </w:rPr>
        <w:t>НДС установлена на основании отчета об определении рыночной стоимости арендной платы от ___________             № ______, выполненного оценщиком ___________________________________________________.</w:t>
      </w:r>
    </w:p>
    <w:p w:rsidR="00374B8B" w:rsidRPr="008E7AAC" w:rsidRDefault="00374B8B" w:rsidP="00374B8B">
      <w:pPr>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374B8B" w:rsidRPr="008E7AAC" w:rsidRDefault="00374B8B" w:rsidP="00374B8B">
      <w:pPr>
        <w:pStyle w:val="afe"/>
        <w:jc w:val="both"/>
        <w:outlineLvl w:val="0"/>
        <w:rPr>
          <w:rFonts w:ascii="Times New Roman" w:hAnsi="Times New Roman" w:cs="Times New Roman"/>
          <w:sz w:val="22"/>
          <w:szCs w:val="22"/>
        </w:rPr>
      </w:pPr>
    </w:p>
    <w:p w:rsidR="00374B8B" w:rsidRPr="008E7AAC" w:rsidRDefault="00374B8B" w:rsidP="00374B8B">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374B8B" w:rsidRPr="008E7AAC" w:rsidRDefault="00374B8B" w:rsidP="00374B8B">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 - Годовая арендная плата за недвижимое имущество, предоставляемое в аренду, </w:t>
      </w:r>
      <w:r w:rsidR="00AD7DA2">
        <w:rPr>
          <w:rFonts w:ascii="Times New Roman" w:hAnsi="Times New Roman" w:cs="Times New Roman"/>
          <w:sz w:val="22"/>
          <w:szCs w:val="22"/>
        </w:rPr>
        <w:t xml:space="preserve">без учета </w:t>
      </w:r>
      <w:r w:rsidRPr="008E7AAC">
        <w:rPr>
          <w:rFonts w:ascii="Times New Roman" w:hAnsi="Times New Roman" w:cs="Times New Roman"/>
          <w:sz w:val="22"/>
          <w:szCs w:val="22"/>
        </w:rPr>
        <w:t>НДС установлена на основании протокола аукциона (конкурса) от ____________ № _________ на право заключения договора аренды недвижимого имущества.</w:t>
      </w:r>
    </w:p>
    <w:p w:rsidR="00374B8B" w:rsidRDefault="00374B8B" w:rsidP="00374B8B">
      <w:pPr>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374B8B" w:rsidRDefault="00374B8B" w:rsidP="00374B8B">
      <w:pPr>
        <w:pStyle w:val="afa"/>
        <w:spacing w:before="0" w:beforeAutospacing="0" w:after="0" w:afterAutospacing="0"/>
        <w:jc w:val="both"/>
        <w:rPr>
          <w:rFonts w:eastAsia="Arial Unicode MS"/>
          <w:b/>
          <w:color w:val="000000"/>
          <w:sz w:val="16"/>
          <w:szCs w:val="16"/>
        </w:rPr>
      </w:pPr>
    </w:p>
    <w:p w:rsidR="00374B8B" w:rsidRPr="008E7AAC" w:rsidRDefault="00374B8B" w:rsidP="00374B8B">
      <w:pPr>
        <w:jc w:val="both"/>
        <w:rPr>
          <w:rFonts w:ascii="Times New Roman" w:hAnsi="Times New Roman" w:cs="Times New Roman"/>
          <w:sz w:val="22"/>
          <w:szCs w:val="22"/>
        </w:rPr>
      </w:pPr>
      <w:r w:rsidRPr="00040E61">
        <w:rPr>
          <w:rFonts w:ascii="Times New Roman" w:hAnsi="Times New Roman" w:cs="Times New Roman"/>
          <w:sz w:val="22"/>
          <w:szCs w:val="22"/>
        </w:rPr>
        <w:t>Арендная плата ежемесячно равными частями не позднее 10-го числа отчетного месяца перечисляется</w:t>
      </w:r>
      <w:r w:rsidRPr="00040E61">
        <w:rPr>
          <w:rFonts w:ascii="Times New Roman" w:hAnsi="Times New Roman" w:cs="Times New Roman"/>
          <w:b/>
          <w:sz w:val="22"/>
          <w:szCs w:val="22"/>
        </w:rPr>
        <w:t xml:space="preserve"> </w:t>
      </w:r>
      <w:r w:rsidRPr="00040E61">
        <w:rPr>
          <w:rFonts w:ascii="Times New Roman" w:hAnsi="Times New Roman" w:cs="Times New Roman"/>
          <w:sz w:val="22"/>
          <w:szCs w:val="22"/>
        </w:rPr>
        <w:t xml:space="preserve">Арендатором в </w:t>
      </w:r>
      <w:r>
        <w:rPr>
          <w:rFonts w:ascii="Times New Roman" w:hAnsi="Times New Roman" w:cs="Times New Roman"/>
          <w:sz w:val="22"/>
          <w:szCs w:val="22"/>
        </w:rPr>
        <w:t xml:space="preserve">местный </w:t>
      </w:r>
      <w:r w:rsidRPr="00040E61">
        <w:rPr>
          <w:rFonts w:ascii="Times New Roman" w:hAnsi="Times New Roman" w:cs="Times New Roman"/>
          <w:sz w:val="22"/>
          <w:szCs w:val="22"/>
        </w:rPr>
        <w:t xml:space="preserve"> бюджет на счет открытый в Управлении Федерального казначейства по Ростовской области.</w:t>
      </w:r>
    </w:p>
    <w:p w:rsidR="00374B8B" w:rsidRPr="008E7AAC" w:rsidRDefault="00374B8B" w:rsidP="00374B8B">
      <w:pPr>
        <w:jc w:val="both"/>
        <w:rPr>
          <w:rFonts w:ascii="Times New Roman" w:hAnsi="Times New Roman" w:cs="Times New Roman"/>
          <w:sz w:val="22"/>
          <w:szCs w:val="22"/>
        </w:rPr>
      </w:pPr>
    </w:p>
    <w:p w:rsidR="00374B8B" w:rsidRPr="008E7AAC" w:rsidRDefault="00374B8B" w:rsidP="00374B8B">
      <w:pPr>
        <w:jc w:val="both"/>
        <w:rPr>
          <w:rFonts w:ascii="Times New Roman" w:hAnsi="Times New Roman" w:cs="Times New Roman"/>
          <w:sz w:val="22"/>
          <w:szCs w:val="22"/>
        </w:rPr>
      </w:pPr>
      <w:r w:rsidRPr="008E7AAC">
        <w:rPr>
          <w:rFonts w:ascii="Times New Roman" w:hAnsi="Times New Roman" w:cs="Times New Roman"/>
          <w:sz w:val="22"/>
          <w:szCs w:val="22"/>
        </w:rPr>
        <w:t>Настоящий расчет является неотъемлемой частью договора аренды от ________ № ______.</w:t>
      </w:r>
    </w:p>
    <w:p w:rsidR="00374B8B" w:rsidRPr="008E7AAC" w:rsidRDefault="00374B8B" w:rsidP="00374B8B">
      <w:pPr>
        <w:jc w:val="both"/>
        <w:rPr>
          <w:rFonts w:ascii="Times New Roman" w:hAnsi="Times New Roman" w:cs="Times New Roman"/>
          <w:sz w:val="22"/>
          <w:szCs w:val="22"/>
        </w:rPr>
      </w:pPr>
      <w:r w:rsidRPr="008E7AAC">
        <w:rPr>
          <w:rFonts w:ascii="Times New Roman" w:hAnsi="Times New Roman" w:cs="Times New Roman"/>
          <w:sz w:val="22"/>
          <w:szCs w:val="22"/>
        </w:rPr>
        <w:t>Арендная плата в размере, определенном настоящим расчётом, вносится Арендатором с ______________.</w:t>
      </w:r>
    </w:p>
    <w:p w:rsidR="00374B8B" w:rsidRPr="008E7AAC" w:rsidRDefault="00374B8B" w:rsidP="00374B8B">
      <w:pPr>
        <w:jc w:val="both"/>
        <w:rPr>
          <w:rFonts w:ascii="Times New Roman" w:hAnsi="Times New Roman" w:cs="Times New Roman"/>
          <w:sz w:val="16"/>
          <w:szCs w:val="16"/>
        </w:rPr>
      </w:pPr>
      <w:r>
        <w:rPr>
          <w:rFonts w:ascii="Times New Roman" w:hAnsi="Times New Roman" w:cs="Times New Roman"/>
          <w:sz w:val="22"/>
          <w:szCs w:val="22"/>
        </w:rPr>
        <w:t xml:space="preserve">   </w:t>
      </w:r>
      <w:r w:rsidRPr="008E7AAC">
        <w:rPr>
          <w:rFonts w:ascii="Times New Roman" w:hAnsi="Times New Roman" w:cs="Times New Roman"/>
          <w:sz w:val="22"/>
          <w:szCs w:val="22"/>
        </w:rPr>
        <w:t xml:space="preserve">      </w:t>
      </w:r>
      <w:r w:rsidRPr="008E7AAC">
        <w:rPr>
          <w:rFonts w:ascii="Times New Roman" w:hAnsi="Times New Roman" w:cs="Times New Roman"/>
          <w:sz w:val="16"/>
          <w:szCs w:val="16"/>
        </w:rPr>
        <w:t>(дата)</w:t>
      </w:r>
    </w:p>
    <w:p w:rsidR="00374B8B" w:rsidRPr="008E7AAC" w:rsidRDefault="00374B8B" w:rsidP="00374B8B">
      <w:pPr>
        <w:ind w:firstLine="720"/>
        <w:jc w:val="both"/>
        <w:rPr>
          <w:rFonts w:ascii="Times New Roman" w:hAnsi="Times New Roman" w:cs="Times New Roman"/>
          <w:sz w:val="18"/>
          <w:szCs w:val="18"/>
          <w:lang w:val="en-US"/>
        </w:rPr>
      </w:pPr>
    </w:p>
    <w:p w:rsidR="00374B8B" w:rsidRPr="008E7AAC" w:rsidRDefault="00374B8B" w:rsidP="00374B8B">
      <w:pPr>
        <w:jc w:val="both"/>
        <w:rPr>
          <w:rFonts w:ascii="Times New Roman" w:hAnsi="Times New Roman" w:cs="Times New Roman"/>
          <w:b/>
        </w:rPr>
      </w:pPr>
      <w:r w:rsidRPr="008E7AAC">
        <w:rPr>
          <w:rFonts w:ascii="Times New Roman" w:hAnsi="Times New Roman" w:cs="Times New Roman"/>
          <w:b/>
          <w:sz w:val="22"/>
          <w:szCs w:val="22"/>
        </w:rPr>
        <w:t xml:space="preserve">                    От</w:t>
      </w:r>
      <w:r w:rsidRPr="008E7AAC">
        <w:rPr>
          <w:rFonts w:ascii="Times New Roman" w:hAnsi="Times New Roman" w:cs="Times New Roman"/>
          <w:b/>
        </w:rPr>
        <w:t xml:space="preserve"> Арендодателя                                                                              От Арендатора</w:t>
      </w:r>
    </w:p>
    <w:p w:rsidR="00374B8B" w:rsidRPr="008E7AAC" w:rsidRDefault="00374B8B" w:rsidP="00374B8B">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394"/>
      </w:tblGrid>
      <w:tr w:rsidR="00374B8B" w:rsidRPr="008E7AAC" w:rsidTr="006418D1">
        <w:tblPrEx>
          <w:tblCellMar>
            <w:top w:w="0" w:type="dxa"/>
            <w:bottom w:w="0" w:type="dxa"/>
          </w:tblCellMar>
        </w:tblPrEx>
        <w:tc>
          <w:tcPr>
            <w:tcW w:w="4503" w:type="dxa"/>
          </w:tcPr>
          <w:p w:rsidR="00374B8B" w:rsidRPr="008E7AAC" w:rsidRDefault="00374B8B" w:rsidP="006418D1">
            <w:pPr>
              <w:tabs>
                <w:tab w:val="left" w:pos="402"/>
              </w:tabs>
              <w:jc w:val="center"/>
              <w:rPr>
                <w:rFonts w:ascii="Times New Roman" w:hAnsi="Times New Roman" w:cs="Times New Roman"/>
                <w:sz w:val="22"/>
                <w:szCs w:val="22"/>
              </w:rPr>
            </w:pPr>
          </w:p>
        </w:tc>
        <w:tc>
          <w:tcPr>
            <w:tcW w:w="850" w:type="dxa"/>
            <w:tcBorders>
              <w:bottom w:val="nil"/>
            </w:tcBorders>
          </w:tcPr>
          <w:p w:rsidR="00374B8B" w:rsidRPr="008E7AAC" w:rsidRDefault="00374B8B" w:rsidP="006418D1">
            <w:pPr>
              <w:jc w:val="both"/>
              <w:rPr>
                <w:rFonts w:ascii="Times New Roman" w:hAnsi="Times New Roman" w:cs="Times New Roman"/>
                <w:b/>
                <w:sz w:val="22"/>
                <w:szCs w:val="22"/>
              </w:rPr>
            </w:pPr>
          </w:p>
        </w:tc>
        <w:tc>
          <w:tcPr>
            <w:tcW w:w="4394" w:type="dxa"/>
          </w:tcPr>
          <w:p w:rsidR="00374B8B" w:rsidRPr="008E7AAC" w:rsidRDefault="00374B8B" w:rsidP="006418D1">
            <w:pPr>
              <w:jc w:val="center"/>
              <w:rPr>
                <w:rFonts w:ascii="Times New Roman" w:hAnsi="Times New Roman" w:cs="Times New Roman"/>
                <w:sz w:val="22"/>
                <w:szCs w:val="22"/>
              </w:rPr>
            </w:pPr>
          </w:p>
        </w:tc>
      </w:tr>
    </w:tbl>
    <w:p w:rsidR="00374B8B" w:rsidRPr="008E7AAC" w:rsidRDefault="00374B8B" w:rsidP="00374B8B">
      <w:pPr>
        <w:jc w:val="both"/>
        <w:rPr>
          <w:rFonts w:ascii="Times New Roman" w:hAnsi="Times New Roman" w:cs="Times New Roman"/>
          <w:i/>
          <w:sz w:val="18"/>
          <w:szCs w:val="18"/>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8"/>
          <w:szCs w:val="18"/>
        </w:rPr>
        <w:t>(должность)                                                                                             (должность)</w:t>
      </w:r>
    </w:p>
    <w:p w:rsidR="00374B8B" w:rsidRPr="008E7AAC" w:rsidRDefault="00374B8B" w:rsidP="00374B8B">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394"/>
      </w:tblGrid>
      <w:tr w:rsidR="00374B8B" w:rsidRPr="008E7AAC" w:rsidTr="006418D1">
        <w:tblPrEx>
          <w:tblCellMar>
            <w:top w:w="0" w:type="dxa"/>
            <w:bottom w:w="0" w:type="dxa"/>
          </w:tblCellMar>
        </w:tblPrEx>
        <w:tc>
          <w:tcPr>
            <w:tcW w:w="4503" w:type="dxa"/>
            <w:tcBorders>
              <w:bottom w:val="single" w:sz="4" w:space="0" w:color="auto"/>
            </w:tcBorders>
          </w:tcPr>
          <w:p w:rsidR="00374B8B" w:rsidRPr="008E7AAC" w:rsidRDefault="00374B8B" w:rsidP="006418D1">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374B8B" w:rsidRPr="008E7AAC" w:rsidRDefault="00374B8B" w:rsidP="006418D1">
            <w:pPr>
              <w:jc w:val="both"/>
              <w:rPr>
                <w:rFonts w:ascii="Times New Roman" w:hAnsi="Times New Roman" w:cs="Times New Roman"/>
                <w:sz w:val="22"/>
                <w:szCs w:val="22"/>
              </w:rPr>
            </w:pPr>
          </w:p>
        </w:tc>
        <w:tc>
          <w:tcPr>
            <w:tcW w:w="4394" w:type="dxa"/>
            <w:tcBorders>
              <w:bottom w:val="single" w:sz="4" w:space="0" w:color="auto"/>
            </w:tcBorders>
          </w:tcPr>
          <w:p w:rsidR="00374B8B" w:rsidRPr="008E7AAC" w:rsidRDefault="00374B8B" w:rsidP="006418D1">
            <w:pPr>
              <w:jc w:val="right"/>
              <w:rPr>
                <w:rFonts w:ascii="Times New Roman" w:hAnsi="Times New Roman" w:cs="Times New Roman"/>
                <w:sz w:val="22"/>
                <w:szCs w:val="22"/>
              </w:rPr>
            </w:pPr>
          </w:p>
        </w:tc>
      </w:tr>
      <w:tr w:rsidR="00374B8B" w:rsidRPr="008E7AAC" w:rsidTr="006418D1">
        <w:tblPrEx>
          <w:tblCellMar>
            <w:top w:w="0" w:type="dxa"/>
            <w:bottom w:w="0" w:type="dxa"/>
          </w:tblCellMar>
        </w:tblPrEx>
        <w:tc>
          <w:tcPr>
            <w:tcW w:w="4503" w:type="dxa"/>
            <w:tcBorders>
              <w:top w:val="single" w:sz="4" w:space="0" w:color="auto"/>
            </w:tcBorders>
          </w:tcPr>
          <w:p w:rsidR="00374B8B" w:rsidRPr="008E7AAC" w:rsidRDefault="00374B8B" w:rsidP="006418D1">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c>
          <w:tcPr>
            <w:tcW w:w="850" w:type="dxa"/>
          </w:tcPr>
          <w:p w:rsidR="00374B8B" w:rsidRPr="008E7AAC" w:rsidRDefault="00374B8B" w:rsidP="006418D1">
            <w:pPr>
              <w:jc w:val="both"/>
              <w:rPr>
                <w:rFonts w:ascii="Times New Roman" w:hAnsi="Times New Roman" w:cs="Times New Roman"/>
                <w:b/>
                <w:sz w:val="18"/>
                <w:szCs w:val="18"/>
              </w:rPr>
            </w:pPr>
          </w:p>
        </w:tc>
        <w:tc>
          <w:tcPr>
            <w:tcW w:w="4394" w:type="dxa"/>
            <w:tcBorders>
              <w:top w:val="single" w:sz="4" w:space="0" w:color="auto"/>
            </w:tcBorders>
          </w:tcPr>
          <w:p w:rsidR="00374B8B" w:rsidRPr="008E7AAC" w:rsidRDefault="00374B8B" w:rsidP="006418D1">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r>
      <w:tr w:rsidR="00374B8B" w:rsidRPr="008E7AAC" w:rsidTr="006418D1">
        <w:tblPrEx>
          <w:tblCellMar>
            <w:top w:w="0" w:type="dxa"/>
            <w:bottom w:w="0" w:type="dxa"/>
          </w:tblCellMar>
        </w:tblPrEx>
        <w:tc>
          <w:tcPr>
            <w:tcW w:w="4503" w:type="dxa"/>
          </w:tcPr>
          <w:p w:rsidR="00374B8B" w:rsidRPr="008E7AAC" w:rsidRDefault="00374B8B"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374B8B" w:rsidRPr="008E7AAC" w:rsidRDefault="00374B8B" w:rsidP="006418D1">
            <w:pPr>
              <w:jc w:val="both"/>
              <w:rPr>
                <w:rFonts w:ascii="Times New Roman" w:hAnsi="Times New Roman" w:cs="Times New Roman"/>
                <w:b/>
                <w:sz w:val="22"/>
                <w:szCs w:val="22"/>
              </w:rPr>
            </w:pPr>
          </w:p>
        </w:tc>
        <w:tc>
          <w:tcPr>
            <w:tcW w:w="4394" w:type="dxa"/>
          </w:tcPr>
          <w:p w:rsidR="00374B8B" w:rsidRPr="008E7AAC" w:rsidRDefault="00374B8B"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374B8B" w:rsidRPr="008E7AAC" w:rsidRDefault="00374B8B" w:rsidP="00374B8B">
      <w:pPr>
        <w:jc w:val="both"/>
        <w:rPr>
          <w:rFonts w:ascii="Times New Roman" w:hAnsi="Times New Roman" w:cs="Times New Roman"/>
          <w:sz w:val="22"/>
          <w:szCs w:val="22"/>
        </w:rPr>
      </w:pP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Приложение № 4</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к договору аренды</w:t>
      </w:r>
    </w:p>
    <w:p w:rsidR="004A5258" w:rsidRPr="004A5258" w:rsidRDefault="004A5258" w:rsidP="004A5258">
      <w:pPr>
        <w:jc w:val="right"/>
        <w:rPr>
          <w:rFonts w:ascii="Times New Roman" w:hAnsi="Times New Roman" w:cs="Times New Roman"/>
          <w:sz w:val="22"/>
          <w:szCs w:val="22"/>
        </w:rPr>
      </w:pPr>
      <w:r w:rsidRPr="004A5258">
        <w:rPr>
          <w:rFonts w:ascii="Times New Roman" w:hAnsi="Times New Roman" w:cs="Times New Roman"/>
          <w:sz w:val="22"/>
          <w:szCs w:val="22"/>
        </w:rPr>
        <w:t>от «___»____________201    г.</w:t>
      </w:r>
    </w:p>
    <w:p w:rsidR="004A5258" w:rsidRPr="004A5258" w:rsidRDefault="00AD7DA2" w:rsidP="004A5258">
      <w:pPr>
        <w:jc w:val="right"/>
        <w:rPr>
          <w:rFonts w:ascii="Times New Roman" w:hAnsi="Times New Roman" w:cs="Times New Roman"/>
          <w:sz w:val="22"/>
          <w:szCs w:val="22"/>
        </w:rPr>
      </w:pPr>
      <w:r>
        <w:rPr>
          <w:rFonts w:ascii="Times New Roman" w:hAnsi="Times New Roman" w:cs="Times New Roman"/>
          <w:sz w:val="22"/>
          <w:szCs w:val="22"/>
        </w:rPr>
        <w:t xml:space="preserve">№ _________ </w:t>
      </w:r>
    </w:p>
    <w:p w:rsidR="004A5258" w:rsidRPr="004A5258" w:rsidRDefault="004A5258" w:rsidP="004A5258">
      <w:pPr>
        <w:jc w:val="right"/>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b/>
          <w:sz w:val="28"/>
        </w:rPr>
      </w:pPr>
      <w:r w:rsidRPr="004A5258">
        <w:rPr>
          <w:rFonts w:ascii="Times New Roman" w:hAnsi="Times New Roman" w:cs="Times New Roman"/>
        </w:rPr>
        <w:t xml:space="preserve"> </w:t>
      </w:r>
    </w:p>
    <w:p w:rsidR="004A5258" w:rsidRPr="004A5258" w:rsidRDefault="004A5258" w:rsidP="004A5258">
      <w:pPr>
        <w:jc w:val="center"/>
        <w:rPr>
          <w:rFonts w:ascii="Times New Roman" w:hAnsi="Times New Roman" w:cs="Times New Roman"/>
          <w:sz w:val="28"/>
        </w:rPr>
      </w:pPr>
      <w:r w:rsidRPr="004A5258">
        <w:rPr>
          <w:rFonts w:ascii="Times New Roman" w:hAnsi="Times New Roman" w:cs="Times New Roman"/>
          <w:sz w:val="28"/>
        </w:rPr>
        <w:t>АКТ</w:t>
      </w: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приема-передачи недвижимого имущества,</w:t>
      </w:r>
    </w:p>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находящегося в </w:t>
      </w:r>
      <w:r w:rsidR="00AD7DA2">
        <w:rPr>
          <w:rFonts w:ascii="Times New Roman" w:hAnsi="Times New Roman" w:cs="Times New Roman"/>
          <w:sz w:val="22"/>
          <w:szCs w:val="22"/>
        </w:rPr>
        <w:t xml:space="preserve">муниципальной </w:t>
      </w:r>
      <w:r w:rsidRPr="004A5258">
        <w:rPr>
          <w:rFonts w:ascii="Times New Roman" w:hAnsi="Times New Roman" w:cs="Times New Roman"/>
          <w:sz w:val="22"/>
          <w:szCs w:val="22"/>
        </w:rPr>
        <w:t xml:space="preserve">собственности </w:t>
      </w:r>
      <w:r w:rsidR="00596EC9">
        <w:rPr>
          <w:rFonts w:ascii="Times New Roman" w:hAnsi="Times New Roman" w:cs="Times New Roman"/>
          <w:sz w:val="22"/>
          <w:szCs w:val="22"/>
        </w:rPr>
        <w:t>Красновского сельского поселения</w:t>
      </w:r>
      <w:r w:rsidRPr="004A5258">
        <w:rPr>
          <w:rFonts w:ascii="Times New Roman" w:hAnsi="Times New Roman" w:cs="Times New Roman"/>
          <w:sz w:val="22"/>
          <w:szCs w:val="22"/>
        </w:rPr>
        <w:t>,</w:t>
      </w:r>
    </w:p>
    <w:p w:rsidR="004A5258" w:rsidRPr="004A5258" w:rsidRDefault="004A5258" w:rsidP="004A5258">
      <w:pPr>
        <w:jc w:val="center"/>
        <w:rPr>
          <w:rFonts w:ascii="Times New Roman" w:hAnsi="Times New Roman" w:cs="Times New Roman"/>
          <w:i/>
        </w:rPr>
      </w:pPr>
      <w:r w:rsidRPr="004A5258">
        <w:rPr>
          <w:rFonts w:ascii="Times New Roman" w:hAnsi="Times New Roman" w:cs="Times New Roman"/>
          <w:sz w:val="22"/>
          <w:szCs w:val="22"/>
        </w:rPr>
        <w:t>расположенного по адресу</w:t>
      </w:r>
      <w:r w:rsidRPr="004A5258">
        <w:rPr>
          <w:rFonts w:ascii="Times New Roman" w:hAnsi="Times New Roman" w:cs="Times New Roman"/>
        </w:rPr>
        <w:t>:</w:t>
      </w:r>
    </w:p>
    <w:tbl>
      <w:tblPr>
        <w:tblW w:w="0" w:type="auto"/>
        <w:tblInd w:w="1809" w:type="dxa"/>
        <w:tblLayout w:type="fixed"/>
        <w:tblLook w:val="0000" w:firstRow="0" w:lastRow="0" w:firstColumn="0" w:lastColumn="0" w:noHBand="0" w:noVBand="0"/>
      </w:tblPr>
      <w:tblGrid>
        <w:gridCol w:w="6096"/>
      </w:tblGrid>
      <w:tr w:rsidR="004A5258" w:rsidRPr="004A5258" w:rsidTr="00BC60CA">
        <w:tblPrEx>
          <w:tblCellMar>
            <w:top w:w="0" w:type="dxa"/>
            <w:bottom w:w="0" w:type="dxa"/>
          </w:tblCellMar>
        </w:tblPrEx>
        <w:tc>
          <w:tcPr>
            <w:tcW w:w="6096" w:type="dxa"/>
            <w:tcBorders>
              <w:bottom w:val="single" w:sz="6"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rPr>
          <w:rFonts w:ascii="Times New Roman" w:hAnsi="Times New Roman" w:cs="Times New Roman"/>
        </w:rPr>
      </w:pP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ab/>
        <w:t xml:space="preserve">Настоящий   акт   составлен   во    исполнение    пункта    2.1.1 договора аренды недвижимого имущества, находящегося в </w:t>
      </w:r>
      <w:r w:rsidR="00AD7DA2">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AD7DA2">
        <w:rPr>
          <w:rFonts w:ascii="Times New Roman" w:hAnsi="Times New Roman" w:cs="Times New Roman"/>
          <w:sz w:val="22"/>
          <w:szCs w:val="22"/>
        </w:rPr>
        <w:t xml:space="preserve"> </w:t>
      </w:r>
    </w:p>
    <w:tbl>
      <w:tblPr>
        <w:tblW w:w="10173" w:type="dxa"/>
        <w:tblLayout w:type="fixed"/>
        <w:tblLook w:val="0000" w:firstRow="0" w:lastRow="0" w:firstColumn="0" w:lastColumn="0" w:noHBand="0" w:noVBand="0"/>
      </w:tblPr>
      <w:tblGrid>
        <w:gridCol w:w="817"/>
        <w:gridCol w:w="2552"/>
        <w:gridCol w:w="992"/>
        <w:gridCol w:w="2693"/>
        <w:gridCol w:w="3119"/>
      </w:tblGrid>
      <w:tr w:rsidR="004A5258" w:rsidRPr="004A5258" w:rsidTr="00BC60CA">
        <w:tblPrEx>
          <w:tblCellMar>
            <w:top w:w="0" w:type="dxa"/>
            <w:bottom w:w="0" w:type="dxa"/>
          </w:tblCellMar>
        </w:tblPrEx>
        <w:tc>
          <w:tcPr>
            <w:tcW w:w="817" w:type="dxa"/>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от</w:t>
            </w:r>
          </w:p>
        </w:tc>
        <w:tc>
          <w:tcPr>
            <w:tcW w:w="2552" w:type="dxa"/>
            <w:tcBorders>
              <w:bottom w:val="single" w:sz="6" w:space="0" w:color="auto"/>
            </w:tcBorders>
          </w:tcPr>
          <w:p w:rsidR="004A5258" w:rsidRPr="004A5258" w:rsidRDefault="004A5258" w:rsidP="004A5258">
            <w:pPr>
              <w:rPr>
                <w:rFonts w:ascii="Times New Roman" w:hAnsi="Times New Roman" w:cs="Times New Roman"/>
                <w:sz w:val="22"/>
                <w:szCs w:val="22"/>
              </w:rPr>
            </w:pPr>
          </w:p>
        </w:tc>
        <w:tc>
          <w:tcPr>
            <w:tcW w:w="992" w:type="dxa"/>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w:t>
            </w:r>
          </w:p>
        </w:tc>
        <w:tc>
          <w:tcPr>
            <w:tcW w:w="2693" w:type="dxa"/>
            <w:tcBorders>
              <w:bottom w:val="single" w:sz="6" w:space="0" w:color="auto"/>
            </w:tcBorders>
          </w:tcPr>
          <w:p w:rsidR="004A5258" w:rsidRPr="004A5258" w:rsidRDefault="004A5258" w:rsidP="004A5258">
            <w:pPr>
              <w:rPr>
                <w:rFonts w:ascii="Times New Roman" w:hAnsi="Times New Roman" w:cs="Times New Roman"/>
                <w:sz w:val="22"/>
                <w:szCs w:val="22"/>
              </w:rPr>
            </w:pPr>
          </w:p>
        </w:tc>
        <w:tc>
          <w:tcPr>
            <w:tcW w:w="3119" w:type="dxa"/>
          </w:tcPr>
          <w:p w:rsidR="004A5258" w:rsidRPr="004A5258" w:rsidRDefault="004A5258" w:rsidP="004A5258">
            <w:pPr>
              <w:ind w:right="175"/>
              <w:rPr>
                <w:rFonts w:ascii="Times New Roman" w:hAnsi="Times New Roman" w:cs="Times New Roman"/>
                <w:sz w:val="22"/>
                <w:szCs w:val="22"/>
              </w:rPr>
            </w:pPr>
            <w:r w:rsidRPr="004A5258">
              <w:rPr>
                <w:rFonts w:ascii="Times New Roman" w:hAnsi="Times New Roman" w:cs="Times New Roman"/>
                <w:sz w:val="22"/>
                <w:szCs w:val="22"/>
              </w:rPr>
              <w:t>Арендодателем</w:t>
            </w:r>
          </w:p>
        </w:tc>
      </w:tr>
      <w:tr w:rsidR="004A5258" w:rsidRPr="004A5258" w:rsidTr="00BC60CA">
        <w:tblPrEx>
          <w:tblCellMar>
            <w:top w:w="0" w:type="dxa"/>
            <w:bottom w:w="0" w:type="dxa"/>
          </w:tblCellMar>
        </w:tblPrEx>
        <w:tc>
          <w:tcPr>
            <w:tcW w:w="10173" w:type="dxa"/>
            <w:gridSpan w:val="5"/>
            <w:tcBorders>
              <w:bottom w:val="single" w:sz="6"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jc w:val="center"/>
        <w:rPr>
          <w:rFonts w:ascii="Times New Roman" w:hAnsi="Times New Roman" w:cs="Times New Roman"/>
          <w:sz w:val="18"/>
          <w:szCs w:val="18"/>
        </w:rPr>
      </w:pPr>
      <w:r w:rsidRPr="004A5258">
        <w:rPr>
          <w:rFonts w:ascii="Times New Roman" w:hAnsi="Times New Roman" w:cs="Times New Roman"/>
          <w:i/>
          <w:sz w:val="18"/>
          <w:szCs w:val="18"/>
        </w:rPr>
        <w:t>(полное наименование Арендодателя)</w:t>
      </w:r>
    </w:p>
    <w:tbl>
      <w:tblPr>
        <w:tblW w:w="0" w:type="auto"/>
        <w:tblLayout w:type="fixed"/>
        <w:tblLook w:val="0000" w:firstRow="0" w:lastRow="0" w:firstColumn="0" w:lastColumn="0" w:noHBand="0" w:noVBand="0"/>
      </w:tblPr>
      <w:tblGrid>
        <w:gridCol w:w="1101"/>
        <w:gridCol w:w="9072"/>
      </w:tblGrid>
      <w:tr w:rsidR="004A5258" w:rsidRPr="004A5258" w:rsidTr="00BC60CA">
        <w:tblPrEx>
          <w:tblCellMar>
            <w:top w:w="0" w:type="dxa"/>
            <w:bottom w:w="0" w:type="dxa"/>
          </w:tblCellMar>
        </w:tblPrEx>
        <w:tc>
          <w:tcPr>
            <w:tcW w:w="1101" w:type="dxa"/>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 xml:space="preserve">в лице </w:t>
            </w:r>
          </w:p>
        </w:tc>
        <w:tc>
          <w:tcPr>
            <w:tcW w:w="9072" w:type="dxa"/>
            <w:tcBorders>
              <w:bottom w:val="single" w:sz="6"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jc w:val="center"/>
        <w:rPr>
          <w:rFonts w:ascii="Times New Roman" w:hAnsi="Times New Roman" w:cs="Times New Roman"/>
          <w:sz w:val="18"/>
          <w:szCs w:val="18"/>
        </w:rPr>
      </w:pPr>
      <w:r w:rsidRPr="004A5258">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4A5258" w:rsidRPr="004A5258" w:rsidTr="00BC60CA">
        <w:tblPrEx>
          <w:tblCellMar>
            <w:top w:w="0" w:type="dxa"/>
            <w:bottom w:w="0" w:type="dxa"/>
          </w:tblCellMar>
        </w:tblPrEx>
        <w:tc>
          <w:tcPr>
            <w:tcW w:w="3369" w:type="dxa"/>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ind w:left="2160" w:firstLine="720"/>
        <w:jc w:val="center"/>
        <w:rPr>
          <w:rFonts w:ascii="Times New Roman" w:hAnsi="Times New Roman" w:cs="Times New Roman"/>
          <w:sz w:val="18"/>
          <w:szCs w:val="18"/>
        </w:rPr>
      </w:pPr>
      <w:r w:rsidRPr="004A5258">
        <w:rPr>
          <w:rFonts w:ascii="Times New Roman" w:hAnsi="Times New Roman" w:cs="Times New Roman"/>
          <w:i/>
          <w:sz w:val="18"/>
          <w:szCs w:val="18"/>
        </w:rPr>
        <w:t>( Устав, Положение)</w:t>
      </w:r>
    </w:p>
    <w:tbl>
      <w:tblPr>
        <w:tblW w:w="0" w:type="auto"/>
        <w:tblLayout w:type="fixed"/>
        <w:tblLook w:val="0000" w:firstRow="0" w:lastRow="0" w:firstColumn="0" w:lastColumn="0" w:noHBand="0" w:noVBand="0"/>
      </w:tblPr>
      <w:tblGrid>
        <w:gridCol w:w="10173"/>
      </w:tblGrid>
      <w:tr w:rsidR="004A5258" w:rsidRPr="004A5258" w:rsidTr="00BC60CA">
        <w:tblPrEx>
          <w:tblCellMar>
            <w:top w:w="0" w:type="dxa"/>
            <w:bottom w:w="0" w:type="dxa"/>
          </w:tblCellMar>
        </w:tblPrEx>
        <w:tc>
          <w:tcPr>
            <w:tcW w:w="10173" w:type="dxa"/>
            <w:tcBorders>
              <w:bottom w:val="single" w:sz="6" w:space="0" w:color="auto"/>
            </w:tcBorders>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и Арендатором</w:t>
            </w:r>
          </w:p>
        </w:tc>
      </w:tr>
    </w:tbl>
    <w:p w:rsidR="004A5258" w:rsidRPr="004A5258" w:rsidRDefault="004A5258" w:rsidP="004A5258">
      <w:pPr>
        <w:ind w:left="2160" w:firstLine="720"/>
        <w:jc w:val="center"/>
        <w:rPr>
          <w:rFonts w:ascii="Times New Roman" w:hAnsi="Times New Roman" w:cs="Times New Roman"/>
          <w:sz w:val="18"/>
          <w:szCs w:val="18"/>
        </w:rPr>
      </w:pPr>
      <w:r w:rsidRPr="004A5258">
        <w:rPr>
          <w:rFonts w:ascii="Times New Roman" w:hAnsi="Times New Roman" w:cs="Times New Roman"/>
          <w:i/>
          <w:sz w:val="18"/>
          <w:szCs w:val="18"/>
        </w:rPr>
        <w:t>(наименование)</w:t>
      </w:r>
    </w:p>
    <w:tbl>
      <w:tblPr>
        <w:tblW w:w="0" w:type="auto"/>
        <w:tblLayout w:type="fixed"/>
        <w:tblLook w:val="0000" w:firstRow="0" w:lastRow="0" w:firstColumn="0" w:lastColumn="0" w:noHBand="0" w:noVBand="0"/>
      </w:tblPr>
      <w:tblGrid>
        <w:gridCol w:w="1101"/>
        <w:gridCol w:w="9072"/>
      </w:tblGrid>
      <w:tr w:rsidR="004A5258" w:rsidRPr="004A5258" w:rsidTr="00BC60CA">
        <w:tblPrEx>
          <w:tblCellMar>
            <w:top w:w="0" w:type="dxa"/>
            <w:bottom w:w="0" w:type="dxa"/>
          </w:tblCellMar>
        </w:tblPrEx>
        <w:tc>
          <w:tcPr>
            <w:tcW w:w="1101" w:type="dxa"/>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в лице</w:t>
            </w:r>
          </w:p>
        </w:tc>
        <w:tc>
          <w:tcPr>
            <w:tcW w:w="9072" w:type="dxa"/>
            <w:tcBorders>
              <w:bottom w:val="single" w:sz="6" w:space="0" w:color="auto"/>
            </w:tcBorders>
          </w:tcPr>
          <w:p w:rsidR="004A5258" w:rsidRPr="004A5258" w:rsidRDefault="004A5258" w:rsidP="004A5258">
            <w:pPr>
              <w:rPr>
                <w:rFonts w:ascii="Times New Roman" w:hAnsi="Times New Roman" w:cs="Times New Roman"/>
                <w:sz w:val="22"/>
                <w:szCs w:val="22"/>
              </w:rPr>
            </w:pPr>
          </w:p>
        </w:tc>
      </w:tr>
    </w:tbl>
    <w:p w:rsidR="004A5258" w:rsidRPr="004A5258" w:rsidRDefault="004A5258" w:rsidP="004A5258">
      <w:pPr>
        <w:rPr>
          <w:rFonts w:ascii="Times New Roman" w:hAnsi="Times New Roman" w:cs="Times New Roman"/>
          <w:sz w:val="18"/>
          <w:szCs w:val="18"/>
        </w:rPr>
      </w:pPr>
      <w:r w:rsidRPr="004A5258">
        <w:rPr>
          <w:rFonts w:ascii="Times New Roman" w:hAnsi="Times New Roman" w:cs="Times New Roman"/>
        </w:rPr>
        <w:tab/>
      </w:r>
      <w:r w:rsidRPr="004A5258">
        <w:rPr>
          <w:rFonts w:ascii="Times New Roman" w:hAnsi="Times New Roman" w:cs="Times New Roman"/>
        </w:rPr>
        <w:tab/>
      </w:r>
      <w:r w:rsidRPr="004A5258">
        <w:rPr>
          <w:rFonts w:ascii="Times New Roman" w:hAnsi="Times New Roman" w:cs="Times New Roman"/>
        </w:rPr>
        <w:tab/>
      </w:r>
      <w:r w:rsidRPr="004A5258">
        <w:rPr>
          <w:rFonts w:ascii="Times New Roman" w:hAnsi="Times New Roman" w:cs="Times New Roman"/>
        </w:rPr>
        <w:tab/>
      </w:r>
      <w:r w:rsidRPr="004A5258">
        <w:rPr>
          <w:rFonts w:ascii="Times New Roman" w:hAnsi="Times New Roman" w:cs="Times New Roman"/>
        </w:rPr>
        <w:tab/>
      </w:r>
      <w:r w:rsidRPr="004A5258">
        <w:rPr>
          <w:rFonts w:ascii="Times New Roman" w:hAnsi="Times New Roman" w:cs="Times New Roman"/>
          <w:sz w:val="18"/>
          <w:szCs w:val="18"/>
          <w:lang w:val="en-US"/>
        </w:rPr>
        <w:t xml:space="preserve">             </w:t>
      </w:r>
      <w:r w:rsidRPr="004A5258">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4A5258" w:rsidRPr="004A5258" w:rsidTr="00BC60CA">
        <w:tblPrEx>
          <w:tblCellMar>
            <w:top w:w="0" w:type="dxa"/>
            <w:bottom w:w="0" w:type="dxa"/>
          </w:tblCellMar>
        </w:tblPrEx>
        <w:tc>
          <w:tcPr>
            <w:tcW w:w="3369" w:type="dxa"/>
          </w:tcPr>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ind w:left="2160" w:firstLine="720"/>
        <w:jc w:val="center"/>
        <w:rPr>
          <w:rFonts w:ascii="Times New Roman" w:hAnsi="Times New Roman" w:cs="Times New Roman"/>
          <w:i/>
          <w:sz w:val="18"/>
          <w:szCs w:val="18"/>
        </w:rPr>
      </w:pPr>
      <w:r w:rsidRPr="004A5258">
        <w:rPr>
          <w:rFonts w:ascii="Times New Roman" w:hAnsi="Times New Roman" w:cs="Times New Roman"/>
          <w:i/>
          <w:sz w:val="18"/>
          <w:szCs w:val="18"/>
        </w:rPr>
        <w:t>(Устава, Положения, свидетельства)</w:t>
      </w:r>
    </w:p>
    <w:p w:rsidR="004A5258" w:rsidRPr="004A5258" w:rsidRDefault="004A5258" w:rsidP="004A5258">
      <w:pPr>
        <w:jc w:val="both"/>
        <w:rPr>
          <w:rFonts w:ascii="Times New Roman" w:hAnsi="Times New Roman" w:cs="Times New Roman"/>
        </w:rPr>
      </w:pPr>
      <w:r w:rsidRPr="004A5258">
        <w:rPr>
          <w:rFonts w:ascii="Times New Roman" w:hAnsi="Times New Roman" w:cs="Times New Roman"/>
        </w:rPr>
        <w:t>о нижеследующем.</w:t>
      </w:r>
    </w:p>
    <w:p w:rsidR="004A5258" w:rsidRPr="004A5258" w:rsidRDefault="004A5258" w:rsidP="004A5258">
      <w:pPr>
        <w:rPr>
          <w:rFonts w:ascii="Times New Roman" w:hAnsi="Times New Roman" w:cs="Times New Roman"/>
        </w:rPr>
      </w:pPr>
    </w:p>
    <w:p w:rsidR="004A5258" w:rsidRPr="004A5258" w:rsidRDefault="004A5258" w:rsidP="004A5258">
      <w:pPr>
        <w:ind w:firstLine="720"/>
        <w:rPr>
          <w:rFonts w:ascii="Times New Roman" w:hAnsi="Times New Roman" w:cs="Times New Roman"/>
          <w:sz w:val="22"/>
          <w:szCs w:val="22"/>
        </w:rPr>
      </w:pPr>
      <w:r w:rsidRPr="004A5258">
        <w:rPr>
          <w:rFonts w:ascii="Times New Roman" w:hAnsi="Times New Roman" w:cs="Times New Roman"/>
          <w:sz w:val="22"/>
          <w:szCs w:val="22"/>
        </w:rPr>
        <w:t>1. Арендодатель передает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4A5258" w:rsidRPr="004A5258" w:rsidTr="00BC60CA">
        <w:tblPrEx>
          <w:tblCellMar>
            <w:top w:w="0" w:type="dxa"/>
            <w:bottom w:w="0" w:type="dxa"/>
          </w:tblCellMar>
        </w:tblPrEx>
        <w:tc>
          <w:tcPr>
            <w:tcW w:w="4615" w:type="dxa"/>
          </w:tcPr>
          <w:p w:rsidR="004A5258" w:rsidRPr="004A5258" w:rsidRDefault="004A5258" w:rsidP="004A5258">
            <w:pPr>
              <w:rPr>
                <w:rFonts w:ascii="Times New Roman" w:hAnsi="Times New Roman" w:cs="Times New Roman"/>
              </w:rPr>
            </w:pPr>
          </w:p>
        </w:tc>
        <w:tc>
          <w:tcPr>
            <w:tcW w:w="5558" w:type="dxa"/>
            <w:tcBorders>
              <w:top w:val="single" w:sz="4"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rPr>
          <w:rFonts w:ascii="Times New Roman" w:hAnsi="Times New Roman" w:cs="Times New Roman"/>
          <w:sz w:val="22"/>
          <w:szCs w:val="22"/>
        </w:rPr>
      </w:pPr>
      <w:r w:rsidRPr="004A5258">
        <w:rPr>
          <w:rFonts w:ascii="Times New Roman" w:hAnsi="Times New Roman" w:cs="Times New Roman"/>
        </w:rPr>
        <w:tab/>
      </w:r>
      <w:r w:rsidRPr="004A5258">
        <w:rPr>
          <w:rFonts w:ascii="Times New Roman" w:hAnsi="Times New Roman" w:cs="Times New Roman"/>
          <w:sz w:val="22"/>
          <w:szCs w:val="22"/>
        </w:rPr>
        <w:t>2. Арендатор принимает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4A5258" w:rsidRPr="004A5258" w:rsidTr="00BC60CA">
        <w:tblPrEx>
          <w:tblCellMar>
            <w:top w:w="0" w:type="dxa"/>
            <w:bottom w:w="0" w:type="dxa"/>
          </w:tblCellMar>
        </w:tblPrEx>
        <w:tc>
          <w:tcPr>
            <w:tcW w:w="4615" w:type="dxa"/>
          </w:tcPr>
          <w:p w:rsidR="004A5258" w:rsidRPr="004A5258" w:rsidRDefault="004A5258" w:rsidP="004A5258">
            <w:pPr>
              <w:rPr>
                <w:rFonts w:ascii="Times New Roman" w:hAnsi="Times New Roman" w:cs="Times New Roman"/>
              </w:rPr>
            </w:pPr>
          </w:p>
        </w:tc>
        <w:tc>
          <w:tcPr>
            <w:tcW w:w="5558" w:type="dxa"/>
            <w:tcBorders>
              <w:top w:val="single" w:sz="4" w:space="0" w:color="auto"/>
            </w:tcBorders>
          </w:tcPr>
          <w:p w:rsidR="004A5258" w:rsidRPr="004A5258" w:rsidRDefault="004A5258" w:rsidP="004A5258">
            <w:pPr>
              <w:rPr>
                <w:rFonts w:ascii="Times New Roman" w:hAnsi="Times New Roman" w:cs="Times New Roman"/>
              </w:rPr>
            </w:pPr>
          </w:p>
        </w:tc>
      </w:tr>
    </w:tbl>
    <w:p w:rsidR="004A5258" w:rsidRPr="004A5258" w:rsidRDefault="004A5258" w:rsidP="004A5258">
      <w:pPr>
        <w:rPr>
          <w:rFonts w:ascii="Times New Roman" w:hAnsi="Times New Roman" w:cs="Times New Roman"/>
          <w:b/>
          <w:sz w:val="22"/>
          <w:szCs w:val="22"/>
        </w:rPr>
      </w:pPr>
      <w:r w:rsidRPr="004A5258">
        <w:rPr>
          <w:rFonts w:ascii="Times New Roman" w:hAnsi="Times New Roman" w:cs="Times New Roman"/>
        </w:rPr>
        <w:tab/>
      </w:r>
    </w:p>
    <w:tbl>
      <w:tblPr>
        <w:tblW w:w="0" w:type="auto"/>
        <w:tblLayout w:type="fixed"/>
        <w:tblLook w:val="0000" w:firstRow="0" w:lastRow="0" w:firstColumn="0" w:lastColumn="0" w:noHBand="0" w:noVBand="0"/>
      </w:tblPr>
      <w:tblGrid>
        <w:gridCol w:w="10173"/>
      </w:tblGrid>
      <w:tr w:rsidR="004A5258" w:rsidRPr="004A5258" w:rsidTr="00BC60CA">
        <w:tblPrEx>
          <w:tblCellMar>
            <w:top w:w="0" w:type="dxa"/>
            <w:bottom w:w="0" w:type="dxa"/>
          </w:tblCellMar>
        </w:tblPrEx>
        <w:trPr>
          <w:trHeight w:val="838"/>
        </w:trPr>
        <w:tc>
          <w:tcPr>
            <w:tcW w:w="10173" w:type="dxa"/>
          </w:tcPr>
          <w:p w:rsidR="004A5258" w:rsidRPr="004A5258" w:rsidRDefault="004A5258" w:rsidP="004A5258">
            <w:pPr>
              <w:ind w:firstLine="709"/>
              <w:jc w:val="both"/>
              <w:rPr>
                <w:rFonts w:ascii="Times New Roman" w:hAnsi="Times New Roman" w:cs="Times New Roman"/>
                <w:sz w:val="22"/>
                <w:szCs w:val="22"/>
              </w:rPr>
            </w:pPr>
            <w:r w:rsidRPr="004A5258">
              <w:rPr>
                <w:rFonts w:ascii="Times New Roman" w:hAnsi="Times New Roman" w:cs="Times New Roman"/>
                <w:sz w:val="22"/>
                <w:szCs w:val="22"/>
              </w:rPr>
              <w:t>3. Обязанность Арендодателя по передаче недвижимого имущества Арендатору считается исполненной с _______________</w:t>
            </w:r>
          </w:p>
          <w:p w:rsidR="004A5258" w:rsidRPr="004A5258" w:rsidRDefault="004A5258" w:rsidP="004A5258">
            <w:pPr>
              <w:ind w:firstLine="709"/>
              <w:jc w:val="both"/>
              <w:rPr>
                <w:rFonts w:ascii="Times New Roman" w:hAnsi="Times New Roman" w:cs="Times New Roman"/>
                <w:i/>
                <w:sz w:val="18"/>
                <w:szCs w:val="18"/>
              </w:rPr>
            </w:pPr>
            <w:r w:rsidRPr="004A5258">
              <w:rPr>
                <w:rFonts w:ascii="Times New Roman" w:hAnsi="Times New Roman" w:cs="Times New Roman"/>
                <w:i/>
                <w:sz w:val="18"/>
                <w:szCs w:val="18"/>
              </w:rPr>
              <w:t xml:space="preserve">                          (дата)</w:t>
            </w:r>
          </w:p>
        </w:tc>
      </w:tr>
      <w:tr w:rsidR="004A5258" w:rsidRPr="004A5258" w:rsidTr="00BC60CA">
        <w:tblPrEx>
          <w:tblCellMar>
            <w:top w:w="0" w:type="dxa"/>
            <w:bottom w:w="0" w:type="dxa"/>
          </w:tblCellMar>
        </w:tblPrEx>
        <w:tc>
          <w:tcPr>
            <w:tcW w:w="10173" w:type="dxa"/>
            <w:tcBorders>
              <w:bottom w:val="single" w:sz="6" w:space="0" w:color="auto"/>
            </w:tcBorders>
          </w:tcPr>
          <w:p w:rsidR="004A5258" w:rsidRPr="004A5258" w:rsidRDefault="004A5258" w:rsidP="004A5258">
            <w:pPr>
              <w:ind w:firstLine="709"/>
              <w:rPr>
                <w:rFonts w:ascii="Times New Roman" w:hAnsi="Times New Roman" w:cs="Times New Roman"/>
                <w:sz w:val="22"/>
                <w:szCs w:val="22"/>
              </w:rPr>
            </w:pPr>
            <w:r w:rsidRPr="004A5258">
              <w:rPr>
                <w:rFonts w:ascii="Times New Roman" w:hAnsi="Times New Roman" w:cs="Times New Roman"/>
                <w:sz w:val="22"/>
                <w:szCs w:val="22"/>
              </w:rPr>
              <w:t>4. Техническое состояние передаваемого недвижимого имущества:</w:t>
            </w:r>
          </w:p>
          <w:p w:rsidR="004A5258" w:rsidRPr="004A5258" w:rsidRDefault="004A5258" w:rsidP="004A5258">
            <w:pPr>
              <w:rPr>
                <w:rFonts w:ascii="Times New Roman" w:hAnsi="Times New Roman" w:cs="Times New Roman"/>
              </w:rPr>
            </w:pPr>
          </w:p>
        </w:tc>
      </w:tr>
    </w:tbl>
    <w:p w:rsidR="004A5258" w:rsidRPr="004A5258" w:rsidRDefault="004A5258" w:rsidP="004A5258">
      <w:pPr>
        <w:rPr>
          <w:rFonts w:ascii="Times New Roman" w:hAnsi="Times New Roman" w:cs="Times New Roman"/>
          <w:b/>
          <w:sz w:val="22"/>
          <w:szCs w:val="22"/>
        </w:rPr>
      </w:pPr>
    </w:p>
    <w:p w:rsidR="004A5258" w:rsidRPr="004A5258" w:rsidRDefault="004A5258" w:rsidP="004A5258">
      <w:pPr>
        <w:jc w:val="both"/>
        <w:rPr>
          <w:rFonts w:ascii="Times New Roman" w:hAnsi="Times New Roman" w:cs="Times New Roman"/>
          <w:b/>
        </w:rPr>
      </w:pPr>
      <w:r w:rsidRPr="004A5258">
        <w:rPr>
          <w:rFonts w:ascii="Times New Roman" w:hAnsi="Times New Roman" w:cs="Times New Roman"/>
          <w:b/>
          <w:sz w:val="22"/>
          <w:szCs w:val="22"/>
        </w:rPr>
        <w:t xml:space="preserve">                  От</w:t>
      </w:r>
      <w:r w:rsidRPr="004A5258">
        <w:rPr>
          <w:rFonts w:ascii="Times New Roman" w:hAnsi="Times New Roman" w:cs="Times New Roman"/>
          <w:b/>
        </w:rPr>
        <w:t xml:space="preserve"> Арендодателя                                                                                  От Арендатора</w:t>
      </w:r>
    </w:p>
    <w:p w:rsidR="004A5258" w:rsidRPr="004A5258" w:rsidRDefault="004A5258" w:rsidP="004A5258">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820"/>
      </w:tblGrid>
      <w:tr w:rsidR="004A5258" w:rsidRPr="004A5258" w:rsidTr="00BC60CA">
        <w:tblPrEx>
          <w:tblCellMar>
            <w:top w:w="0" w:type="dxa"/>
            <w:bottom w:w="0" w:type="dxa"/>
          </w:tblCellMar>
        </w:tblPrEx>
        <w:tc>
          <w:tcPr>
            <w:tcW w:w="4503" w:type="dxa"/>
          </w:tcPr>
          <w:p w:rsidR="004A5258" w:rsidRPr="004A5258" w:rsidRDefault="004A5258" w:rsidP="004A5258">
            <w:pPr>
              <w:tabs>
                <w:tab w:val="left" w:pos="402"/>
              </w:tabs>
              <w:jc w:val="center"/>
              <w:rPr>
                <w:rFonts w:ascii="Times New Roman" w:hAnsi="Times New Roman" w:cs="Times New Roman"/>
                <w:sz w:val="22"/>
                <w:szCs w:val="22"/>
              </w:rPr>
            </w:pPr>
          </w:p>
        </w:tc>
        <w:tc>
          <w:tcPr>
            <w:tcW w:w="850" w:type="dxa"/>
            <w:tcBorders>
              <w:bottom w:val="nil"/>
            </w:tcBorders>
          </w:tcPr>
          <w:p w:rsidR="004A5258" w:rsidRPr="004A5258" w:rsidRDefault="004A5258" w:rsidP="004A5258">
            <w:pPr>
              <w:jc w:val="both"/>
              <w:rPr>
                <w:rFonts w:ascii="Times New Roman" w:hAnsi="Times New Roman" w:cs="Times New Roman"/>
                <w:b/>
                <w:sz w:val="22"/>
                <w:szCs w:val="22"/>
              </w:rPr>
            </w:pPr>
          </w:p>
        </w:tc>
        <w:tc>
          <w:tcPr>
            <w:tcW w:w="4820" w:type="dxa"/>
          </w:tcPr>
          <w:p w:rsidR="004A5258" w:rsidRPr="004A5258" w:rsidRDefault="004A5258" w:rsidP="004A5258">
            <w:pPr>
              <w:jc w:val="center"/>
              <w:rPr>
                <w:rFonts w:ascii="Times New Roman" w:hAnsi="Times New Roman" w:cs="Times New Roman"/>
                <w:sz w:val="22"/>
                <w:szCs w:val="22"/>
              </w:rPr>
            </w:pPr>
          </w:p>
        </w:tc>
      </w:tr>
    </w:tbl>
    <w:p w:rsidR="004A5258" w:rsidRPr="004A5258" w:rsidRDefault="004A5258" w:rsidP="004A5258">
      <w:pPr>
        <w:jc w:val="both"/>
        <w:rPr>
          <w:rFonts w:ascii="Times New Roman" w:hAnsi="Times New Roman" w:cs="Times New Roman"/>
          <w:i/>
          <w:sz w:val="18"/>
          <w:szCs w:val="18"/>
        </w:rPr>
      </w:pPr>
      <w:r w:rsidRPr="004A5258">
        <w:rPr>
          <w:rFonts w:ascii="Times New Roman" w:hAnsi="Times New Roman" w:cs="Times New Roman"/>
          <w:i/>
          <w:sz w:val="22"/>
          <w:szCs w:val="22"/>
        </w:rPr>
        <w:tab/>
      </w:r>
      <w:r w:rsidRPr="004A5258">
        <w:rPr>
          <w:rFonts w:ascii="Times New Roman" w:hAnsi="Times New Roman" w:cs="Times New Roman"/>
          <w:i/>
          <w:sz w:val="22"/>
          <w:szCs w:val="22"/>
        </w:rPr>
        <w:tab/>
      </w:r>
      <w:r w:rsidRPr="004A5258">
        <w:rPr>
          <w:rFonts w:ascii="Times New Roman" w:hAnsi="Times New Roman" w:cs="Times New Roman"/>
          <w:i/>
          <w:sz w:val="18"/>
          <w:szCs w:val="18"/>
        </w:rPr>
        <w:t>(должность)                                                                                             (должность)</w:t>
      </w:r>
    </w:p>
    <w:p w:rsidR="004A5258" w:rsidRPr="004A5258" w:rsidRDefault="004A5258" w:rsidP="004A5258">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820"/>
      </w:tblGrid>
      <w:tr w:rsidR="004A5258" w:rsidRPr="004A5258" w:rsidTr="00BC60CA">
        <w:tblPrEx>
          <w:tblCellMar>
            <w:top w:w="0" w:type="dxa"/>
            <w:bottom w:w="0" w:type="dxa"/>
          </w:tblCellMar>
        </w:tblPrEx>
        <w:tc>
          <w:tcPr>
            <w:tcW w:w="4503" w:type="dxa"/>
            <w:tcBorders>
              <w:bottom w:val="single" w:sz="4" w:space="0" w:color="auto"/>
            </w:tcBorders>
          </w:tcPr>
          <w:p w:rsidR="004A5258" w:rsidRPr="004A5258" w:rsidRDefault="004A5258" w:rsidP="004A5258">
            <w:pPr>
              <w:jc w:val="center"/>
              <w:rPr>
                <w:rFonts w:ascii="Times New Roman" w:hAnsi="Times New Roman" w:cs="Times New Roman"/>
                <w:sz w:val="22"/>
                <w:szCs w:val="22"/>
              </w:rPr>
            </w:pPr>
            <w:r w:rsidRPr="004A5258">
              <w:rPr>
                <w:rFonts w:ascii="Times New Roman" w:hAnsi="Times New Roman" w:cs="Times New Roman"/>
                <w:sz w:val="22"/>
                <w:szCs w:val="22"/>
              </w:rPr>
              <w:t xml:space="preserve">                                  </w:t>
            </w:r>
          </w:p>
        </w:tc>
        <w:tc>
          <w:tcPr>
            <w:tcW w:w="850" w:type="dxa"/>
          </w:tcPr>
          <w:p w:rsidR="004A5258" w:rsidRPr="004A5258" w:rsidRDefault="004A5258" w:rsidP="004A5258">
            <w:pPr>
              <w:jc w:val="both"/>
              <w:rPr>
                <w:rFonts w:ascii="Times New Roman" w:hAnsi="Times New Roman" w:cs="Times New Roman"/>
                <w:sz w:val="22"/>
                <w:szCs w:val="22"/>
              </w:rPr>
            </w:pPr>
          </w:p>
        </w:tc>
        <w:tc>
          <w:tcPr>
            <w:tcW w:w="4820" w:type="dxa"/>
            <w:tcBorders>
              <w:bottom w:val="single" w:sz="4" w:space="0" w:color="auto"/>
            </w:tcBorders>
          </w:tcPr>
          <w:p w:rsidR="004A5258" w:rsidRPr="004A5258" w:rsidRDefault="004A5258" w:rsidP="004A5258">
            <w:pPr>
              <w:ind w:right="-817"/>
              <w:jc w:val="right"/>
              <w:rPr>
                <w:rFonts w:ascii="Times New Roman" w:hAnsi="Times New Roman" w:cs="Times New Roman"/>
                <w:sz w:val="22"/>
                <w:szCs w:val="22"/>
              </w:rPr>
            </w:pPr>
          </w:p>
        </w:tc>
      </w:tr>
      <w:tr w:rsidR="004A5258" w:rsidRPr="004A5258" w:rsidTr="00BC60CA">
        <w:tblPrEx>
          <w:tblCellMar>
            <w:top w:w="0" w:type="dxa"/>
            <w:bottom w:w="0" w:type="dxa"/>
          </w:tblCellMar>
        </w:tblPrEx>
        <w:tc>
          <w:tcPr>
            <w:tcW w:w="4503" w:type="dxa"/>
            <w:tcBorders>
              <w:top w:val="single" w:sz="4" w:space="0" w:color="auto"/>
            </w:tcBorders>
          </w:tcPr>
          <w:p w:rsidR="004A5258" w:rsidRPr="004A5258" w:rsidRDefault="004A5258" w:rsidP="004A5258">
            <w:pPr>
              <w:jc w:val="center"/>
              <w:rPr>
                <w:rFonts w:ascii="Times New Roman" w:hAnsi="Times New Roman" w:cs="Times New Roman"/>
                <w:b/>
                <w:sz w:val="18"/>
                <w:szCs w:val="18"/>
              </w:rPr>
            </w:pPr>
            <w:r w:rsidRPr="004A5258">
              <w:rPr>
                <w:rFonts w:ascii="Times New Roman" w:hAnsi="Times New Roman" w:cs="Times New Roman"/>
                <w:i/>
                <w:sz w:val="18"/>
                <w:szCs w:val="18"/>
              </w:rPr>
              <w:t>(подпись, ФИО)</w:t>
            </w:r>
          </w:p>
        </w:tc>
        <w:tc>
          <w:tcPr>
            <w:tcW w:w="850" w:type="dxa"/>
          </w:tcPr>
          <w:p w:rsidR="004A5258" w:rsidRPr="004A5258" w:rsidRDefault="004A5258" w:rsidP="004A5258">
            <w:pPr>
              <w:jc w:val="both"/>
              <w:rPr>
                <w:rFonts w:ascii="Times New Roman" w:hAnsi="Times New Roman" w:cs="Times New Roman"/>
                <w:b/>
                <w:sz w:val="18"/>
                <w:szCs w:val="18"/>
              </w:rPr>
            </w:pPr>
          </w:p>
        </w:tc>
        <w:tc>
          <w:tcPr>
            <w:tcW w:w="4820" w:type="dxa"/>
            <w:tcBorders>
              <w:top w:val="single" w:sz="4" w:space="0" w:color="auto"/>
            </w:tcBorders>
          </w:tcPr>
          <w:p w:rsidR="004A5258" w:rsidRPr="004A5258" w:rsidRDefault="004A5258" w:rsidP="004A5258">
            <w:pPr>
              <w:jc w:val="center"/>
              <w:rPr>
                <w:rFonts w:ascii="Times New Roman" w:hAnsi="Times New Roman" w:cs="Times New Roman"/>
                <w:b/>
                <w:sz w:val="18"/>
                <w:szCs w:val="18"/>
              </w:rPr>
            </w:pPr>
            <w:r w:rsidRPr="004A5258">
              <w:rPr>
                <w:rFonts w:ascii="Times New Roman" w:hAnsi="Times New Roman" w:cs="Times New Roman"/>
                <w:i/>
                <w:sz w:val="18"/>
                <w:szCs w:val="18"/>
              </w:rPr>
              <w:t>(подпись, ФИО)</w:t>
            </w:r>
          </w:p>
        </w:tc>
      </w:tr>
      <w:tr w:rsidR="004A5258" w:rsidRPr="004A5258" w:rsidTr="00BC60CA">
        <w:tblPrEx>
          <w:tblCellMar>
            <w:top w:w="0" w:type="dxa"/>
            <w:bottom w:w="0" w:type="dxa"/>
          </w:tblCellMar>
        </w:tblPrEx>
        <w:tc>
          <w:tcPr>
            <w:tcW w:w="4503"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c>
          <w:tcPr>
            <w:tcW w:w="850" w:type="dxa"/>
          </w:tcPr>
          <w:p w:rsidR="004A5258" w:rsidRPr="004A5258" w:rsidRDefault="004A5258" w:rsidP="004A5258">
            <w:pPr>
              <w:jc w:val="both"/>
              <w:rPr>
                <w:rFonts w:ascii="Times New Roman" w:hAnsi="Times New Roman" w:cs="Times New Roman"/>
                <w:b/>
                <w:sz w:val="22"/>
                <w:szCs w:val="22"/>
              </w:rPr>
            </w:pPr>
          </w:p>
        </w:tc>
        <w:tc>
          <w:tcPr>
            <w:tcW w:w="4820" w:type="dxa"/>
          </w:tcPr>
          <w:p w:rsidR="004A5258" w:rsidRPr="004A5258" w:rsidRDefault="004A5258" w:rsidP="004A5258">
            <w:pPr>
              <w:rPr>
                <w:rFonts w:ascii="Times New Roman" w:hAnsi="Times New Roman" w:cs="Times New Roman"/>
                <w:i/>
                <w:sz w:val="22"/>
                <w:szCs w:val="22"/>
              </w:rPr>
            </w:pPr>
            <w:r w:rsidRPr="004A5258">
              <w:rPr>
                <w:rFonts w:ascii="Times New Roman" w:hAnsi="Times New Roman" w:cs="Times New Roman"/>
                <w:sz w:val="22"/>
                <w:szCs w:val="22"/>
              </w:rPr>
              <w:t>м.п.</w:t>
            </w:r>
          </w:p>
        </w:tc>
      </w:tr>
    </w:tbl>
    <w:p w:rsidR="004A5258" w:rsidRPr="004A5258" w:rsidRDefault="004A5258" w:rsidP="004A5258">
      <w:pPr>
        <w:jc w:val="both"/>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r w:rsidRPr="004A5258">
        <w:rPr>
          <w:rFonts w:ascii="Times New Roman" w:hAnsi="Times New Roman" w:cs="Times New Roman"/>
          <w:sz w:val="22"/>
          <w:szCs w:val="22"/>
        </w:rPr>
        <w:t>«_____» ___________201                                                     «_____» ___________201</w:t>
      </w:r>
    </w:p>
    <w:p w:rsidR="004A5258" w:rsidRPr="004A5258" w:rsidRDefault="004A5258" w:rsidP="004A5258">
      <w:pPr>
        <w:jc w:val="right"/>
        <w:rPr>
          <w:rFonts w:ascii="Times New Roman" w:hAnsi="Times New Roman" w:cs="Times New Roman"/>
          <w:sz w:val="22"/>
          <w:szCs w:val="22"/>
        </w:rPr>
      </w:pPr>
    </w:p>
    <w:p w:rsidR="004A5258" w:rsidRPr="004A5258" w:rsidRDefault="004A5258" w:rsidP="004A5258">
      <w:pPr>
        <w:jc w:val="both"/>
        <w:rPr>
          <w:rFonts w:ascii="Times New Roman" w:hAnsi="Times New Roman" w:cs="Times New Roman"/>
          <w:sz w:val="22"/>
          <w:szCs w:val="22"/>
        </w:rPr>
      </w:pPr>
    </w:p>
    <w:p w:rsidR="00496F82" w:rsidRDefault="00496F82" w:rsidP="004A5258">
      <w:pPr>
        <w:pStyle w:val="15"/>
        <w:rPr>
          <w:sz w:val="26"/>
          <w:szCs w:val="26"/>
        </w:rPr>
      </w:pPr>
    </w:p>
    <w:p w:rsidR="00496F82" w:rsidRDefault="00496F82" w:rsidP="004A5258">
      <w:pPr>
        <w:pStyle w:val="15"/>
        <w:rPr>
          <w:sz w:val="26"/>
          <w:szCs w:val="26"/>
        </w:rPr>
      </w:pPr>
    </w:p>
    <w:p w:rsidR="00496F82" w:rsidRDefault="00496F82" w:rsidP="004A5258">
      <w:pPr>
        <w:pStyle w:val="15"/>
        <w:rPr>
          <w:sz w:val="26"/>
          <w:szCs w:val="26"/>
        </w:rPr>
      </w:pPr>
    </w:p>
    <w:p w:rsidR="00197E01" w:rsidRDefault="0095448F" w:rsidP="004A5258">
      <w:pPr>
        <w:pStyle w:val="15"/>
        <w:rPr>
          <w:sz w:val="26"/>
          <w:szCs w:val="26"/>
        </w:rPr>
      </w:pPr>
      <w:r>
        <w:rPr>
          <w:sz w:val="26"/>
          <w:szCs w:val="26"/>
        </w:rPr>
        <w:t>Глава Красновского</w:t>
      </w:r>
    </w:p>
    <w:p w:rsidR="0095448F" w:rsidRDefault="0095448F" w:rsidP="004A5258">
      <w:pPr>
        <w:pStyle w:val="15"/>
        <w:rPr>
          <w:sz w:val="26"/>
          <w:szCs w:val="26"/>
        </w:rPr>
      </w:pPr>
      <w:r>
        <w:rPr>
          <w:sz w:val="26"/>
          <w:szCs w:val="26"/>
        </w:rPr>
        <w:t>сельского поселения                                                Г.В.Бадаев</w:t>
      </w:r>
    </w:p>
    <w:p w:rsidR="0095448F" w:rsidRDefault="0095448F" w:rsidP="004A5258">
      <w:pPr>
        <w:pStyle w:val="15"/>
        <w:rPr>
          <w:sz w:val="26"/>
          <w:szCs w:val="26"/>
        </w:rPr>
      </w:pPr>
    </w:p>
    <w:p w:rsidR="00FA1B28" w:rsidRDefault="00FA1B28" w:rsidP="004A5258">
      <w:pPr>
        <w:pStyle w:val="15"/>
        <w:rPr>
          <w:sz w:val="26"/>
          <w:szCs w:val="26"/>
        </w:rPr>
      </w:pPr>
    </w:p>
    <w:p w:rsidR="00197E01" w:rsidRDefault="00197E01" w:rsidP="00197E01">
      <w:pPr>
        <w:jc w:val="right"/>
        <w:rPr>
          <w:rFonts w:ascii="Times New Roman" w:hAnsi="Times New Roman" w:cs="Times New Roman"/>
          <w:sz w:val="28"/>
          <w:szCs w:val="28"/>
        </w:rPr>
      </w:pPr>
    </w:p>
    <w:p w:rsidR="00197E01" w:rsidRDefault="00197E01" w:rsidP="00197E01">
      <w:pPr>
        <w:jc w:val="right"/>
        <w:rPr>
          <w:rFonts w:ascii="Times New Roman" w:hAnsi="Times New Roman" w:cs="Times New Roman"/>
          <w:sz w:val="28"/>
          <w:szCs w:val="28"/>
        </w:rPr>
      </w:pPr>
    </w:p>
    <w:p w:rsidR="00197E01" w:rsidRPr="0095448F" w:rsidRDefault="00197E01" w:rsidP="00197E01">
      <w:pPr>
        <w:jc w:val="right"/>
        <w:rPr>
          <w:rFonts w:ascii="Times New Roman" w:hAnsi="Times New Roman" w:cs="Times New Roman"/>
          <w:sz w:val="22"/>
          <w:szCs w:val="22"/>
        </w:rPr>
      </w:pPr>
      <w:r w:rsidRPr="0095448F">
        <w:rPr>
          <w:rFonts w:ascii="Times New Roman" w:hAnsi="Times New Roman" w:cs="Times New Roman"/>
          <w:sz w:val="22"/>
          <w:szCs w:val="22"/>
        </w:rPr>
        <w:t>Приложение 3</w:t>
      </w:r>
    </w:p>
    <w:p w:rsidR="00197E01" w:rsidRPr="0095448F" w:rsidRDefault="00197E01" w:rsidP="00197E01">
      <w:pPr>
        <w:ind w:left="6237"/>
        <w:jc w:val="right"/>
        <w:rPr>
          <w:rFonts w:ascii="Times New Roman" w:hAnsi="Times New Roman" w:cs="Times New Roman"/>
          <w:sz w:val="22"/>
          <w:szCs w:val="22"/>
        </w:rPr>
      </w:pPr>
      <w:r w:rsidRPr="0095448F">
        <w:rPr>
          <w:rFonts w:ascii="Times New Roman" w:hAnsi="Times New Roman" w:cs="Times New Roman"/>
          <w:sz w:val="22"/>
          <w:szCs w:val="22"/>
        </w:rPr>
        <w:t>к постановлению Администрации</w:t>
      </w:r>
    </w:p>
    <w:p w:rsidR="00197E01" w:rsidRPr="0095448F" w:rsidRDefault="00596EC9" w:rsidP="00197E01">
      <w:pPr>
        <w:ind w:left="6237"/>
        <w:jc w:val="right"/>
        <w:rPr>
          <w:rFonts w:ascii="Times New Roman" w:hAnsi="Times New Roman" w:cs="Times New Roman"/>
          <w:sz w:val="22"/>
          <w:szCs w:val="22"/>
        </w:rPr>
      </w:pPr>
      <w:r w:rsidRPr="0095448F">
        <w:rPr>
          <w:rFonts w:ascii="Times New Roman" w:hAnsi="Times New Roman" w:cs="Times New Roman"/>
          <w:sz w:val="22"/>
          <w:szCs w:val="22"/>
        </w:rPr>
        <w:t>Красновского сельского поселения</w:t>
      </w:r>
    </w:p>
    <w:p w:rsidR="00197E01" w:rsidRPr="0095448F" w:rsidRDefault="00197E01" w:rsidP="00197E01">
      <w:pPr>
        <w:ind w:left="6237"/>
        <w:jc w:val="right"/>
        <w:rPr>
          <w:rFonts w:ascii="Times New Roman" w:hAnsi="Times New Roman" w:cs="Times New Roman"/>
          <w:sz w:val="22"/>
          <w:szCs w:val="22"/>
        </w:rPr>
      </w:pPr>
      <w:r w:rsidRPr="0095448F">
        <w:rPr>
          <w:rFonts w:ascii="Times New Roman" w:hAnsi="Times New Roman" w:cs="Times New Roman"/>
          <w:sz w:val="22"/>
          <w:szCs w:val="22"/>
        </w:rPr>
        <w:t xml:space="preserve">от </w:t>
      </w:r>
      <w:r w:rsidR="0095448F">
        <w:rPr>
          <w:rFonts w:ascii="Times New Roman" w:hAnsi="Times New Roman" w:cs="Times New Roman"/>
          <w:sz w:val="22"/>
          <w:szCs w:val="22"/>
        </w:rPr>
        <w:t xml:space="preserve">27.11.2015г. </w:t>
      </w:r>
      <w:r w:rsidRPr="0095448F">
        <w:rPr>
          <w:rFonts w:ascii="Times New Roman" w:hAnsi="Times New Roman" w:cs="Times New Roman"/>
          <w:sz w:val="22"/>
          <w:szCs w:val="22"/>
        </w:rPr>
        <w:t xml:space="preserve"> № </w:t>
      </w:r>
      <w:r w:rsidR="0095448F">
        <w:rPr>
          <w:rFonts w:ascii="Times New Roman" w:hAnsi="Times New Roman" w:cs="Times New Roman"/>
          <w:sz w:val="22"/>
          <w:szCs w:val="22"/>
        </w:rPr>
        <w:t>146</w:t>
      </w:r>
    </w:p>
    <w:tbl>
      <w:tblPr>
        <w:tblW w:w="10173" w:type="dxa"/>
        <w:tblLayout w:type="fixed"/>
        <w:tblLook w:val="0000" w:firstRow="0" w:lastRow="0" w:firstColumn="0" w:lastColumn="0" w:noHBand="0" w:noVBand="0"/>
      </w:tblPr>
      <w:tblGrid>
        <w:gridCol w:w="392"/>
        <w:gridCol w:w="567"/>
        <w:gridCol w:w="283"/>
        <w:gridCol w:w="2009"/>
        <w:gridCol w:w="826"/>
        <w:gridCol w:w="426"/>
        <w:gridCol w:w="992"/>
        <w:gridCol w:w="1702"/>
        <w:gridCol w:w="2976"/>
      </w:tblGrid>
      <w:tr w:rsidR="00197E01" w:rsidRPr="008E7AAC" w:rsidTr="006418D1">
        <w:tblPrEx>
          <w:tblCellMar>
            <w:top w:w="0" w:type="dxa"/>
            <w:bottom w:w="0" w:type="dxa"/>
          </w:tblCellMar>
        </w:tblPrEx>
        <w:trPr>
          <w:gridAfter w:val="1"/>
          <w:wAfter w:w="2976" w:type="dxa"/>
        </w:trPr>
        <w:tc>
          <w:tcPr>
            <w:tcW w:w="5495" w:type="dxa"/>
            <w:gridSpan w:val="7"/>
          </w:tcPr>
          <w:p w:rsidR="00197E01" w:rsidRPr="008E7AAC" w:rsidRDefault="00197E01" w:rsidP="006418D1">
            <w:pPr>
              <w:spacing w:before="120"/>
              <w:jc w:val="right"/>
              <w:rPr>
                <w:rFonts w:ascii="Times New Roman" w:hAnsi="Times New Roman" w:cs="Times New Roman"/>
                <w:b/>
                <w:sz w:val="28"/>
              </w:rPr>
            </w:pPr>
            <w:r w:rsidRPr="008E7AAC">
              <w:rPr>
                <w:rFonts w:ascii="Times New Roman" w:hAnsi="Times New Roman" w:cs="Times New Roman"/>
                <w:b/>
                <w:sz w:val="28"/>
              </w:rPr>
              <w:t>ДОГОВОР №</w:t>
            </w:r>
          </w:p>
        </w:tc>
        <w:tc>
          <w:tcPr>
            <w:tcW w:w="1702" w:type="dxa"/>
            <w:tcBorders>
              <w:bottom w:val="single" w:sz="6" w:space="0" w:color="auto"/>
            </w:tcBorders>
          </w:tcPr>
          <w:p w:rsidR="00197E01" w:rsidRPr="008E7AAC" w:rsidRDefault="00197E01" w:rsidP="006418D1">
            <w:pPr>
              <w:rPr>
                <w:rFonts w:ascii="Times New Roman" w:hAnsi="Times New Roman" w:cs="Times New Roman"/>
                <w:b/>
                <w:sz w:val="28"/>
                <w:u w:val="single"/>
              </w:rPr>
            </w:pPr>
          </w:p>
        </w:tc>
      </w:tr>
      <w:tr w:rsidR="00197E01" w:rsidRPr="008E7AAC" w:rsidTr="006418D1">
        <w:tblPrEx>
          <w:tblCellMar>
            <w:top w:w="0" w:type="dxa"/>
            <w:bottom w:w="0" w:type="dxa"/>
          </w:tblCellMar>
        </w:tblPrEx>
        <w:tc>
          <w:tcPr>
            <w:tcW w:w="10173" w:type="dxa"/>
            <w:gridSpan w:val="9"/>
          </w:tcPr>
          <w:p w:rsidR="00197E01" w:rsidRDefault="00197E01" w:rsidP="006418D1">
            <w:pPr>
              <w:jc w:val="center"/>
              <w:rPr>
                <w:rFonts w:ascii="Times New Roman" w:hAnsi="Times New Roman" w:cs="Times New Roman"/>
                <w:b/>
              </w:rPr>
            </w:pPr>
            <w:r>
              <w:rPr>
                <w:rFonts w:ascii="Times New Roman" w:hAnsi="Times New Roman" w:cs="Times New Roman"/>
                <w:b/>
              </w:rPr>
              <w:t xml:space="preserve">аренды </w:t>
            </w:r>
            <w:r w:rsidRPr="004A6455">
              <w:rPr>
                <w:rFonts w:ascii="Times New Roman" w:hAnsi="Times New Roman" w:cs="Times New Roman"/>
                <w:b/>
              </w:rPr>
              <w:t>недвижимого имущества,</w:t>
            </w:r>
          </w:p>
          <w:p w:rsidR="00197E01" w:rsidRDefault="00197E01" w:rsidP="006418D1">
            <w:pPr>
              <w:jc w:val="center"/>
              <w:rPr>
                <w:rFonts w:ascii="Times New Roman" w:hAnsi="Times New Roman" w:cs="Times New Roman"/>
                <w:b/>
              </w:rPr>
            </w:pPr>
            <w:r w:rsidRPr="004A6455">
              <w:rPr>
                <w:rFonts w:ascii="Times New Roman" w:hAnsi="Times New Roman" w:cs="Times New Roman"/>
                <w:b/>
              </w:rPr>
              <w:t xml:space="preserve"> находящегося в муниципальной собственности </w:t>
            </w:r>
            <w:r w:rsidR="00596EC9">
              <w:rPr>
                <w:rFonts w:ascii="Times New Roman" w:hAnsi="Times New Roman" w:cs="Times New Roman"/>
                <w:b/>
              </w:rPr>
              <w:t>Красновского сельского поселения</w:t>
            </w:r>
            <w:r>
              <w:rPr>
                <w:rFonts w:ascii="Times New Roman" w:hAnsi="Times New Roman" w:cs="Times New Roman"/>
                <w:b/>
              </w:rPr>
              <w:t xml:space="preserve"> </w:t>
            </w:r>
          </w:p>
          <w:p w:rsidR="00197E01" w:rsidRPr="008E7AAC" w:rsidRDefault="00197E01" w:rsidP="006418D1">
            <w:pPr>
              <w:jc w:val="center"/>
              <w:rPr>
                <w:rFonts w:ascii="Times New Roman" w:hAnsi="Times New Roman" w:cs="Times New Roman"/>
                <w:b/>
                <w:u w:val="single"/>
              </w:rPr>
            </w:pPr>
          </w:p>
        </w:tc>
      </w:tr>
      <w:tr w:rsidR="00197E01" w:rsidRPr="00197E01" w:rsidTr="006418D1">
        <w:tblPrEx>
          <w:tblCellMar>
            <w:top w:w="0" w:type="dxa"/>
            <w:bottom w:w="0" w:type="dxa"/>
          </w:tblCellMar>
        </w:tblPrEx>
        <w:tc>
          <w:tcPr>
            <w:tcW w:w="392" w:type="dxa"/>
          </w:tcPr>
          <w:p w:rsidR="00197E01" w:rsidRPr="00197E01" w:rsidRDefault="00197E01" w:rsidP="00197E01">
            <w:pPr>
              <w:jc w:val="both"/>
              <w:rPr>
                <w:rFonts w:ascii="Times New Roman" w:hAnsi="Times New Roman" w:cs="Times New Roman"/>
                <w:b/>
              </w:rPr>
            </w:pPr>
            <w:r w:rsidRPr="00197E01">
              <w:rPr>
                <w:rFonts w:ascii="Times New Roman" w:hAnsi="Times New Roman" w:cs="Times New Roman"/>
                <w:b/>
              </w:rPr>
              <w:t>«</w:t>
            </w:r>
          </w:p>
        </w:tc>
        <w:tc>
          <w:tcPr>
            <w:tcW w:w="567" w:type="dxa"/>
            <w:tcBorders>
              <w:bottom w:val="single" w:sz="6" w:space="0" w:color="auto"/>
            </w:tcBorders>
          </w:tcPr>
          <w:p w:rsidR="00197E01" w:rsidRPr="00197E01" w:rsidRDefault="00197E01" w:rsidP="00197E01">
            <w:pPr>
              <w:jc w:val="both"/>
              <w:rPr>
                <w:rFonts w:ascii="Times New Roman" w:hAnsi="Times New Roman" w:cs="Times New Roman"/>
                <w:b/>
              </w:rPr>
            </w:pPr>
          </w:p>
        </w:tc>
        <w:tc>
          <w:tcPr>
            <w:tcW w:w="283" w:type="dxa"/>
          </w:tcPr>
          <w:p w:rsidR="00197E01" w:rsidRPr="00197E01" w:rsidRDefault="00197E01" w:rsidP="00197E01">
            <w:pPr>
              <w:jc w:val="both"/>
              <w:rPr>
                <w:rFonts w:ascii="Times New Roman" w:hAnsi="Times New Roman" w:cs="Times New Roman"/>
                <w:b/>
              </w:rPr>
            </w:pPr>
            <w:r w:rsidRPr="00197E01">
              <w:rPr>
                <w:rFonts w:ascii="Times New Roman" w:hAnsi="Times New Roman" w:cs="Times New Roman"/>
                <w:b/>
              </w:rPr>
              <w:t>»</w:t>
            </w:r>
          </w:p>
        </w:tc>
        <w:tc>
          <w:tcPr>
            <w:tcW w:w="2009" w:type="dxa"/>
            <w:tcBorders>
              <w:bottom w:val="single" w:sz="6" w:space="0" w:color="auto"/>
            </w:tcBorders>
          </w:tcPr>
          <w:p w:rsidR="00197E01" w:rsidRPr="00197E01" w:rsidRDefault="00197E01" w:rsidP="00197E01">
            <w:pPr>
              <w:jc w:val="both"/>
              <w:rPr>
                <w:rFonts w:ascii="Times New Roman" w:hAnsi="Times New Roman" w:cs="Times New Roman"/>
                <w:b/>
              </w:rPr>
            </w:pPr>
          </w:p>
        </w:tc>
        <w:tc>
          <w:tcPr>
            <w:tcW w:w="826" w:type="dxa"/>
            <w:tcBorders>
              <w:bottom w:val="single" w:sz="6"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20</w:t>
            </w:r>
          </w:p>
        </w:tc>
        <w:tc>
          <w:tcPr>
            <w:tcW w:w="426" w:type="dxa"/>
          </w:tcPr>
          <w:p w:rsidR="00197E01" w:rsidRPr="00197E01" w:rsidRDefault="00197E01" w:rsidP="00197E01">
            <w:pPr>
              <w:jc w:val="both"/>
              <w:rPr>
                <w:rFonts w:ascii="Times New Roman" w:hAnsi="Times New Roman" w:cs="Times New Roman"/>
                <w:b/>
              </w:rPr>
            </w:pPr>
            <w:r w:rsidRPr="00197E01">
              <w:rPr>
                <w:rFonts w:ascii="Times New Roman" w:hAnsi="Times New Roman" w:cs="Times New Roman"/>
              </w:rPr>
              <w:t>г.</w:t>
            </w:r>
          </w:p>
        </w:tc>
        <w:tc>
          <w:tcPr>
            <w:tcW w:w="5670" w:type="dxa"/>
            <w:gridSpan w:val="3"/>
          </w:tcPr>
          <w:p w:rsidR="00197E01" w:rsidRPr="00197E01" w:rsidRDefault="00197E01" w:rsidP="00197E01">
            <w:pPr>
              <w:jc w:val="right"/>
              <w:rPr>
                <w:rFonts w:ascii="Times New Roman" w:hAnsi="Times New Roman" w:cs="Times New Roman"/>
              </w:rPr>
            </w:pPr>
          </w:p>
        </w:tc>
      </w:tr>
      <w:tr w:rsidR="00197E01" w:rsidRPr="00197E01" w:rsidTr="006418D1">
        <w:tblPrEx>
          <w:tblBorders>
            <w:bottom w:val="single" w:sz="4" w:space="0" w:color="auto"/>
          </w:tblBorders>
          <w:tblCellMar>
            <w:top w:w="0" w:type="dxa"/>
            <w:bottom w:w="0" w:type="dxa"/>
          </w:tblCellMar>
        </w:tblPrEx>
        <w:tc>
          <w:tcPr>
            <w:tcW w:w="10173" w:type="dxa"/>
            <w:gridSpan w:val="9"/>
          </w:tcPr>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jc w:val="both"/>
              <w:rPr>
                <w:rFonts w:ascii="Times New Roman" w:hAnsi="Times New Roman" w:cs="Times New Roman"/>
                <w:sz w:val="22"/>
                <w:szCs w:val="22"/>
              </w:rPr>
            </w:pP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sz w:val="18"/>
          <w:szCs w:val="18"/>
        </w:rPr>
        <w:t xml:space="preserve">(полное наименование </w:t>
      </w:r>
      <w:r>
        <w:rPr>
          <w:rFonts w:ascii="Times New Roman" w:hAnsi="Times New Roman" w:cs="Times New Roman"/>
          <w:i/>
          <w:sz w:val="18"/>
          <w:szCs w:val="18"/>
        </w:rPr>
        <w:t xml:space="preserve">муниципального </w:t>
      </w:r>
      <w:r w:rsidRPr="00197E01">
        <w:rPr>
          <w:rFonts w:ascii="Times New Roman" w:hAnsi="Times New Roman" w:cs="Times New Roman"/>
          <w:i/>
          <w:sz w:val="18"/>
          <w:szCs w:val="18"/>
        </w:rPr>
        <w:t xml:space="preserve"> бюджетного учреждения или </w:t>
      </w:r>
      <w:r>
        <w:rPr>
          <w:rFonts w:ascii="Times New Roman" w:hAnsi="Times New Roman" w:cs="Times New Roman"/>
          <w:i/>
          <w:sz w:val="18"/>
          <w:szCs w:val="18"/>
        </w:rPr>
        <w:t xml:space="preserve">муниципального </w:t>
      </w:r>
      <w:r w:rsidRPr="00197E01">
        <w:rPr>
          <w:rFonts w:ascii="Times New Roman" w:hAnsi="Times New Roman" w:cs="Times New Roman"/>
          <w:i/>
          <w:sz w:val="18"/>
          <w:szCs w:val="18"/>
        </w:rPr>
        <w:t xml:space="preserve"> автономного учреждения, которому предоставляемое в аренду недвижимое имущество, находящееся в </w:t>
      </w:r>
      <w:r>
        <w:rPr>
          <w:rFonts w:ascii="Times New Roman" w:hAnsi="Times New Roman" w:cs="Times New Roman"/>
          <w:i/>
          <w:sz w:val="18"/>
          <w:szCs w:val="18"/>
        </w:rPr>
        <w:t xml:space="preserve">муниципальной </w:t>
      </w:r>
      <w:r w:rsidRPr="00197E01">
        <w:rPr>
          <w:rFonts w:ascii="Times New Roman" w:hAnsi="Times New Roman" w:cs="Times New Roman"/>
          <w:i/>
          <w:sz w:val="18"/>
          <w:szCs w:val="18"/>
        </w:rPr>
        <w:t xml:space="preserve">собственности </w:t>
      </w:r>
      <w:r w:rsidR="00596EC9">
        <w:rPr>
          <w:rFonts w:ascii="Times New Roman" w:hAnsi="Times New Roman" w:cs="Times New Roman"/>
          <w:i/>
          <w:sz w:val="18"/>
          <w:szCs w:val="18"/>
        </w:rPr>
        <w:t>Красновского сельского поселения</w:t>
      </w:r>
      <w:r w:rsidRPr="00197E01">
        <w:rPr>
          <w:rFonts w:ascii="Times New Roman" w:hAnsi="Times New Roman" w:cs="Times New Roman"/>
          <w:i/>
          <w:sz w:val="18"/>
          <w:szCs w:val="18"/>
        </w:rPr>
        <w:t>, принадлежит на праве оперативного управления)</w:t>
      </w:r>
    </w:p>
    <w:p w:rsidR="00197E01" w:rsidRPr="00197E01" w:rsidRDefault="00197E01" w:rsidP="00197E01">
      <w:pPr>
        <w:jc w:val="both"/>
        <w:rPr>
          <w:rFonts w:ascii="Times New Roman" w:hAnsi="Times New Roman" w:cs="Times New Roman"/>
          <w:i/>
          <w:sz w:val="18"/>
          <w:szCs w:val="18"/>
        </w:rPr>
      </w:pPr>
    </w:p>
    <w:tbl>
      <w:tblPr>
        <w:tblW w:w="10173" w:type="dxa"/>
        <w:tblLayout w:type="fixed"/>
        <w:tblLook w:val="0000" w:firstRow="0" w:lastRow="0" w:firstColumn="0" w:lastColumn="0" w:noHBand="0" w:noVBand="0"/>
      </w:tblPr>
      <w:tblGrid>
        <w:gridCol w:w="5091"/>
        <w:gridCol w:w="5082"/>
      </w:tblGrid>
      <w:tr w:rsidR="00197E01" w:rsidRPr="00197E01" w:rsidTr="006418D1">
        <w:tblPrEx>
          <w:tblCellMar>
            <w:top w:w="0" w:type="dxa"/>
            <w:bottom w:w="0" w:type="dxa"/>
          </w:tblCellMar>
        </w:tblPrEx>
        <w:tc>
          <w:tcPr>
            <w:tcW w:w="5091" w:type="dxa"/>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именуемое в дальнейшем «Арендодатель», в лице</w:t>
            </w:r>
          </w:p>
        </w:tc>
        <w:tc>
          <w:tcPr>
            <w:tcW w:w="5082" w:type="dxa"/>
            <w:tcBorders>
              <w:bottom w:val="single" w:sz="4" w:space="0" w:color="auto"/>
            </w:tcBorders>
          </w:tcPr>
          <w:p w:rsidR="00197E01" w:rsidRPr="00197E01" w:rsidRDefault="00197E01" w:rsidP="00197E01">
            <w:pPr>
              <w:tabs>
                <w:tab w:val="right" w:pos="6446"/>
              </w:tabs>
              <w:rPr>
                <w:rFonts w:ascii="Times New Roman" w:hAnsi="Times New Roman" w:cs="Times New Roman"/>
                <w:sz w:val="22"/>
                <w:szCs w:val="22"/>
              </w:rPr>
            </w:pPr>
            <w:r w:rsidRPr="00197E01">
              <w:rPr>
                <w:rFonts w:ascii="Times New Roman" w:hAnsi="Times New Roman" w:cs="Times New Roman"/>
                <w:sz w:val="22"/>
                <w:szCs w:val="22"/>
              </w:rPr>
              <w:t xml:space="preserve"> </w:t>
            </w: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rPr>
        <w:t xml:space="preserve">                                                                       </w:t>
      </w:r>
      <w:r w:rsidRPr="00197E01">
        <w:rPr>
          <w:rFonts w:ascii="Times New Roman" w:hAnsi="Times New Roman" w:cs="Times New Roman"/>
          <w:i/>
        </w:rPr>
        <w:tab/>
      </w:r>
      <w:r w:rsidRPr="00197E01">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653"/>
        <w:gridCol w:w="6520"/>
      </w:tblGrid>
      <w:tr w:rsidR="00197E01" w:rsidRPr="00197E01" w:rsidTr="006418D1">
        <w:tblPrEx>
          <w:tblCellMar>
            <w:top w:w="0" w:type="dxa"/>
            <w:bottom w:w="0" w:type="dxa"/>
          </w:tblCellMar>
        </w:tblPrEx>
        <w:tc>
          <w:tcPr>
            <w:tcW w:w="3653" w:type="dxa"/>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действующего на основании</w:t>
            </w:r>
          </w:p>
        </w:tc>
        <w:tc>
          <w:tcPr>
            <w:tcW w:w="6520" w:type="dxa"/>
            <w:tcBorders>
              <w:bottom w:val="single" w:sz="6" w:space="0" w:color="auto"/>
            </w:tcBorders>
          </w:tcPr>
          <w:p w:rsidR="00197E01" w:rsidRPr="00197E01" w:rsidRDefault="00197E01" w:rsidP="00197E01">
            <w:pPr>
              <w:tabs>
                <w:tab w:val="left" w:pos="251"/>
                <w:tab w:val="right" w:pos="5595"/>
              </w:tabs>
              <w:rPr>
                <w:rFonts w:ascii="Times New Roman" w:hAnsi="Times New Roman" w:cs="Times New Roman"/>
                <w:sz w:val="22"/>
                <w:szCs w:val="22"/>
              </w:rPr>
            </w:pPr>
            <w:r w:rsidRPr="00197E01">
              <w:rPr>
                <w:rFonts w:ascii="Times New Roman" w:hAnsi="Times New Roman" w:cs="Times New Roman"/>
                <w:sz w:val="22"/>
                <w:szCs w:val="22"/>
              </w:rPr>
              <w:tab/>
            </w:r>
            <w:r w:rsidRPr="00197E01">
              <w:rPr>
                <w:rFonts w:ascii="Times New Roman" w:hAnsi="Times New Roman" w:cs="Times New Roman"/>
                <w:sz w:val="22"/>
                <w:szCs w:val="22"/>
              </w:rPr>
              <w:tab/>
            </w:r>
          </w:p>
        </w:tc>
      </w:tr>
    </w:tbl>
    <w:p w:rsidR="00197E01" w:rsidRPr="00197E01" w:rsidRDefault="00197E01" w:rsidP="00197E01">
      <w:pPr>
        <w:jc w:val="both"/>
        <w:rPr>
          <w:rFonts w:ascii="Times New Roman" w:hAnsi="Times New Roman" w:cs="Times New Roman"/>
          <w:i/>
          <w:sz w:val="18"/>
          <w:szCs w:val="18"/>
        </w:rPr>
      </w:pP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sz w:val="18"/>
          <w:szCs w:val="18"/>
        </w:rPr>
        <w:t>(устав, положение)</w:t>
      </w: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с одной стороны, по согласованию с</w:t>
      </w:r>
      <w:r>
        <w:rPr>
          <w:rFonts w:ascii="Times New Roman" w:hAnsi="Times New Roman" w:cs="Times New Roman"/>
          <w:sz w:val="22"/>
          <w:szCs w:val="22"/>
        </w:rPr>
        <w:t xml:space="preserve"> </w:t>
      </w:r>
      <w:r w:rsidR="009A25DA">
        <w:rPr>
          <w:rFonts w:ascii="Times New Roman" w:hAnsi="Times New Roman" w:cs="Times New Roman"/>
          <w:sz w:val="22"/>
          <w:szCs w:val="22"/>
        </w:rPr>
        <w:t xml:space="preserve"> Администрацией</w:t>
      </w:r>
      <w:r>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Pr>
          <w:rFonts w:ascii="Times New Roman" w:hAnsi="Times New Roman" w:cs="Times New Roman"/>
          <w:sz w:val="22"/>
          <w:szCs w:val="22"/>
        </w:rPr>
        <w:t xml:space="preserve">, </w:t>
      </w:r>
      <w:r w:rsidRPr="00197E01">
        <w:rPr>
          <w:rFonts w:ascii="Times New Roman" w:hAnsi="Times New Roman" w:cs="Times New Roman"/>
          <w:sz w:val="22"/>
          <w:szCs w:val="22"/>
        </w:rPr>
        <w:t>являющ</w:t>
      </w:r>
      <w:r w:rsidR="009A25DA">
        <w:rPr>
          <w:rFonts w:ascii="Times New Roman" w:hAnsi="Times New Roman" w:cs="Times New Roman"/>
          <w:sz w:val="22"/>
          <w:szCs w:val="22"/>
        </w:rPr>
        <w:t>ей</w:t>
      </w:r>
      <w:r w:rsidRPr="00197E01">
        <w:rPr>
          <w:rFonts w:ascii="Times New Roman" w:hAnsi="Times New Roman" w:cs="Times New Roman"/>
          <w:sz w:val="22"/>
          <w:szCs w:val="22"/>
        </w:rPr>
        <w:t>ся представителем собственника предоставляемого в аренду имущества, именуем</w:t>
      </w:r>
      <w:r w:rsidR="009A25DA">
        <w:rPr>
          <w:rFonts w:ascii="Times New Roman" w:hAnsi="Times New Roman" w:cs="Times New Roman"/>
          <w:sz w:val="22"/>
          <w:szCs w:val="22"/>
        </w:rPr>
        <w:t>ой</w:t>
      </w:r>
      <w:r w:rsidRPr="00197E01">
        <w:rPr>
          <w:rFonts w:ascii="Times New Roman" w:hAnsi="Times New Roman" w:cs="Times New Roman"/>
          <w:sz w:val="22"/>
          <w:szCs w:val="22"/>
        </w:rPr>
        <w:t xml:space="preserve"> в дальнейшем «</w:t>
      </w:r>
      <w:r w:rsidR="009A25DA">
        <w:rPr>
          <w:rFonts w:ascii="Times New Roman" w:hAnsi="Times New Roman" w:cs="Times New Roman"/>
          <w:sz w:val="22"/>
          <w:szCs w:val="22"/>
        </w:rPr>
        <w:t xml:space="preserve"> Администрация</w:t>
      </w:r>
      <w:r w:rsidRPr="00197E01">
        <w:rPr>
          <w:rFonts w:ascii="Times New Roman" w:hAnsi="Times New Roman" w:cs="Times New Roman"/>
          <w:sz w:val="22"/>
          <w:szCs w:val="22"/>
        </w:rPr>
        <w:t xml:space="preserve">», в лице </w:t>
      </w:r>
      <w:r w:rsidR="009A25DA">
        <w:rPr>
          <w:rFonts w:ascii="Times New Roman" w:hAnsi="Times New Roman" w:cs="Times New Roman"/>
          <w:sz w:val="22"/>
          <w:szCs w:val="22"/>
        </w:rPr>
        <w:t>Главы администрации Красновского сельского поселения</w:t>
      </w:r>
    </w:p>
    <w:tbl>
      <w:tblPr>
        <w:tblW w:w="0" w:type="auto"/>
        <w:tblBorders>
          <w:bottom w:val="single" w:sz="4" w:space="0" w:color="auto"/>
        </w:tblBorders>
        <w:tblLayout w:type="fixed"/>
        <w:tblLook w:val="0000" w:firstRow="0" w:lastRow="0" w:firstColumn="0" w:lastColumn="0" w:noHBand="0" w:noVBand="0"/>
      </w:tblPr>
      <w:tblGrid>
        <w:gridCol w:w="10173"/>
      </w:tblGrid>
      <w:tr w:rsidR="00197E01" w:rsidRPr="00197E01" w:rsidTr="006418D1">
        <w:tblPrEx>
          <w:tblCellMar>
            <w:top w:w="0" w:type="dxa"/>
            <w:bottom w:w="0" w:type="dxa"/>
          </w:tblCellMar>
        </w:tblPrEx>
        <w:tc>
          <w:tcPr>
            <w:tcW w:w="10173" w:type="dxa"/>
          </w:tcPr>
          <w:p w:rsidR="00197E01" w:rsidRPr="00197E01" w:rsidRDefault="00197E01" w:rsidP="00197E01">
            <w:pPr>
              <w:tabs>
                <w:tab w:val="left" w:pos="251"/>
                <w:tab w:val="right" w:pos="5595"/>
              </w:tabs>
              <w:rPr>
                <w:rFonts w:ascii="Times New Roman" w:hAnsi="Times New Roman" w:cs="Times New Roman"/>
                <w:sz w:val="22"/>
                <w:szCs w:val="22"/>
              </w:rPr>
            </w:pP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sz w:val="18"/>
          <w:szCs w:val="18"/>
        </w:rPr>
        <w:t>(фамилия, имя, отчество)</w:t>
      </w:r>
    </w:p>
    <w:p w:rsidR="00197E01" w:rsidRPr="00197E01" w:rsidRDefault="00197E01" w:rsidP="00197E01">
      <w:pPr>
        <w:spacing w:before="120"/>
        <w:jc w:val="both"/>
        <w:rPr>
          <w:rFonts w:ascii="Times New Roman" w:hAnsi="Times New Roman" w:cs="Times New Roman"/>
          <w:sz w:val="22"/>
          <w:szCs w:val="22"/>
        </w:rPr>
      </w:pPr>
      <w:r w:rsidRPr="00197E01">
        <w:rPr>
          <w:rFonts w:ascii="Times New Roman" w:hAnsi="Times New Roman" w:cs="Times New Roman"/>
          <w:sz w:val="22"/>
          <w:szCs w:val="22"/>
        </w:rPr>
        <w:t>действующего на основании</w:t>
      </w:r>
      <w:r w:rsidR="009A25DA">
        <w:rPr>
          <w:rFonts w:ascii="Times New Roman" w:hAnsi="Times New Roman" w:cs="Times New Roman"/>
          <w:sz w:val="22"/>
          <w:szCs w:val="22"/>
        </w:rPr>
        <w:t>Устава</w:t>
      </w:r>
      <w:r w:rsidRPr="00197E01">
        <w:rPr>
          <w:rFonts w:ascii="Times New Roman" w:hAnsi="Times New Roman" w:cs="Times New Roman"/>
          <w:sz w:val="22"/>
          <w:szCs w:val="22"/>
        </w:rPr>
        <w:t xml:space="preserve">, </w:t>
      </w:r>
    </w:p>
    <w:p w:rsidR="00197E01" w:rsidRPr="00197E01" w:rsidRDefault="00197E01" w:rsidP="00197E01">
      <w:pPr>
        <w:pBdr>
          <w:bottom w:val="single" w:sz="4" w:space="1" w:color="auto"/>
        </w:pBdr>
        <w:spacing w:before="120"/>
        <w:jc w:val="both"/>
        <w:rPr>
          <w:rFonts w:ascii="Times New Roman" w:hAnsi="Times New Roman" w:cs="Times New Roman"/>
          <w:sz w:val="22"/>
          <w:szCs w:val="22"/>
        </w:rPr>
      </w:pPr>
      <w:r w:rsidRPr="00197E01">
        <w:rPr>
          <w:rFonts w:ascii="Times New Roman" w:hAnsi="Times New Roman" w:cs="Times New Roman"/>
          <w:sz w:val="22"/>
          <w:szCs w:val="22"/>
        </w:rPr>
        <w:t>и                                                                                                                                                                                   ,</w:t>
      </w:r>
    </w:p>
    <w:tbl>
      <w:tblPr>
        <w:tblW w:w="10173" w:type="dxa"/>
        <w:tblBorders>
          <w:bottom w:val="single" w:sz="4" w:space="0" w:color="auto"/>
        </w:tblBorders>
        <w:tblLayout w:type="fixed"/>
        <w:tblLook w:val="0000" w:firstRow="0" w:lastRow="0" w:firstColumn="0" w:lastColumn="0" w:noHBand="0" w:noVBand="0"/>
      </w:tblPr>
      <w:tblGrid>
        <w:gridCol w:w="10173"/>
      </w:tblGrid>
      <w:tr w:rsidR="00197E01" w:rsidRPr="00197E01" w:rsidTr="006418D1">
        <w:tblPrEx>
          <w:tblCellMar>
            <w:top w:w="0" w:type="dxa"/>
            <w:bottom w:w="0" w:type="dxa"/>
          </w:tblCellMar>
        </w:tblPrEx>
        <w:tc>
          <w:tcPr>
            <w:tcW w:w="10173" w:type="dxa"/>
            <w:tcBorders>
              <w:bottom w:val="nil"/>
            </w:tcBorders>
          </w:tcPr>
          <w:p w:rsidR="00197E01" w:rsidRPr="00197E01" w:rsidRDefault="00197E01" w:rsidP="00197E01">
            <w:pPr>
              <w:jc w:val="center"/>
              <w:rPr>
                <w:rFonts w:ascii="Times New Roman" w:hAnsi="Times New Roman" w:cs="Times New Roman"/>
                <w:b/>
                <w:sz w:val="18"/>
                <w:szCs w:val="18"/>
              </w:rPr>
            </w:pPr>
            <w:r w:rsidRPr="00197E01">
              <w:rPr>
                <w:rFonts w:ascii="Times New Roman" w:hAnsi="Times New Roman" w:cs="Times New Roman"/>
                <w:i/>
                <w:sz w:val="18"/>
                <w:szCs w:val="18"/>
              </w:rPr>
              <w:t>(полное наименование организации либо фамилия, имя, отчество физического лица)</w:t>
            </w:r>
          </w:p>
        </w:tc>
      </w:tr>
    </w:tbl>
    <w:p w:rsidR="00197E01" w:rsidRPr="00197E01" w:rsidRDefault="00197E01" w:rsidP="00197E01">
      <w:pPr>
        <w:jc w:val="both"/>
        <w:rPr>
          <w:rFonts w:ascii="Times New Roman" w:hAnsi="Times New Roman" w:cs="Times New Roman"/>
          <w:i/>
          <w:sz w:val="16"/>
        </w:rPr>
      </w:pP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p>
    <w:tbl>
      <w:tblPr>
        <w:tblW w:w="10207" w:type="dxa"/>
        <w:tblInd w:w="-34" w:type="dxa"/>
        <w:tblLayout w:type="fixed"/>
        <w:tblLook w:val="0000" w:firstRow="0" w:lastRow="0" w:firstColumn="0" w:lastColumn="0" w:noHBand="0" w:noVBand="0"/>
      </w:tblPr>
      <w:tblGrid>
        <w:gridCol w:w="10207"/>
      </w:tblGrid>
      <w:tr w:rsidR="00197E01" w:rsidRPr="00197E01" w:rsidTr="006418D1">
        <w:tblPrEx>
          <w:tblCellMar>
            <w:top w:w="0" w:type="dxa"/>
            <w:bottom w:w="0" w:type="dxa"/>
          </w:tblCellMar>
        </w:tblPrEx>
        <w:tc>
          <w:tcPr>
            <w:tcW w:w="10207" w:type="dxa"/>
            <w:tcBorders>
              <w:bottom w:val="single" w:sz="4" w:space="0" w:color="auto"/>
            </w:tcBorders>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xml:space="preserve">именуемое (-ый)  в дальнейшем «Арендатор», в лице                                                                                                                              </w:t>
            </w:r>
            <w:r w:rsidRPr="00197E01">
              <w:rPr>
                <w:rFonts w:ascii="Times New Roman" w:hAnsi="Times New Roman" w:cs="Times New Roman"/>
                <w:b/>
                <w:sz w:val="22"/>
                <w:szCs w:val="22"/>
              </w:rPr>
              <w:t xml:space="preserve">                                                                                                    </w:t>
            </w:r>
          </w:p>
        </w:tc>
      </w:tr>
      <w:tr w:rsidR="00197E01" w:rsidRPr="00197E01" w:rsidTr="006418D1">
        <w:tblPrEx>
          <w:tblCellMar>
            <w:top w:w="0" w:type="dxa"/>
            <w:bottom w:w="0" w:type="dxa"/>
          </w:tblCellMar>
        </w:tblPrEx>
        <w:tc>
          <w:tcPr>
            <w:tcW w:w="10207" w:type="dxa"/>
            <w:tcBorders>
              <w:bottom w:val="single" w:sz="6" w:space="0" w:color="auto"/>
            </w:tcBorders>
          </w:tcPr>
          <w:p w:rsidR="00197E01" w:rsidRPr="00197E01" w:rsidRDefault="00197E01" w:rsidP="00197E01">
            <w:pPr>
              <w:rPr>
                <w:rFonts w:ascii="Times New Roman" w:hAnsi="Times New Roman" w:cs="Times New Roman"/>
                <w:b/>
                <w:sz w:val="22"/>
                <w:szCs w:val="22"/>
              </w:rPr>
            </w:pPr>
            <w:r w:rsidRPr="00197E01">
              <w:rPr>
                <w:rFonts w:ascii="Times New Roman" w:hAnsi="Times New Roman" w:cs="Times New Roman"/>
                <w:sz w:val="22"/>
                <w:szCs w:val="22"/>
              </w:rPr>
              <w:t xml:space="preserve">действующего на основании                                    </w:t>
            </w:r>
            <w:r w:rsidRPr="00197E01">
              <w:rPr>
                <w:rFonts w:ascii="Times New Roman" w:hAnsi="Times New Roman" w:cs="Times New Roman"/>
                <w:b/>
                <w:sz w:val="22"/>
                <w:szCs w:val="22"/>
              </w:rPr>
              <w:t xml:space="preserve">                                                                                               </w:t>
            </w:r>
            <w:r w:rsidRPr="00197E01">
              <w:rPr>
                <w:rFonts w:ascii="Times New Roman" w:hAnsi="Times New Roman" w:cs="Times New Roman"/>
                <w:sz w:val="22"/>
                <w:szCs w:val="22"/>
              </w:rPr>
              <w:t>,</w:t>
            </w: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sz w:val="18"/>
          <w:szCs w:val="18"/>
        </w:rPr>
        <w:t>(устав, доверенность, иной документ)</w:t>
      </w:r>
    </w:p>
    <w:p w:rsidR="00197E01" w:rsidRPr="00197E01" w:rsidRDefault="00197E01" w:rsidP="00197E01">
      <w:pPr>
        <w:spacing w:before="120"/>
        <w:jc w:val="both"/>
        <w:rPr>
          <w:rFonts w:ascii="Times New Roman" w:hAnsi="Times New Roman" w:cs="Times New Roman"/>
          <w:sz w:val="22"/>
          <w:szCs w:val="22"/>
        </w:rPr>
      </w:pPr>
      <w:r w:rsidRPr="00197E01">
        <w:rPr>
          <w:rFonts w:ascii="Times New Roman" w:hAnsi="Times New Roman" w:cs="Times New Roman"/>
          <w:sz w:val="22"/>
          <w:szCs w:val="22"/>
        </w:rPr>
        <w:t xml:space="preserve">с другой стороны, на основании распоряжения </w:t>
      </w:r>
      <w:r w:rsidR="002710B7">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2710B7">
        <w:rPr>
          <w:rFonts w:ascii="Times New Roman" w:hAnsi="Times New Roman" w:cs="Times New Roman"/>
          <w:sz w:val="22"/>
          <w:szCs w:val="22"/>
        </w:rPr>
        <w:t xml:space="preserve"> от </w:t>
      </w:r>
      <w:r w:rsidRPr="00197E01">
        <w:rPr>
          <w:rFonts w:ascii="Times New Roman" w:hAnsi="Times New Roman" w:cs="Times New Roman"/>
          <w:sz w:val="22"/>
          <w:szCs w:val="22"/>
        </w:rPr>
        <w:t>____________</w:t>
      </w:r>
      <w:r w:rsidR="002710B7">
        <w:rPr>
          <w:rFonts w:ascii="Times New Roman" w:hAnsi="Times New Roman" w:cs="Times New Roman"/>
          <w:sz w:val="22"/>
          <w:szCs w:val="22"/>
        </w:rPr>
        <w:t xml:space="preserve"> №__________ и </w:t>
      </w:r>
      <w:r w:rsidRPr="00197E01">
        <w:rPr>
          <w:rFonts w:ascii="Times New Roman" w:hAnsi="Times New Roman" w:cs="Times New Roman"/>
          <w:sz w:val="22"/>
          <w:szCs w:val="22"/>
        </w:rPr>
        <w:t>протокола № ___________ аукциона (конкурса)* от ______________ заключили настоящий Договор о нижеследующем.</w:t>
      </w:r>
    </w:p>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1. ОБЩИЕ  УСЛОВИЯ</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Вариант 1.</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1.1. Арендодатель с согласия </w:t>
      </w:r>
      <w:r w:rsidR="009D35B9">
        <w:rPr>
          <w:rFonts w:ascii="Times New Roman" w:hAnsi="Times New Roman" w:cs="Times New Roman"/>
          <w:sz w:val="22"/>
          <w:szCs w:val="22"/>
        </w:rPr>
        <w:t xml:space="preserve">Администрации и </w:t>
      </w:r>
      <w:r w:rsidRPr="00197E01">
        <w:rPr>
          <w:rFonts w:ascii="Times New Roman" w:hAnsi="Times New Roman" w:cs="Times New Roman"/>
          <w:sz w:val="22"/>
          <w:szCs w:val="22"/>
        </w:rPr>
        <w:t xml:space="preserve"> предоставляет, а Арендатор принимает в аренду находящееся (-иеся) в </w:t>
      </w:r>
      <w:r w:rsidR="009D35B9">
        <w:rPr>
          <w:rFonts w:ascii="Times New Roman" w:hAnsi="Times New Roman" w:cs="Times New Roman"/>
          <w:sz w:val="22"/>
          <w:szCs w:val="22"/>
        </w:rPr>
        <w:t xml:space="preserve">муниципальной </w:t>
      </w:r>
      <w:r w:rsidRPr="00197E01">
        <w:rPr>
          <w:rFonts w:ascii="Times New Roman" w:hAnsi="Times New Roman" w:cs="Times New Roman"/>
          <w:sz w:val="22"/>
          <w:szCs w:val="22"/>
        </w:rPr>
        <w:t xml:space="preserve">собственности </w:t>
      </w:r>
      <w:r w:rsidR="00596EC9">
        <w:rPr>
          <w:rFonts w:ascii="Times New Roman" w:hAnsi="Times New Roman" w:cs="Times New Roman"/>
          <w:sz w:val="22"/>
          <w:szCs w:val="22"/>
        </w:rPr>
        <w:t>Красновского сельского поселения</w:t>
      </w:r>
      <w:r w:rsidR="009D35B9">
        <w:rPr>
          <w:rFonts w:ascii="Times New Roman" w:hAnsi="Times New Roman" w:cs="Times New Roman"/>
          <w:sz w:val="22"/>
          <w:szCs w:val="22"/>
        </w:rPr>
        <w:t xml:space="preserve"> </w:t>
      </w:r>
      <w:r w:rsidRPr="00197E01">
        <w:rPr>
          <w:rFonts w:ascii="Times New Roman" w:hAnsi="Times New Roman" w:cs="Times New Roman"/>
          <w:sz w:val="22"/>
          <w:szCs w:val="22"/>
        </w:rPr>
        <w:t xml:space="preserve">и принадлежащее  (-ие) Арендодателю на праве оперативного управления нежилое (-ые) помещение (-ия)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197E01" w:rsidRPr="00197E01" w:rsidTr="006418D1">
        <w:tc>
          <w:tcPr>
            <w:tcW w:w="10065" w:type="dxa"/>
            <w:tcBorders>
              <w:top w:val="nil"/>
              <w:left w:val="nil"/>
              <w:bottom w:val="single" w:sz="4" w:space="0" w:color="auto"/>
              <w:right w:val="nil"/>
            </w:tcBorders>
          </w:tcPr>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w:t>
            </w:r>
          </w:p>
        </w:tc>
      </w:tr>
    </w:tbl>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xml:space="preserve">находящееся (-иеся)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97E01" w:rsidRPr="00197E01" w:rsidTr="006418D1">
        <w:tc>
          <w:tcPr>
            <w:tcW w:w="10065" w:type="dxa"/>
            <w:tcBorders>
              <w:top w:val="nil"/>
              <w:left w:val="nil"/>
              <w:bottom w:val="single" w:sz="4" w:space="0" w:color="auto"/>
              <w:right w:val="nil"/>
            </w:tcBorders>
          </w:tcPr>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w:t>
            </w: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 xml:space="preserve"> (далее – недвижимое имущество), расположенное (-ые) по адресу:</w:t>
      </w:r>
    </w:p>
    <w:p w:rsidR="00197E01" w:rsidRPr="00197E01" w:rsidRDefault="00197E01" w:rsidP="00197E01">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197E01" w:rsidRPr="00197E01" w:rsidTr="006418D1">
        <w:tblPrEx>
          <w:tblCellMar>
            <w:top w:w="0" w:type="dxa"/>
            <w:bottom w:w="0" w:type="dxa"/>
          </w:tblCellMar>
        </w:tblPrEx>
        <w:tc>
          <w:tcPr>
            <w:tcW w:w="2694" w:type="dxa"/>
            <w:tcBorders>
              <w:top w:val="single" w:sz="4" w:space="0" w:color="auto"/>
            </w:tcBorders>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197E01" w:rsidRPr="00197E01" w:rsidRDefault="00197E01" w:rsidP="00197E01">
            <w:pPr>
              <w:tabs>
                <w:tab w:val="left" w:pos="6438"/>
              </w:tabs>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8"/>
          <w:szCs w:val="18"/>
        </w:rPr>
      </w:pP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sz w:val="18"/>
          <w:szCs w:val="18"/>
        </w:rPr>
        <w:t xml:space="preserve">     ( цель использования помещения (-ий))</w:t>
      </w:r>
    </w:p>
    <w:p w:rsidR="00197E01" w:rsidRPr="00197E01" w:rsidRDefault="00197E01" w:rsidP="00197E01">
      <w:pPr>
        <w:jc w:val="both"/>
        <w:rPr>
          <w:rFonts w:ascii="Times New Roman" w:hAnsi="Times New Roman" w:cs="Times New Roman"/>
          <w:i/>
          <w:sz w:val="18"/>
          <w:szCs w:val="18"/>
        </w:rPr>
      </w:pPr>
    </w:p>
    <w:p w:rsidR="00C736BB" w:rsidRPr="00197E01" w:rsidRDefault="00C736BB" w:rsidP="00C736BB">
      <w:pPr>
        <w:jc w:val="both"/>
        <w:rPr>
          <w:rFonts w:ascii="Times New Roman" w:hAnsi="Times New Roman" w:cs="Times New Roman"/>
          <w:sz w:val="22"/>
          <w:szCs w:val="22"/>
        </w:rPr>
      </w:pPr>
      <w:r w:rsidRPr="00197E01">
        <w:rPr>
          <w:rFonts w:ascii="Times New Roman" w:hAnsi="Times New Roman" w:cs="Times New Roman"/>
          <w:sz w:val="22"/>
          <w:szCs w:val="22"/>
        </w:rPr>
        <w:t xml:space="preserve">Конец варианта 1. </w:t>
      </w:r>
    </w:p>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________________________________________________</w:t>
      </w:r>
    </w:p>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 xml:space="preserve">* Номер и дата протокола аукциона (конкурса) указывается в случае заключения договора по результатам аукциона (конкурса) на право заключения договора аренды </w:t>
      </w: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16"/>
        </w:rPr>
        <w:tab/>
      </w:r>
      <w:r w:rsidRPr="00197E01">
        <w:rPr>
          <w:rFonts w:ascii="Times New Roman" w:hAnsi="Times New Roman" w:cs="Times New Roman"/>
          <w:sz w:val="22"/>
          <w:szCs w:val="22"/>
        </w:rPr>
        <w:t xml:space="preserve"> </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Вариант 2. </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1.1. Арендодатель с согласия </w:t>
      </w:r>
      <w:r w:rsidR="00C736BB">
        <w:rPr>
          <w:rFonts w:ascii="Times New Roman" w:hAnsi="Times New Roman" w:cs="Times New Roman"/>
          <w:sz w:val="22"/>
          <w:szCs w:val="22"/>
        </w:rPr>
        <w:t xml:space="preserve">Администрации </w:t>
      </w:r>
      <w:r w:rsidRPr="00197E01">
        <w:rPr>
          <w:rFonts w:ascii="Times New Roman" w:hAnsi="Times New Roman" w:cs="Times New Roman"/>
          <w:sz w:val="22"/>
          <w:szCs w:val="22"/>
        </w:rPr>
        <w:t xml:space="preserve"> предоставляет, а Арендатор принимает в аренду находящийся в </w:t>
      </w:r>
      <w:r w:rsidR="00C736B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C736BB">
        <w:rPr>
          <w:rFonts w:ascii="Times New Roman" w:hAnsi="Times New Roman" w:cs="Times New Roman"/>
          <w:sz w:val="22"/>
          <w:szCs w:val="22"/>
        </w:rPr>
        <w:t xml:space="preserve"> </w:t>
      </w:r>
      <w:r w:rsidRPr="00197E01">
        <w:rPr>
          <w:rFonts w:ascii="Times New Roman" w:hAnsi="Times New Roman" w:cs="Times New Roman"/>
          <w:sz w:val="22"/>
          <w:szCs w:val="22"/>
        </w:rPr>
        <w:t xml:space="preserve"> и принадлежащий Арендодателю на праве оперативного управления объект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197E01" w:rsidRPr="00197E01" w:rsidTr="006418D1">
        <w:tc>
          <w:tcPr>
            <w:tcW w:w="10065" w:type="dxa"/>
            <w:tcBorders>
              <w:top w:val="nil"/>
              <w:left w:val="nil"/>
              <w:bottom w:val="single" w:sz="4" w:space="0" w:color="auto"/>
              <w:right w:val="nil"/>
            </w:tcBorders>
          </w:tcPr>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w:t>
            </w: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sz w:val="18"/>
          <w:szCs w:val="18"/>
        </w:rPr>
        <w:t xml:space="preserve"> (наименование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xml:space="preserve"> (далее – недвижимое имущество), расположенный по адресу:</w:t>
      </w:r>
    </w:p>
    <w:p w:rsidR="00197E01" w:rsidRPr="00197E01" w:rsidRDefault="00197E01" w:rsidP="00197E01">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197E01" w:rsidRPr="00197E01" w:rsidTr="006418D1">
        <w:tblPrEx>
          <w:tblCellMar>
            <w:top w:w="0" w:type="dxa"/>
            <w:bottom w:w="0" w:type="dxa"/>
          </w:tblCellMar>
        </w:tblPrEx>
        <w:tc>
          <w:tcPr>
            <w:tcW w:w="2694" w:type="dxa"/>
            <w:tcBorders>
              <w:top w:val="single" w:sz="4" w:space="0" w:color="auto"/>
            </w:tcBorders>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197E01" w:rsidRPr="00197E01" w:rsidRDefault="00197E01" w:rsidP="00197E01">
            <w:pPr>
              <w:tabs>
                <w:tab w:val="left" w:pos="6438"/>
              </w:tabs>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6"/>
        </w:rPr>
      </w:pP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sz w:val="16"/>
        </w:rPr>
        <w:t xml:space="preserve">     ( цель использования объекта)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Конец варианта 2.</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Вариант 3.</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1.1. Арендодатель с согласия </w:t>
      </w:r>
      <w:r w:rsidR="00C736BB">
        <w:rPr>
          <w:rFonts w:ascii="Times New Roman" w:hAnsi="Times New Roman" w:cs="Times New Roman"/>
          <w:sz w:val="22"/>
          <w:szCs w:val="22"/>
        </w:rPr>
        <w:t xml:space="preserve">Администрации </w:t>
      </w:r>
      <w:r w:rsidRPr="00197E01">
        <w:rPr>
          <w:rFonts w:ascii="Times New Roman" w:hAnsi="Times New Roman" w:cs="Times New Roman"/>
          <w:sz w:val="22"/>
          <w:szCs w:val="22"/>
        </w:rPr>
        <w:t xml:space="preserve">предоставляет, а Арендатор принимает в аренду находящуюся в </w:t>
      </w:r>
      <w:r w:rsidR="00C736BB">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C736BB">
        <w:rPr>
          <w:rFonts w:ascii="Times New Roman" w:hAnsi="Times New Roman" w:cs="Times New Roman"/>
          <w:sz w:val="22"/>
          <w:szCs w:val="22"/>
        </w:rPr>
        <w:t xml:space="preserve"> </w:t>
      </w:r>
      <w:r w:rsidRPr="00197E01">
        <w:rPr>
          <w:rFonts w:ascii="Times New Roman" w:hAnsi="Times New Roman" w:cs="Times New Roman"/>
          <w:sz w:val="22"/>
          <w:szCs w:val="22"/>
        </w:rPr>
        <w:t xml:space="preserve">и принадлежащую Арендодателю на праве оперативного управления часть нежилого помещения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197E01" w:rsidRPr="00197E01" w:rsidTr="006418D1">
        <w:tc>
          <w:tcPr>
            <w:tcW w:w="10065" w:type="dxa"/>
            <w:tcBorders>
              <w:top w:val="nil"/>
              <w:left w:val="nil"/>
              <w:bottom w:val="single" w:sz="4" w:space="0" w:color="auto"/>
              <w:right w:val="nil"/>
            </w:tcBorders>
          </w:tcPr>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w:t>
            </w:r>
          </w:p>
        </w:tc>
      </w:tr>
    </w:tbl>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xml:space="preserve">находящегося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97E01" w:rsidRPr="00197E01" w:rsidTr="006418D1">
        <w:tc>
          <w:tcPr>
            <w:tcW w:w="10065" w:type="dxa"/>
            <w:tcBorders>
              <w:top w:val="nil"/>
              <w:left w:val="nil"/>
              <w:bottom w:val="single" w:sz="4" w:space="0" w:color="auto"/>
              <w:right w:val="nil"/>
            </w:tcBorders>
          </w:tcPr>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w:t>
            </w:r>
          </w:p>
        </w:tc>
      </w:tr>
    </w:tbl>
    <w:p w:rsidR="00197E01" w:rsidRPr="00197E01" w:rsidRDefault="00197E01" w:rsidP="00197E01">
      <w:pPr>
        <w:jc w:val="center"/>
        <w:rPr>
          <w:rFonts w:ascii="Times New Roman" w:hAnsi="Times New Roman" w:cs="Times New Roman"/>
          <w:i/>
          <w:sz w:val="18"/>
          <w:szCs w:val="18"/>
        </w:rPr>
      </w:pPr>
      <w:r w:rsidRPr="00197E01">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 xml:space="preserve"> (далее – недвижимое имущество), расположенного по адресу:</w:t>
      </w:r>
    </w:p>
    <w:p w:rsidR="00197E01" w:rsidRPr="00197E01" w:rsidRDefault="00197E01" w:rsidP="00197E01">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197E01" w:rsidRPr="00197E01" w:rsidTr="006418D1">
        <w:tblPrEx>
          <w:tblCellMar>
            <w:top w:w="0" w:type="dxa"/>
            <w:bottom w:w="0" w:type="dxa"/>
          </w:tblCellMar>
        </w:tblPrEx>
        <w:tc>
          <w:tcPr>
            <w:tcW w:w="2694" w:type="dxa"/>
            <w:tcBorders>
              <w:top w:val="single" w:sz="4" w:space="0" w:color="auto"/>
            </w:tcBorders>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197E01" w:rsidRPr="00197E01" w:rsidRDefault="00197E01" w:rsidP="00197E01">
            <w:pPr>
              <w:tabs>
                <w:tab w:val="left" w:pos="6438"/>
              </w:tabs>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8"/>
          <w:szCs w:val="18"/>
        </w:rPr>
      </w:pP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rPr>
        <w:tab/>
      </w:r>
      <w:r w:rsidRPr="00197E01">
        <w:rPr>
          <w:rFonts w:ascii="Times New Roman" w:hAnsi="Times New Roman" w:cs="Times New Roman"/>
          <w:i/>
          <w:sz w:val="18"/>
          <w:szCs w:val="18"/>
        </w:rPr>
        <w:t xml:space="preserve">     ( цель использования части помещения)</w:t>
      </w: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16"/>
        </w:rPr>
        <w:tab/>
      </w:r>
      <w:r w:rsidRPr="00197E01">
        <w:rPr>
          <w:rFonts w:ascii="Times New Roman" w:hAnsi="Times New Roman" w:cs="Times New Roman"/>
          <w:sz w:val="22"/>
          <w:szCs w:val="22"/>
        </w:rPr>
        <w:t xml:space="preserve">Конец варианта 3. </w:t>
      </w:r>
    </w:p>
    <w:p w:rsidR="00197E01" w:rsidRPr="00197E01" w:rsidRDefault="00197E01" w:rsidP="00197E01">
      <w:pPr>
        <w:ind w:firstLine="709"/>
        <w:jc w:val="both"/>
        <w:rPr>
          <w:rFonts w:ascii="Times New Roman" w:hAnsi="Times New Roman" w:cs="Times New Roman"/>
          <w:sz w:val="22"/>
          <w:szCs w:val="22"/>
          <w:lang w:val="en-US"/>
        </w:rPr>
      </w:pPr>
    </w:p>
    <w:p w:rsidR="00197E01" w:rsidRPr="00197E01" w:rsidRDefault="00197E01" w:rsidP="00197E01">
      <w:pPr>
        <w:jc w:val="both"/>
        <w:rPr>
          <w:rFonts w:ascii="Times New Roman" w:hAnsi="Times New Roman" w:cs="Times New Roman"/>
          <w:i/>
          <w:sz w:val="14"/>
        </w:rPr>
      </w:pPr>
    </w:p>
    <w:tbl>
      <w:tblPr>
        <w:tblW w:w="10065" w:type="dxa"/>
        <w:tblInd w:w="108" w:type="dxa"/>
        <w:tblLayout w:type="fixed"/>
        <w:tblLook w:val="0000" w:firstRow="0" w:lastRow="0" w:firstColumn="0" w:lastColumn="0" w:noHBand="0" w:noVBand="0"/>
      </w:tblPr>
      <w:tblGrid>
        <w:gridCol w:w="7371"/>
        <w:gridCol w:w="1985"/>
        <w:gridCol w:w="709"/>
      </w:tblGrid>
      <w:tr w:rsidR="00197E01" w:rsidRPr="00197E01" w:rsidTr="006418D1">
        <w:tblPrEx>
          <w:tblCellMar>
            <w:top w:w="0" w:type="dxa"/>
            <w:bottom w:w="0" w:type="dxa"/>
          </w:tblCellMar>
        </w:tblPrEx>
        <w:tc>
          <w:tcPr>
            <w:tcW w:w="7371" w:type="dxa"/>
          </w:tcPr>
          <w:p w:rsidR="00197E01" w:rsidRPr="00197E01" w:rsidRDefault="00197E01" w:rsidP="00197E01">
            <w:pPr>
              <w:ind w:left="-108" w:firstLine="709"/>
              <w:jc w:val="both"/>
              <w:rPr>
                <w:rFonts w:ascii="Times New Roman" w:hAnsi="Times New Roman" w:cs="Times New Roman"/>
                <w:sz w:val="22"/>
                <w:szCs w:val="22"/>
              </w:rPr>
            </w:pPr>
            <w:r w:rsidRPr="00197E01">
              <w:rPr>
                <w:rFonts w:ascii="Times New Roman" w:hAnsi="Times New Roman" w:cs="Times New Roman"/>
                <w:sz w:val="22"/>
                <w:szCs w:val="22"/>
              </w:rPr>
              <w:t>Общая площадь предоставляемого в аренду недвижимого имущества</w:t>
            </w:r>
          </w:p>
        </w:tc>
        <w:tc>
          <w:tcPr>
            <w:tcW w:w="1985" w:type="dxa"/>
            <w:tcBorders>
              <w:bottom w:val="single" w:sz="6" w:space="0" w:color="auto"/>
            </w:tcBorders>
          </w:tcPr>
          <w:p w:rsidR="00197E01" w:rsidRPr="00197E01" w:rsidRDefault="00197E01" w:rsidP="00197E01">
            <w:pPr>
              <w:jc w:val="center"/>
              <w:rPr>
                <w:rFonts w:ascii="Times New Roman" w:hAnsi="Times New Roman" w:cs="Times New Roman"/>
                <w:sz w:val="22"/>
                <w:szCs w:val="22"/>
              </w:rPr>
            </w:pPr>
          </w:p>
        </w:tc>
        <w:tc>
          <w:tcPr>
            <w:tcW w:w="709" w:type="dxa"/>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кв.м.</w:t>
            </w:r>
          </w:p>
        </w:tc>
      </w:tr>
    </w:tbl>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Перечень и план предоставляемого в аренду недвижимого имущества определены в приложении № 1, являющемся неотъемлемой частью настоящего Договора.</w:t>
      </w: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1.2. Договор заключен на срок с ________ до__________.</w:t>
      </w:r>
    </w:p>
    <w:p w:rsidR="00197E01" w:rsidRPr="00197E01" w:rsidRDefault="00197E01" w:rsidP="00197E01">
      <w:pPr>
        <w:ind w:firstLine="720"/>
        <w:jc w:val="both"/>
        <w:rPr>
          <w:rFonts w:ascii="Times New Roman" w:hAnsi="Times New Roman" w:cs="Times New Roman"/>
          <w:sz w:val="22"/>
          <w:szCs w:val="22"/>
        </w:rPr>
      </w:pP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Вариант 1.</w:t>
      </w: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Договор аренды недвижимого имущества, заключаемый на срок менее одного года, вступает в силу с момента его подписания сторонами договора.</w:t>
      </w: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Конец варианта 1.</w:t>
      </w:r>
    </w:p>
    <w:p w:rsidR="00197E01" w:rsidRPr="00197E01" w:rsidRDefault="00197E01" w:rsidP="00197E01">
      <w:pPr>
        <w:ind w:firstLine="720"/>
        <w:jc w:val="both"/>
        <w:rPr>
          <w:rFonts w:ascii="Times New Roman" w:hAnsi="Times New Roman" w:cs="Times New Roman"/>
          <w:sz w:val="22"/>
          <w:szCs w:val="22"/>
        </w:rPr>
      </w:pP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Вариант 2.</w:t>
      </w: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Договор аренды недвижимого имущества, заключаемый сроком на один год и более, подлежит государственной регистрации и вступает в силу с момента такой регистрации.</w:t>
      </w:r>
    </w:p>
    <w:p w:rsidR="00197E01" w:rsidRPr="00197E01" w:rsidRDefault="00197E01" w:rsidP="00197E01">
      <w:pPr>
        <w:ind w:firstLine="720"/>
        <w:jc w:val="both"/>
        <w:rPr>
          <w:rFonts w:ascii="Times New Roman" w:hAnsi="Times New Roman" w:cs="Times New Roman"/>
          <w:sz w:val="22"/>
          <w:szCs w:val="22"/>
        </w:rPr>
      </w:pPr>
      <w:r w:rsidRPr="00197E01">
        <w:rPr>
          <w:rFonts w:ascii="Times New Roman" w:hAnsi="Times New Roman" w:cs="Times New Roman"/>
          <w:sz w:val="22"/>
          <w:szCs w:val="22"/>
        </w:rPr>
        <w:t>Конец варианта 2.</w:t>
      </w:r>
    </w:p>
    <w:p w:rsidR="00197E01" w:rsidRPr="00197E01" w:rsidRDefault="00197E01" w:rsidP="00197E01">
      <w:pPr>
        <w:ind w:firstLine="720"/>
        <w:jc w:val="both"/>
        <w:rPr>
          <w:rFonts w:ascii="Times New Roman" w:hAnsi="Times New Roman" w:cs="Times New Roman"/>
          <w:sz w:val="22"/>
          <w:szCs w:val="22"/>
        </w:rPr>
      </w:pPr>
    </w:p>
    <w:p w:rsidR="00197E01" w:rsidRPr="00197E01" w:rsidRDefault="00197E01" w:rsidP="00197E01">
      <w:pPr>
        <w:ind w:firstLine="720"/>
        <w:jc w:val="both"/>
        <w:rPr>
          <w:rFonts w:ascii="Times New Roman" w:hAnsi="Times New Roman" w:cs="Times New Roman"/>
          <w:b/>
          <w:sz w:val="22"/>
          <w:szCs w:val="22"/>
        </w:rPr>
      </w:pPr>
      <w:r w:rsidRPr="00197E01">
        <w:rPr>
          <w:rFonts w:ascii="Times New Roman" w:hAnsi="Times New Roman" w:cs="Times New Roman"/>
          <w:sz w:val="22"/>
          <w:szCs w:val="22"/>
        </w:rPr>
        <w:t>1.3. Стоимость предоставленного в аренду недвижимого имущества определяется в соответствии с действующим законодательством и отражается в приложении № 2, являющемся неотъемлемой частью настоящего договора.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1.4. Предоставление недвижимого имущества в аренду не влечет за собой передачу права собственности на него.</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1.5. Если предоставленное в аренду недвижимое имущество выбывает из строя ранее полного амортизационного срока эксплуатации по вине Арендатора, то Арендатор возмещает недовнесенную им арендную плату, а также иные убытки в соответствии с действующим законодательством Российской Федерации.</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1.6. При повреждениях, ухудшениях недвижимого имущества в связи с нарушением правил его эксплуатации, содержания, не обеспечения его сохранности по вине Арендатора, Арендатор возмещает возникшие в связи с такими повреждениями, ухудшениями убытки в полном объеме.</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2. ОБЯЗАТЕЛЬСТВА, ПРАВА СТОРОН</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2.1. Арендодатель обязуется:</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2.1.1. В трехдневный срок после подписания сторонами настоящего договора передать Арендатору по акту приема-передачи, являющемуся неотъемлемой частью настоящего договора, недвижимое имущество, а также все документы и сведения, необходимые Арендатору для осуществления прав и обязанностей по настоящему договору.</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В акте приема-передачи должно быть указано техническое состояние недвижимого имущества на момент его предоставления  в аренду.</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2.1.2. Соблюдать условия настоящего договора, не допускать вмешательства в деятельность Арендатора, за исключением случаев, предусмотренных действующим законодательством, настоящим договором.</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Вариант 1.</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 xml:space="preserve">2.1.3. Заключить соглашение с Арендатором согласно п.2.3.8 настоящего договора. </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Конец варианта 1.</w:t>
      </w:r>
    </w:p>
    <w:p w:rsidR="00197E01" w:rsidRPr="00197E01" w:rsidRDefault="00197E01" w:rsidP="00197E01">
      <w:pPr>
        <w:ind w:firstLine="708"/>
        <w:jc w:val="both"/>
        <w:rPr>
          <w:rFonts w:ascii="Times New Roman" w:hAnsi="Times New Roman" w:cs="Times New Roman"/>
          <w:sz w:val="22"/>
          <w:szCs w:val="22"/>
        </w:rPr>
      </w:pP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 xml:space="preserve">Вариант 2. </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2.1.3. Осуществлять контроль за заключением Арендатором договоров, предусмотренных п. 2.3.8 настоящего договора, а также заключить с Арендатором соглашение, предусмотренное п. 2.3.8 настоящего договора.</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Конец варианта 2.</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2.1.4. Осуществлять контроль за использованием предоставленного в аренду недвижимого имущества в установленном порядке.</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2.1.5. Согласовывать с </w:t>
      </w:r>
      <w:r w:rsidR="00D65E35">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460C9B">
        <w:rPr>
          <w:rFonts w:ascii="Times New Roman" w:hAnsi="Times New Roman" w:cs="Times New Roman"/>
          <w:sz w:val="22"/>
          <w:szCs w:val="22"/>
        </w:rPr>
        <w:t xml:space="preserve"> Ростовской области </w:t>
      </w:r>
      <w:r w:rsidR="00D65E35">
        <w:rPr>
          <w:rFonts w:ascii="Times New Roman" w:hAnsi="Times New Roman" w:cs="Times New Roman"/>
          <w:sz w:val="22"/>
          <w:szCs w:val="22"/>
        </w:rPr>
        <w:t xml:space="preserve"> </w:t>
      </w:r>
      <w:r w:rsidRPr="00197E01">
        <w:rPr>
          <w:rFonts w:ascii="Times New Roman" w:hAnsi="Times New Roman" w:cs="Times New Roman"/>
          <w:sz w:val="22"/>
          <w:szCs w:val="22"/>
        </w:rPr>
        <w:t>предоставление Арендатором занимаемого недвижимого имущества, как в целом, так и частично, в субаренду.</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2.1.6. Согласовывать с </w:t>
      </w:r>
      <w:r w:rsidR="00D65E35">
        <w:rPr>
          <w:rFonts w:ascii="Times New Roman" w:hAnsi="Times New Roman" w:cs="Times New Roman"/>
          <w:sz w:val="22"/>
          <w:szCs w:val="22"/>
        </w:rPr>
        <w:t xml:space="preserve">Комитетом </w:t>
      </w:r>
      <w:r w:rsidRPr="00197E01">
        <w:rPr>
          <w:rFonts w:ascii="Times New Roman" w:hAnsi="Times New Roman" w:cs="Times New Roman"/>
          <w:sz w:val="22"/>
          <w:szCs w:val="22"/>
        </w:rPr>
        <w:t xml:space="preserve"> внесение изменений и дополнений в настоящий договор.</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 xml:space="preserve">2.1.7. Согласовывать с </w:t>
      </w:r>
      <w:r w:rsidR="00D65E35">
        <w:rPr>
          <w:rFonts w:ascii="Times New Roman" w:hAnsi="Times New Roman" w:cs="Times New Roman"/>
          <w:sz w:val="22"/>
          <w:szCs w:val="22"/>
        </w:rPr>
        <w:t xml:space="preserve">Комитетом </w:t>
      </w:r>
      <w:r w:rsidRPr="00197E01">
        <w:rPr>
          <w:rFonts w:ascii="Times New Roman" w:hAnsi="Times New Roman" w:cs="Times New Roman"/>
          <w:sz w:val="22"/>
          <w:szCs w:val="22"/>
        </w:rPr>
        <w:t xml:space="preserve">прекращение настоящего договора в связи </w:t>
      </w:r>
      <w:r w:rsidRPr="00197E01">
        <w:rPr>
          <w:rFonts w:ascii="Times New Roman" w:hAnsi="Times New Roman" w:cs="Times New Roman"/>
          <w:sz w:val="22"/>
          <w:szCs w:val="22"/>
        </w:rPr>
        <w:br/>
        <w:t xml:space="preserve">с истечением его срока, а также его досрочное расторжение по инициативе любой из сторон. </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2.2. Арендодатель имеет право:</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2.2.1. Осуществлять  контроль за надлежащим исполнением обязательств по настоящему договору, в том числе:</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проверять выполнение Арендатором условий договора аренды и получать от Арендатора информацию и документы о состоянии недвижимого имущества по письменному запросу в течение десяти дней;</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проводить осмотр предоставленного в аренду недвижимого имущества на предмет соблюдения условий его использования в соответствии с настоящим договором и действующим законодательством. Осмотр может производиться в течение рабочего дня в любое время.</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2.2.2. В порядке и по основаниям, предусмотренным действующим законодательством Российской Федерации, настоящим договором, досрочно расторгнуть настоящий договор, в том числе путем одностороннего отказа от исполнения договора. </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 Арендатор обязуется:</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2.3.1. Использовать недвижимое имущество исключительно по прямому назначению в соответствии с п.1.1 настоящего договора.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2.3.2. Своевременно вносить арендную плату в размере и порядке, установленными настоящим договором.</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2.3.3. Не позднее пяти дней с момента перечисления арендной платы за пользование недвижимым имуществом представлять Арендодателю копии платежных поручений с отметкой банка, подтверждающей перечисление арендных платежей.</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2.3.4. Содержать арендованное недвижимое имущество в исправном состоянии, пригодном для его надлежащей эксплуатации, а также обеспечить соблюдение правил эксплуатации и содержания, условий и мер пожарной безопасности и санитарии, в т.ч. в отношении прилегающих к арендованному недвижимому имуществу территорий.</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2.3.5. За счет собственных средств своевременно осуществлять текущий ремонт арендованного недвижимого имущества, обеспечивающий его сохранность и надлежащую эксплуатацию.</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2.3.6 Самостоятельно за счет собственных средств принимать все необходимые меры для обеспечения функционирования инженерных систем арендуемого недвижимого имущества: центрального отопления, горячего и холодного водоснабжения, канализации, электроснабжения и др., за исключением инженерных сетей и коммуникаций, связанных с общей эксплуатацией недвижимого имущества.</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2.3.7. Обеспечить беспрепятственный допуск к арендуемому недвижимому имуществу:</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представителей Арендодателя для технического обслуживания инженерных сетей и коммуникаций арендуемого недвижимого имущества, связанного с общей его эксплуатацией;</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работников ремонтно-эксплуатационной организации и аварийно-технических служб в случае возникновения аварийных ситуаций в арендуемом недвижимом имуществе;</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 представителей Арендодателя и </w:t>
      </w:r>
      <w:r w:rsidR="009A25DA">
        <w:rPr>
          <w:rFonts w:ascii="Times New Roman" w:hAnsi="Times New Roman" w:cs="Times New Roman"/>
          <w:sz w:val="22"/>
          <w:szCs w:val="22"/>
        </w:rPr>
        <w:t xml:space="preserve">Администрации </w:t>
      </w:r>
      <w:r w:rsidRPr="00197E01">
        <w:rPr>
          <w:rFonts w:ascii="Times New Roman" w:hAnsi="Times New Roman" w:cs="Times New Roman"/>
          <w:sz w:val="22"/>
          <w:szCs w:val="22"/>
        </w:rPr>
        <w:t>с целью проверки документации и контроля за состоянием и использованием недвижимого имущества.</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Вариант 1.</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2.3.8. В 3-х дневный срок после подписания сторонами акта приема-передачи недвижимого имущества заключить с Арендодателем соглашение об оплате коммунальных услуг и возмещении иных затрат, связанных с использованием недвижимого имущества.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Конец варианта 1.</w:t>
      </w:r>
    </w:p>
    <w:p w:rsidR="00197E01" w:rsidRPr="00197E01" w:rsidRDefault="00197E01" w:rsidP="00197E01">
      <w:pPr>
        <w:ind w:firstLine="709"/>
        <w:jc w:val="both"/>
        <w:rPr>
          <w:rFonts w:ascii="Times New Roman" w:hAnsi="Times New Roman" w:cs="Times New Roman"/>
          <w:color w:val="FF0000"/>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Вариант 2а. </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2.3.8. В месячный срок после подписания сторонами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данных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Конец варианта 2а. </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Вариант 2б. </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2.3.8. В месячный срок после государственной регистрации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Конец варианта 2б. </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2.3.9. После окончания срока аренды освободить недвижимое имущество, в случае необходимости произвести его общий текущий ремонт и передать Арендодателю по акту приема-передачи в исправном состоянии, если договор не будет пролонгирован в установленном порядке.</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2.3.10. С целью предотвращения террористических актов обеспечить надлежащую охрану и безопасное использование недвижимого имущества, исключить допуск к нему посторонних лиц с намерением совершения этих актов.</w:t>
      </w:r>
    </w:p>
    <w:p w:rsidR="00197E01" w:rsidRPr="00EC5EBD"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 xml:space="preserve">2.3.11. В случае  заключения настоящего договора сроком на один год и более, в месячный срок с даты согласования </w:t>
      </w:r>
      <w:r w:rsidR="009A25DA">
        <w:rPr>
          <w:rFonts w:ascii="Times New Roman" w:hAnsi="Times New Roman" w:cs="Times New Roman"/>
          <w:sz w:val="22"/>
          <w:szCs w:val="22"/>
        </w:rPr>
        <w:t xml:space="preserve">Администрацией </w:t>
      </w:r>
      <w:r w:rsidRPr="00197E01">
        <w:rPr>
          <w:rFonts w:ascii="Times New Roman" w:hAnsi="Times New Roman" w:cs="Times New Roman"/>
          <w:sz w:val="22"/>
          <w:szCs w:val="22"/>
        </w:rPr>
        <w:t xml:space="preserve">настоящего договора обратиться с заявлением о его государственной регистрации в Управление Федеральной службы государственной регистрации, кадастра и картографии по Ростовской области. После государственной регистрации один экземпляр договора аренды с совершенной </w:t>
      </w:r>
      <w:r w:rsidRPr="00EC5EBD">
        <w:rPr>
          <w:rFonts w:ascii="Times New Roman" w:hAnsi="Times New Roman" w:cs="Times New Roman"/>
          <w:sz w:val="22"/>
          <w:szCs w:val="22"/>
        </w:rPr>
        <w:t xml:space="preserve">регистрационной надписью передать </w:t>
      </w:r>
      <w:r w:rsidR="009A25DA">
        <w:rPr>
          <w:rFonts w:ascii="Times New Roman" w:hAnsi="Times New Roman" w:cs="Times New Roman"/>
          <w:sz w:val="22"/>
          <w:szCs w:val="22"/>
        </w:rPr>
        <w:t xml:space="preserve"> Администрации</w:t>
      </w:r>
      <w:r w:rsidRPr="00EC5EBD">
        <w:rPr>
          <w:rFonts w:ascii="Times New Roman" w:hAnsi="Times New Roman" w:cs="Times New Roman"/>
          <w:sz w:val="22"/>
          <w:szCs w:val="22"/>
        </w:rPr>
        <w:t>.</w:t>
      </w:r>
    </w:p>
    <w:p w:rsidR="00197E01" w:rsidRPr="00EC5EBD" w:rsidRDefault="00197E01" w:rsidP="00197E01">
      <w:pPr>
        <w:ind w:firstLine="708"/>
        <w:jc w:val="both"/>
        <w:rPr>
          <w:rFonts w:ascii="Times New Roman" w:hAnsi="Times New Roman" w:cs="Times New Roman"/>
          <w:sz w:val="22"/>
          <w:szCs w:val="22"/>
        </w:rPr>
      </w:pPr>
      <w:r w:rsidRPr="00EC5EBD">
        <w:rPr>
          <w:rFonts w:ascii="Times New Roman" w:hAnsi="Times New Roman" w:cs="Times New Roman"/>
          <w:sz w:val="22"/>
          <w:szCs w:val="22"/>
        </w:rPr>
        <w:t>2.4. Арендатор имеет право:</w:t>
      </w:r>
    </w:p>
    <w:p w:rsidR="00197E01" w:rsidRPr="00EC5EBD" w:rsidRDefault="00197E01" w:rsidP="00197E01">
      <w:pPr>
        <w:ind w:firstLine="708"/>
        <w:jc w:val="both"/>
        <w:rPr>
          <w:rFonts w:ascii="Times New Roman" w:hAnsi="Times New Roman" w:cs="Times New Roman"/>
          <w:sz w:val="22"/>
          <w:szCs w:val="22"/>
        </w:rPr>
      </w:pPr>
      <w:r w:rsidRPr="00EC5EBD">
        <w:rPr>
          <w:rFonts w:ascii="Times New Roman" w:hAnsi="Times New Roman" w:cs="Times New Roman"/>
          <w:sz w:val="22"/>
          <w:szCs w:val="22"/>
        </w:rPr>
        <w:t>2.4.1. Досрочно расторгнуть настоящий договор при соблюдении следующих условий:</w:t>
      </w:r>
    </w:p>
    <w:p w:rsidR="00197E01" w:rsidRPr="00EC5EBD" w:rsidRDefault="00197E01" w:rsidP="00197E01">
      <w:pPr>
        <w:numPr>
          <w:ilvl w:val="12"/>
          <w:numId w:val="0"/>
        </w:numPr>
        <w:ind w:firstLine="709"/>
        <w:jc w:val="both"/>
        <w:rPr>
          <w:rFonts w:ascii="Times New Roman" w:hAnsi="Times New Roman" w:cs="Times New Roman"/>
          <w:sz w:val="22"/>
          <w:szCs w:val="22"/>
        </w:rPr>
      </w:pPr>
      <w:r w:rsidRPr="00EC5EBD">
        <w:rPr>
          <w:rFonts w:ascii="Times New Roman" w:hAnsi="Times New Roman" w:cs="Times New Roman"/>
          <w:sz w:val="22"/>
          <w:szCs w:val="22"/>
        </w:rPr>
        <w:t>- предупреждения Арендодателя в письменном виде за один месяц до предполагаемой даты освобождения недвижимого имущества;</w:t>
      </w:r>
    </w:p>
    <w:p w:rsidR="00197E01" w:rsidRPr="00EC5EBD" w:rsidRDefault="00197E01" w:rsidP="00197E01">
      <w:pPr>
        <w:ind w:firstLine="709"/>
        <w:jc w:val="both"/>
        <w:rPr>
          <w:rFonts w:ascii="Times New Roman" w:hAnsi="Times New Roman" w:cs="Times New Roman"/>
          <w:sz w:val="22"/>
          <w:szCs w:val="22"/>
        </w:rPr>
      </w:pPr>
      <w:r w:rsidRPr="00EC5EBD">
        <w:rPr>
          <w:rFonts w:ascii="Times New Roman" w:hAnsi="Times New Roman" w:cs="Times New Roman"/>
          <w:sz w:val="22"/>
          <w:szCs w:val="22"/>
        </w:rPr>
        <w:t>- уплаты неустойки в размере двухмесячной арендной платы.</w:t>
      </w:r>
    </w:p>
    <w:p w:rsidR="00197E01" w:rsidRPr="00EC5EBD" w:rsidRDefault="00197E01" w:rsidP="00EC5EBD">
      <w:pPr>
        <w:pStyle w:val="a8"/>
        <w:spacing w:after="0" w:line="240" w:lineRule="auto"/>
        <w:ind w:firstLine="709"/>
        <w:jc w:val="both"/>
        <w:rPr>
          <w:sz w:val="22"/>
          <w:szCs w:val="22"/>
        </w:rPr>
      </w:pPr>
      <w:r w:rsidRPr="00EC5EBD">
        <w:rPr>
          <w:sz w:val="22"/>
          <w:szCs w:val="22"/>
        </w:rPr>
        <w:t>2.4.2. По согласованию с Арендодателем производить за счет собственных средств капитальный ремонт недвижимого имущества.</w:t>
      </w:r>
    </w:p>
    <w:p w:rsidR="00197E01" w:rsidRPr="00197E01" w:rsidRDefault="00197E01" w:rsidP="00EC5EBD">
      <w:pPr>
        <w:ind w:firstLine="708"/>
        <w:jc w:val="both"/>
        <w:rPr>
          <w:rFonts w:ascii="Times New Roman" w:hAnsi="Times New Roman" w:cs="Times New Roman"/>
          <w:sz w:val="22"/>
          <w:szCs w:val="22"/>
        </w:rPr>
      </w:pPr>
      <w:r w:rsidRPr="00EC5EBD">
        <w:rPr>
          <w:rFonts w:ascii="Times New Roman" w:hAnsi="Times New Roman" w:cs="Times New Roman"/>
          <w:sz w:val="22"/>
          <w:szCs w:val="22"/>
        </w:rPr>
        <w:t>2.4.3. При необходимости произвести за свой счет с разрешения (согласования условий, проектной документации</w:t>
      </w:r>
      <w:r w:rsidRPr="00197E01">
        <w:rPr>
          <w:rFonts w:ascii="Times New Roman" w:hAnsi="Times New Roman" w:cs="Times New Roman"/>
          <w:sz w:val="22"/>
          <w:szCs w:val="22"/>
        </w:rPr>
        <w:t>) Арендодателя переоборудование, реконструкцию, неотделимое улучшение недвижимого имущества. Стоимость этих затрат Арендатору не возмещается. В случае осуществления Арендатором переоборудования арендованного недвижимого имущества без согласия Арендодателя, по окончании срока аренды Арендатор уплачивает Арендодателю денежную сумму в размере стоимости восстановления недвижимого имущества в прежнем состоянии.</w:t>
      </w:r>
    </w:p>
    <w:p w:rsidR="00EC5EBD" w:rsidRDefault="00EC5EBD" w:rsidP="00EC5EBD">
      <w:pPr>
        <w:pStyle w:val="a8"/>
        <w:spacing w:after="0" w:line="240" w:lineRule="auto"/>
        <w:jc w:val="center"/>
        <w:rPr>
          <w:b/>
          <w:sz w:val="22"/>
          <w:szCs w:val="22"/>
        </w:rPr>
      </w:pPr>
    </w:p>
    <w:p w:rsidR="00197E01" w:rsidRPr="00EC5EBD" w:rsidRDefault="00197E01" w:rsidP="00EC5EBD">
      <w:pPr>
        <w:pStyle w:val="a8"/>
        <w:spacing w:after="0" w:line="240" w:lineRule="auto"/>
        <w:jc w:val="center"/>
        <w:rPr>
          <w:b/>
          <w:sz w:val="22"/>
          <w:szCs w:val="22"/>
        </w:rPr>
      </w:pPr>
      <w:r w:rsidRPr="00EC5EBD">
        <w:rPr>
          <w:b/>
          <w:sz w:val="22"/>
          <w:szCs w:val="22"/>
        </w:rPr>
        <w:t>3. ПЛАТЕЖИ И РАСЧЕТЫ ПО ДОГОВОРУ</w:t>
      </w:r>
    </w:p>
    <w:tbl>
      <w:tblPr>
        <w:tblW w:w="10207" w:type="dxa"/>
        <w:tblInd w:w="-34" w:type="dxa"/>
        <w:tblBorders>
          <w:bottom w:val="single" w:sz="4" w:space="0" w:color="auto"/>
        </w:tblBorders>
        <w:tblLayout w:type="fixed"/>
        <w:tblLook w:val="0000" w:firstRow="0" w:lastRow="0" w:firstColumn="0" w:lastColumn="0" w:noHBand="0" w:noVBand="0"/>
      </w:tblPr>
      <w:tblGrid>
        <w:gridCol w:w="10207"/>
      </w:tblGrid>
      <w:tr w:rsidR="00197E01" w:rsidRPr="00197E01" w:rsidTr="006418D1">
        <w:tblPrEx>
          <w:tblCellMar>
            <w:top w:w="0" w:type="dxa"/>
            <w:bottom w:w="0" w:type="dxa"/>
          </w:tblCellMar>
        </w:tblPrEx>
        <w:trPr>
          <w:cantSplit/>
          <w:trHeight w:val="274"/>
        </w:trPr>
        <w:tc>
          <w:tcPr>
            <w:tcW w:w="10207" w:type="dxa"/>
            <w:tcBorders>
              <w:bottom w:val="nil"/>
            </w:tcBorders>
          </w:tcPr>
          <w:p w:rsidR="00197E01" w:rsidRPr="00197E01" w:rsidRDefault="00197E01" w:rsidP="00EC5EBD">
            <w:pPr>
              <w:ind w:right="176" w:firstLine="709"/>
              <w:jc w:val="both"/>
              <w:rPr>
                <w:rFonts w:ascii="Times New Roman" w:hAnsi="Times New Roman" w:cs="Times New Roman"/>
                <w:sz w:val="22"/>
                <w:szCs w:val="22"/>
              </w:rPr>
            </w:pPr>
            <w:r w:rsidRPr="00197E01">
              <w:rPr>
                <w:rFonts w:ascii="Times New Roman" w:hAnsi="Times New Roman" w:cs="Times New Roman"/>
                <w:sz w:val="22"/>
                <w:szCs w:val="22"/>
              </w:rPr>
              <w:t>3.1. Размер арендной платы определяется в соответствии с расчетом арендной платы, являющимся неотъемлемой частью настоящего договора (приложение № 3).</w:t>
            </w:r>
          </w:p>
          <w:p w:rsidR="00197E01" w:rsidRPr="00197E01" w:rsidRDefault="00197E01" w:rsidP="00EC5EBD">
            <w:pPr>
              <w:ind w:right="176" w:firstLine="709"/>
              <w:jc w:val="both"/>
              <w:rPr>
                <w:rFonts w:ascii="Times New Roman" w:hAnsi="Times New Roman" w:cs="Times New Roman"/>
                <w:b/>
                <w:sz w:val="22"/>
                <w:szCs w:val="22"/>
              </w:rPr>
            </w:pPr>
            <w:r w:rsidRPr="00197E01">
              <w:rPr>
                <w:rFonts w:ascii="Times New Roman" w:hAnsi="Times New Roman" w:cs="Times New Roman"/>
                <w:sz w:val="22"/>
                <w:szCs w:val="22"/>
              </w:rPr>
              <w:t>3.2. В соответствии с расчетом на дату заключения договора (приложение № 3) за указанное в п.1.1 недвижимое имущество устанавливается арендная плата в размере:</w:t>
            </w:r>
          </w:p>
        </w:tc>
      </w:tr>
    </w:tbl>
    <w:p w:rsidR="00197E01" w:rsidRPr="00197E01" w:rsidRDefault="00197E01" w:rsidP="00EC5EBD">
      <w:pPr>
        <w:ind w:right="-28" w:firstLine="709"/>
        <w:jc w:val="both"/>
        <w:rPr>
          <w:rFonts w:ascii="Times New Roman" w:hAnsi="Times New Roman" w:cs="Times New Roman"/>
          <w:sz w:val="22"/>
          <w:szCs w:val="22"/>
        </w:rPr>
      </w:pPr>
      <w:r w:rsidRPr="00197E01">
        <w:rPr>
          <w:rFonts w:ascii="Times New Roman" w:hAnsi="Times New Roman" w:cs="Times New Roman"/>
          <w:sz w:val="22"/>
          <w:szCs w:val="22"/>
        </w:rPr>
        <w:t>- с учетом НДС:</w:t>
      </w:r>
    </w:p>
    <w:tbl>
      <w:tblPr>
        <w:tblW w:w="10207" w:type="dxa"/>
        <w:tblInd w:w="-34" w:type="dxa"/>
        <w:tblLayout w:type="fixed"/>
        <w:tblLook w:val="0000" w:firstRow="0" w:lastRow="0" w:firstColumn="0" w:lastColumn="0" w:noHBand="0" w:noVBand="0"/>
      </w:tblPr>
      <w:tblGrid>
        <w:gridCol w:w="8931"/>
        <w:gridCol w:w="1276"/>
      </w:tblGrid>
      <w:tr w:rsidR="00197E01" w:rsidRPr="00197E01" w:rsidTr="006418D1">
        <w:tblPrEx>
          <w:tblCellMar>
            <w:top w:w="0" w:type="dxa"/>
            <w:bottom w:w="0" w:type="dxa"/>
          </w:tblCellMar>
        </w:tblPrEx>
        <w:trPr>
          <w:cantSplit/>
          <w:trHeight w:val="275"/>
        </w:trPr>
        <w:tc>
          <w:tcPr>
            <w:tcW w:w="8931" w:type="dxa"/>
            <w:tcBorders>
              <w:bottom w:val="single" w:sz="4" w:space="0" w:color="auto"/>
            </w:tcBorders>
          </w:tcPr>
          <w:p w:rsidR="00197E01" w:rsidRPr="00197E01" w:rsidRDefault="00197E01" w:rsidP="00EC5EBD">
            <w:pPr>
              <w:ind w:right="-28"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   (                                                                                   </w:t>
            </w:r>
            <w:r w:rsidR="00EC5EBD">
              <w:rPr>
                <w:rFonts w:ascii="Times New Roman" w:hAnsi="Times New Roman" w:cs="Times New Roman"/>
                <w:sz w:val="22"/>
                <w:szCs w:val="22"/>
              </w:rPr>
              <w:t xml:space="preserve">                                                    </w:t>
            </w:r>
            <w:r w:rsidRPr="00197E01">
              <w:rPr>
                <w:rFonts w:ascii="Times New Roman" w:hAnsi="Times New Roman" w:cs="Times New Roman"/>
                <w:sz w:val="22"/>
                <w:szCs w:val="22"/>
              </w:rPr>
              <w:t>)</w:t>
            </w:r>
          </w:p>
        </w:tc>
        <w:tc>
          <w:tcPr>
            <w:tcW w:w="1276" w:type="dxa"/>
          </w:tcPr>
          <w:p w:rsidR="00197E01" w:rsidRPr="00197E01" w:rsidRDefault="00EC5EBD" w:rsidP="00EC5EBD">
            <w:pPr>
              <w:ind w:right="-28"/>
              <w:jc w:val="both"/>
              <w:rPr>
                <w:rFonts w:ascii="Times New Roman" w:hAnsi="Times New Roman" w:cs="Times New Roman"/>
                <w:i/>
                <w:sz w:val="22"/>
                <w:szCs w:val="22"/>
              </w:rPr>
            </w:pPr>
            <w:r w:rsidRPr="00197E01">
              <w:rPr>
                <w:rFonts w:ascii="Times New Roman" w:hAnsi="Times New Roman" w:cs="Times New Roman"/>
                <w:sz w:val="22"/>
                <w:szCs w:val="22"/>
              </w:rPr>
              <w:t>Р</w:t>
            </w:r>
            <w:r w:rsidR="00197E01" w:rsidRPr="00197E01">
              <w:rPr>
                <w:rFonts w:ascii="Times New Roman" w:hAnsi="Times New Roman" w:cs="Times New Roman"/>
                <w:sz w:val="22"/>
                <w:szCs w:val="22"/>
              </w:rPr>
              <w:t>уб</w:t>
            </w:r>
            <w:r>
              <w:rPr>
                <w:rFonts w:ascii="Times New Roman" w:hAnsi="Times New Roman" w:cs="Times New Roman"/>
                <w:sz w:val="22"/>
                <w:szCs w:val="22"/>
              </w:rPr>
              <w:t xml:space="preserve"> в год</w:t>
            </w:r>
          </w:p>
        </w:tc>
      </w:tr>
    </w:tbl>
    <w:p w:rsidR="00197E01" w:rsidRPr="00197E01" w:rsidRDefault="00EC5EBD" w:rsidP="00EC5EBD">
      <w:pPr>
        <w:ind w:right="-28"/>
        <w:jc w:val="both"/>
        <w:rPr>
          <w:rFonts w:ascii="Times New Roman" w:hAnsi="Times New Roman" w:cs="Times New Roman"/>
          <w:i/>
          <w:sz w:val="16"/>
          <w:szCs w:val="16"/>
        </w:rPr>
      </w:pPr>
      <w:r>
        <w:rPr>
          <w:rFonts w:ascii="Times New Roman" w:hAnsi="Times New Roman" w:cs="Times New Roman"/>
          <w:i/>
          <w:sz w:val="16"/>
          <w:szCs w:val="16"/>
        </w:rPr>
        <w:t xml:space="preserve">                                                 </w:t>
      </w:r>
      <w:r w:rsidR="00197E01" w:rsidRPr="00197E01">
        <w:rPr>
          <w:rFonts w:ascii="Times New Roman" w:hAnsi="Times New Roman" w:cs="Times New Roman"/>
          <w:i/>
          <w:sz w:val="16"/>
          <w:szCs w:val="16"/>
        </w:rPr>
        <w:t>(</w:t>
      </w:r>
      <w:r w:rsidR="00197E01" w:rsidRPr="00197E01">
        <w:rPr>
          <w:rFonts w:ascii="Times New Roman" w:hAnsi="Times New Roman" w:cs="Times New Roman"/>
          <w:i/>
          <w:sz w:val="18"/>
          <w:szCs w:val="18"/>
        </w:rPr>
        <w:t>цифрами и прописью)</w:t>
      </w:r>
    </w:p>
    <w:p w:rsidR="00197E01" w:rsidRPr="00197E01" w:rsidRDefault="00197E01" w:rsidP="00EC5EBD">
      <w:pPr>
        <w:ind w:firstLine="709"/>
        <w:jc w:val="both"/>
        <w:rPr>
          <w:rFonts w:ascii="Times New Roman" w:hAnsi="Times New Roman" w:cs="Times New Roman"/>
          <w:i/>
          <w:sz w:val="16"/>
          <w:szCs w:val="16"/>
        </w:rPr>
      </w:pPr>
    </w:p>
    <w:tbl>
      <w:tblPr>
        <w:tblW w:w="10207" w:type="dxa"/>
        <w:tblInd w:w="-34" w:type="dxa"/>
        <w:tblLayout w:type="fixed"/>
        <w:tblLook w:val="0000" w:firstRow="0" w:lastRow="0" w:firstColumn="0" w:lastColumn="0" w:noHBand="0" w:noVBand="0"/>
      </w:tblPr>
      <w:tblGrid>
        <w:gridCol w:w="8931"/>
        <w:gridCol w:w="1276"/>
      </w:tblGrid>
      <w:tr w:rsidR="00197E01" w:rsidRPr="00197E01" w:rsidTr="006418D1">
        <w:tblPrEx>
          <w:tblCellMar>
            <w:top w:w="0" w:type="dxa"/>
            <w:bottom w:w="0" w:type="dxa"/>
          </w:tblCellMar>
        </w:tblPrEx>
        <w:trPr>
          <w:cantSplit/>
          <w:trHeight w:val="274"/>
        </w:trPr>
        <w:tc>
          <w:tcPr>
            <w:tcW w:w="8931" w:type="dxa"/>
          </w:tcPr>
          <w:p w:rsidR="00197E01" w:rsidRPr="00197E01" w:rsidRDefault="00197E01" w:rsidP="00EC5EBD">
            <w:pPr>
              <w:ind w:firstLine="709"/>
              <w:jc w:val="both"/>
              <w:rPr>
                <w:rFonts w:ascii="Times New Roman" w:hAnsi="Times New Roman" w:cs="Times New Roman"/>
                <w:sz w:val="22"/>
                <w:szCs w:val="22"/>
              </w:rPr>
            </w:pPr>
            <w:r w:rsidRPr="00197E01">
              <w:rPr>
                <w:rFonts w:ascii="Times New Roman" w:hAnsi="Times New Roman" w:cs="Times New Roman"/>
                <w:sz w:val="22"/>
                <w:szCs w:val="22"/>
              </w:rPr>
              <w:t>Размер ежемесячной арендной платы с учетом НДС составляет:</w:t>
            </w:r>
          </w:p>
        </w:tc>
        <w:tc>
          <w:tcPr>
            <w:tcW w:w="1276" w:type="dxa"/>
            <w:tcBorders>
              <w:bottom w:val="single" w:sz="4" w:space="0" w:color="auto"/>
            </w:tcBorders>
          </w:tcPr>
          <w:p w:rsidR="00197E01" w:rsidRPr="00197E01" w:rsidRDefault="00197E01" w:rsidP="00EC5EBD">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 </w:t>
            </w:r>
          </w:p>
        </w:tc>
      </w:tr>
      <w:tr w:rsidR="00197E01" w:rsidRPr="00197E01" w:rsidTr="006418D1">
        <w:tblPrEx>
          <w:tblCellMar>
            <w:top w:w="0" w:type="dxa"/>
            <w:bottom w:w="0" w:type="dxa"/>
          </w:tblCellMar>
        </w:tblPrEx>
        <w:trPr>
          <w:cantSplit/>
          <w:trHeight w:val="274"/>
        </w:trPr>
        <w:tc>
          <w:tcPr>
            <w:tcW w:w="8931" w:type="dxa"/>
            <w:tcBorders>
              <w:bottom w:val="single" w:sz="4" w:space="0" w:color="auto"/>
            </w:tcBorders>
          </w:tcPr>
          <w:p w:rsidR="00197E01" w:rsidRPr="00197E01" w:rsidRDefault="00EC5EBD" w:rsidP="00EC5EBD">
            <w:pPr>
              <w:jc w:val="both"/>
              <w:rPr>
                <w:rFonts w:ascii="Times New Roman" w:hAnsi="Times New Roman" w:cs="Times New Roman"/>
                <w:sz w:val="22"/>
                <w:szCs w:val="22"/>
              </w:rPr>
            </w:pPr>
            <w:r>
              <w:rPr>
                <w:rFonts w:ascii="Times New Roman" w:hAnsi="Times New Roman" w:cs="Times New Roman"/>
                <w:sz w:val="22"/>
                <w:szCs w:val="22"/>
              </w:rPr>
              <w:t xml:space="preserve">                         </w:t>
            </w:r>
            <w:r w:rsidR="00197E01" w:rsidRPr="00197E01">
              <w:rPr>
                <w:rFonts w:ascii="Times New Roman" w:hAnsi="Times New Roman" w:cs="Times New Roman"/>
                <w:sz w:val="22"/>
                <w:szCs w:val="22"/>
              </w:rPr>
              <w:t>(</w:t>
            </w:r>
            <w:r>
              <w:rPr>
                <w:rFonts w:ascii="Times New Roman" w:hAnsi="Times New Roman" w:cs="Times New Roman"/>
                <w:sz w:val="22"/>
                <w:szCs w:val="22"/>
              </w:rPr>
              <w:t xml:space="preserve">                                                                                                                             </w:t>
            </w:r>
            <w:r w:rsidR="00197E01" w:rsidRPr="00197E01">
              <w:rPr>
                <w:rFonts w:ascii="Times New Roman" w:hAnsi="Times New Roman" w:cs="Times New Roman"/>
                <w:sz w:val="22"/>
                <w:szCs w:val="22"/>
              </w:rPr>
              <w:t xml:space="preserve"> )</w:t>
            </w:r>
          </w:p>
        </w:tc>
        <w:tc>
          <w:tcPr>
            <w:tcW w:w="1276" w:type="dxa"/>
            <w:tcBorders>
              <w:top w:val="single" w:sz="4" w:space="0" w:color="auto"/>
            </w:tcBorders>
          </w:tcPr>
          <w:p w:rsidR="00197E01" w:rsidRPr="00197E01" w:rsidRDefault="00197E01" w:rsidP="00EC5EBD">
            <w:pPr>
              <w:ind w:firstLine="709"/>
              <w:jc w:val="both"/>
              <w:rPr>
                <w:rFonts w:ascii="Times New Roman" w:hAnsi="Times New Roman" w:cs="Times New Roman"/>
                <w:sz w:val="22"/>
                <w:szCs w:val="22"/>
              </w:rPr>
            </w:pPr>
            <w:r w:rsidRPr="00197E01">
              <w:rPr>
                <w:rFonts w:ascii="Times New Roman" w:hAnsi="Times New Roman" w:cs="Times New Roman"/>
                <w:sz w:val="22"/>
                <w:szCs w:val="22"/>
              </w:rPr>
              <w:t>руб</w:t>
            </w:r>
          </w:p>
        </w:tc>
      </w:tr>
    </w:tbl>
    <w:p w:rsidR="00197E01" w:rsidRPr="00197E01" w:rsidRDefault="00EC5EBD" w:rsidP="00EC5EBD">
      <w:pPr>
        <w:rPr>
          <w:rFonts w:ascii="Times New Roman" w:hAnsi="Times New Roman" w:cs="Times New Roman"/>
          <w:i/>
          <w:sz w:val="18"/>
          <w:szCs w:val="18"/>
        </w:rPr>
      </w:pPr>
      <w:r>
        <w:rPr>
          <w:rFonts w:ascii="Times New Roman" w:hAnsi="Times New Roman" w:cs="Times New Roman"/>
          <w:i/>
          <w:sz w:val="18"/>
          <w:szCs w:val="18"/>
        </w:rPr>
        <w:t xml:space="preserve">                                           </w:t>
      </w:r>
      <w:r w:rsidR="00197E01" w:rsidRPr="00197E01">
        <w:rPr>
          <w:rFonts w:ascii="Times New Roman" w:hAnsi="Times New Roman" w:cs="Times New Roman"/>
          <w:i/>
          <w:sz w:val="18"/>
          <w:szCs w:val="18"/>
        </w:rPr>
        <w:t>(цифрами и прописью)</w:t>
      </w:r>
    </w:p>
    <w:tbl>
      <w:tblPr>
        <w:tblW w:w="10207" w:type="dxa"/>
        <w:tblInd w:w="-34" w:type="dxa"/>
        <w:tblLook w:val="04A0" w:firstRow="1" w:lastRow="0" w:firstColumn="1" w:lastColumn="0" w:noHBand="0" w:noVBand="1"/>
      </w:tblPr>
      <w:tblGrid>
        <w:gridCol w:w="10207"/>
      </w:tblGrid>
      <w:tr w:rsidR="00197E01" w:rsidRPr="00197E01" w:rsidTr="006418D1">
        <w:trPr>
          <w:trHeight w:val="570"/>
        </w:trPr>
        <w:tc>
          <w:tcPr>
            <w:tcW w:w="10207" w:type="dxa"/>
            <w:tcBorders>
              <w:top w:val="nil"/>
              <w:left w:val="nil"/>
              <w:bottom w:val="nil"/>
              <w:right w:val="nil"/>
            </w:tcBorders>
            <w:shd w:val="clear" w:color="auto" w:fill="auto"/>
          </w:tcPr>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 xml:space="preserve">             3.3. Арендная плата с учетом НДС ежемесячно равными частями не позднее 10-го числа отчетного месяца перечисляется</w:t>
            </w:r>
            <w:r w:rsidRPr="00197E01">
              <w:rPr>
                <w:rFonts w:ascii="Times New Roman" w:hAnsi="Times New Roman" w:cs="Times New Roman"/>
                <w:b/>
                <w:sz w:val="22"/>
                <w:szCs w:val="22"/>
              </w:rPr>
              <w:t xml:space="preserve"> </w:t>
            </w:r>
            <w:r w:rsidRPr="00197E01">
              <w:rPr>
                <w:rFonts w:ascii="Times New Roman" w:hAnsi="Times New Roman" w:cs="Times New Roman"/>
                <w:sz w:val="22"/>
                <w:szCs w:val="22"/>
              </w:rPr>
              <w:t>Арендатором на счет Арендодателя по следующим платежным реквизитам:</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Получатель _________________________________________________________</w:t>
            </w:r>
          </w:p>
          <w:p w:rsidR="00197E01" w:rsidRPr="00197E01" w:rsidRDefault="00197E01" w:rsidP="00197E01">
            <w:pPr>
              <w:ind w:firstLine="743"/>
              <w:jc w:val="center"/>
              <w:rPr>
                <w:rFonts w:ascii="Times New Roman" w:hAnsi="Times New Roman" w:cs="Times New Roman"/>
                <w:i/>
                <w:sz w:val="18"/>
                <w:szCs w:val="18"/>
              </w:rPr>
            </w:pPr>
            <w:r w:rsidRPr="00197E01">
              <w:rPr>
                <w:rFonts w:ascii="Times New Roman" w:hAnsi="Times New Roman" w:cs="Times New Roman"/>
                <w:i/>
                <w:sz w:val="18"/>
                <w:szCs w:val="18"/>
              </w:rPr>
              <w:t>(полное наименование Арендодателя)</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Наименование банка___________________________________________________</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Счет:                          ___________________________________________________</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БИК                           ___________________________________________________</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ИНН получателя   ___________, КПП получателя___________________</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Назначение платежа: арендная плата с учетом НДС по договору аренды от ________ № ______.</w:t>
            </w:r>
          </w:p>
          <w:p w:rsidR="00197E01" w:rsidRPr="00197E01" w:rsidRDefault="00197E01" w:rsidP="00197E01">
            <w:pPr>
              <w:ind w:firstLine="743"/>
              <w:jc w:val="both"/>
              <w:rPr>
                <w:rFonts w:ascii="Times New Roman" w:hAnsi="Times New Roman" w:cs="Times New Roman"/>
                <w:sz w:val="22"/>
                <w:szCs w:val="22"/>
              </w:rPr>
            </w:pPr>
            <w:r w:rsidRPr="00197E01">
              <w:rPr>
                <w:rFonts w:ascii="Times New Roman" w:hAnsi="Times New Roman" w:cs="Times New Roman"/>
                <w:sz w:val="22"/>
                <w:szCs w:val="22"/>
              </w:rPr>
              <w:t>3.4. Обязанность Арендатора по внесению арендной платы считается исполненной с даты поступления денежных средств на счет, указанный в пункте 3.3 настоящего договора.</w:t>
            </w:r>
          </w:p>
        </w:tc>
      </w:tr>
    </w:tbl>
    <w:p w:rsidR="00197E01" w:rsidRPr="00197E01" w:rsidRDefault="00197E01" w:rsidP="00197E01">
      <w:pPr>
        <w:widowControl w:val="0"/>
        <w:shd w:val="clear" w:color="auto" w:fill="FFFFFF"/>
        <w:tabs>
          <w:tab w:val="left" w:pos="946"/>
        </w:tabs>
        <w:autoSpaceDE w:val="0"/>
        <w:autoSpaceDN w:val="0"/>
        <w:adjustRightInd w:val="0"/>
        <w:ind w:left="11" w:firstLine="709"/>
        <w:jc w:val="both"/>
        <w:rPr>
          <w:rFonts w:ascii="Times New Roman" w:hAnsi="Times New Roman" w:cs="Times New Roman"/>
          <w:spacing w:val="-12"/>
          <w:sz w:val="22"/>
          <w:szCs w:val="22"/>
        </w:rPr>
      </w:pPr>
      <w:r w:rsidRPr="00197E01">
        <w:rPr>
          <w:rFonts w:ascii="Times New Roman" w:hAnsi="Times New Roman" w:cs="Times New Roman"/>
          <w:spacing w:val="10"/>
          <w:sz w:val="22"/>
          <w:szCs w:val="22"/>
        </w:rPr>
        <w:t xml:space="preserve">3.5. Размер арендной платы за пользование </w:t>
      </w:r>
      <w:r w:rsidRPr="00197E01">
        <w:rPr>
          <w:rFonts w:ascii="Times New Roman" w:hAnsi="Times New Roman" w:cs="Times New Roman"/>
          <w:sz w:val="22"/>
          <w:szCs w:val="22"/>
        </w:rPr>
        <w:t>недвижимым имуществом</w:t>
      </w:r>
      <w:r w:rsidRPr="00197E01">
        <w:rPr>
          <w:rFonts w:ascii="Times New Roman" w:hAnsi="Times New Roman" w:cs="Times New Roman"/>
          <w:spacing w:val="10"/>
          <w:sz w:val="22"/>
          <w:szCs w:val="22"/>
        </w:rPr>
        <w:t xml:space="preserve"> </w:t>
      </w:r>
      <w:r w:rsidRPr="00197E01">
        <w:rPr>
          <w:rFonts w:ascii="Times New Roman" w:hAnsi="Times New Roman" w:cs="Times New Roman"/>
          <w:spacing w:val="3"/>
          <w:sz w:val="22"/>
          <w:szCs w:val="22"/>
        </w:rPr>
        <w:t>подлежит ежегодной индексации с учетом уровня инфляции, предусмотренного областным законом об областном бюджете на очередной финансовый год.</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В этом случае Арендодатель в одностороннем порядке письменно уведомляет Арендатора об индексации размера годовой арендной платы с даты, указанной в таком уведомлении.</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 xml:space="preserve">Арендодатель вправе в одностороннем порядке изменить размер арендной платы при принятии органами </w:t>
      </w:r>
      <w:r w:rsidR="00EC5EBD">
        <w:rPr>
          <w:rFonts w:ascii="Times New Roman" w:hAnsi="Times New Roman" w:cs="Times New Roman"/>
          <w:sz w:val="22"/>
          <w:szCs w:val="22"/>
        </w:rPr>
        <w:t xml:space="preserve">местного самоуправления </w:t>
      </w:r>
      <w:r w:rsidRPr="00197E01">
        <w:rPr>
          <w:rFonts w:ascii="Times New Roman" w:hAnsi="Times New Roman" w:cs="Times New Roman"/>
          <w:sz w:val="22"/>
          <w:szCs w:val="22"/>
        </w:rPr>
        <w:t xml:space="preserve">соответствующих актов, регламентирующих порядок определения размера арендной платы, предупредив об этом Арендатора не менее чем за один месяц, если иное не предусмотрено актами органов </w:t>
      </w:r>
      <w:r w:rsidR="006F7059">
        <w:rPr>
          <w:rFonts w:ascii="Times New Roman" w:hAnsi="Times New Roman" w:cs="Times New Roman"/>
          <w:sz w:val="22"/>
          <w:szCs w:val="22"/>
        </w:rPr>
        <w:t>местного самоуправления</w:t>
      </w:r>
      <w:r w:rsidRPr="00197E01">
        <w:rPr>
          <w:rFonts w:ascii="Times New Roman" w:hAnsi="Times New Roman" w:cs="Times New Roman"/>
          <w:sz w:val="22"/>
          <w:szCs w:val="22"/>
        </w:rPr>
        <w:t>.</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 xml:space="preserve">Размер арендной платы считается измененным со дня вступления в силу указанных в настоящем пункте нормативных правовых актов или со дня, с которого соответствующие положения этих нормативных правовых актов подлежат применению. </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3.6. При исполнении настоящего договора размер арендной платы может быть увеличен по соглашению сторон путем заключения дополнительного соглашения.</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Арендная плата в новом размере вносится Арендатором с даты, установленной дополнительным соглашением.</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4. ИМУЩЕСТВЕННАЯ ОТВЕТСТВЕННОСТЬ</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4.1. В случае неисполнения, ненадлежащего исполнения Арендатором обязательств по настоящему договору (за исключением нарушений, указанных в п. 4.2 и п. 4.3 настоящего договора) он возмещает причиненные в связи с этим убытки в полном объеме, а также уплачивает неустойку в размере 10 % годовой стоимости  арендной платы.</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4.2. В случае невнесения Арендатором платежей в сроки, установленные настоящим договором, он уплачивает пени в размере 1/300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п. 3.3 настоящего договора.</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 xml:space="preserve">4.3. В случае предоставления недвижимого имущества или части его в субаренду без согласия Арендодателя и </w:t>
      </w:r>
      <w:r w:rsidR="006F7059">
        <w:rPr>
          <w:rFonts w:ascii="Times New Roman" w:hAnsi="Times New Roman" w:cs="Times New Roman"/>
          <w:sz w:val="22"/>
          <w:szCs w:val="22"/>
        </w:rPr>
        <w:t>Администрации А</w:t>
      </w:r>
      <w:r w:rsidRPr="00197E01">
        <w:rPr>
          <w:rFonts w:ascii="Times New Roman" w:hAnsi="Times New Roman" w:cs="Times New Roman"/>
          <w:sz w:val="22"/>
          <w:szCs w:val="22"/>
        </w:rPr>
        <w:t>рендатор уплачивает штраф в 5-кратном размере месячной арендной платы по каждому случаю.</w:t>
      </w:r>
    </w:p>
    <w:p w:rsidR="00197E01" w:rsidRPr="00197E01" w:rsidRDefault="00197E01" w:rsidP="00197E01">
      <w:pPr>
        <w:ind w:firstLine="708"/>
        <w:jc w:val="both"/>
        <w:rPr>
          <w:rFonts w:ascii="Times New Roman" w:hAnsi="Times New Roman" w:cs="Times New Roman"/>
          <w:sz w:val="22"/>
          <w:szCs w:val="22"/>
        </w:rPr>
      </w:pPr>
      <w:r w:rsidRPr="00197E01">
        <w:rPr>
          <w:rFonts w:ascii="Times New Roman" w:hAnsi="Times New Roman" w:cs="Times New Roman"/>
          <w:sz w:val="22"/>
          <w:szCs w:val="22"/>
        </w:rPr>
        <w:t>4.4. Уплата неустойки, штрафных санкций не освобождает стороны от устранения нарушений и  надлежащего исполнения обязательств по настоящему договору.</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4.5. Прекращение договора не освобождает стороны от ответственности за нарушение его условий.</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5.  ИЗМЕНЕНИЕ, РАСТОРЖЕНИЕ  ДОГОВОРА</w:t>
      </w: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ab/>
        <w:t>5.1. Изменение и дополнение условий настоящего договора и его досрочное прекращение допускается по соглашению сторон.</w:t>
      </w:r>
    </w:p>
    <w:p w:rsidR="00197E01" w:rsidRPr="006F7059" w:rsidRDefault="00197E01" w:rsidP="006F7059">
      <w:pPr>
        <w:ind w:firstLine="709"/>
        <w:jc w:val="both"/>
        <w:rPr>
          <w:rFonts w:ascii="Times New Roman" w:hAnsi="Times New Roman" w:cs="Times New Roman"/>
          <w:sz w:val="22"/>
          <w:szCs w:val="22"/>
        </w:rPr>
      </w:pPr>
      <w:r w:rsidRPr="006F7059">
        <w:rPr>
          <w:rFonts w:ascii="Times New Roman" w:hAnsi="Times New Roman" w:cs="Times New Roman"/>
          <w:sz w:val="22"/>
          <w:szCs w:val="22"/>
        </w:rPr>
        <w:t>Вносимые дополнения и изменения рассматриваются сторонами в месячный срок и оформляются  дополнительным соглашением, согласованным с</w:t>
      </w:r>
      <w:r w:rsidR="009A25DA">
        <w:rPr>
          <w:rFonts w:ascii="Times New Roman" w:hAnsi="Times New Roman" w:cs="Times New Roman"/>
          <w:sz w:val="22"/>
          <w:szCs w:val="22"/>
        </w:rPr>
        <w:t xml:space="preserve"> Администрацией</w:t>
      </w:r>
      <w:r w:rsidRPr="006F7059">
        <w:rPr>
          <w:rFonts w:ascii="Times New Roman" w:hAnsi="Times New Roman" w:cs="Times New Roman"/>
          <w:sz w:val="22"/>
          <w:szCs w:val="22"/>
        </w:rPr>
        <w:t xml:space="preserve">.  </w:t>
      </w:r>
    </w:p>
    <w:p w:rsidR="00197E01" w:rsidRPr="006F7059" w:rsidRDefault="00197E01" w:rsidP="006F7059">
      <w:pPr>
        <w:pStyle w:val="a8"/>
        <w:spacing w:after="0" w:line="240" w:lineRule="auto"/>
        <w:ind w:firstLine="709"/>
        <w:jc w:val="both"/>
        <w:rPr>
          <w:sz w:val="22"/>
          <w:szCs w:val="22"/>
        </w:rPr>
      </w:pPr>
      <w:r w:rsidRPr="006F7059">
        <w:rPr>
          <w:sz w:val="22"/>
          <w:szCs w:val="22"/>
        </w:rPr>
        <w:t>5.2.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w:t>
      </w:r>
    </w:p>
    <w:p w:rsidR="00197E01" w:rsidRPr="006F7059" w:rsidRDefault="00197E01" w:rsidP="006F7059">
      <w:pPr>
        <w:ind w:firstLine="709"/>
        <w:jc w:val="both"/>
        <w:rPr>
          <w:rFonts w:ascii="Times New Roman" w:hAnsi="Times New Roman" w:cs="Times New Roman"/>
          <w:sz w:val="22"/>
          <w:szCs w:val="22"/>
        </w:rPr>
      </w:pPr>
      <w:r w:rsidRPr="006F7059">
        <w:rPr>
          <w:rFonts w:ascii="Times New Roman" w:hAnsi="Times New Roman" w:cs="Times New Roman"/>
          <w:sz w:val="22"/>
          <w:szCs w:val="22"/>
        </w:rPr>
        <w:t>5.3. Договор аренды подлежит досрочному расторжению, а недвижимое имущество освобождается Арендатором безотлагательно в случаях:</w:t>
      </w:r>
    </w:p>
    <w:p w:rsidR="00197E01" w:rsidRPr="00197E01" w:rsidRDefault="00197E01" w:rsidP="006F7059">
      <w:pPr>
        <w:ind w:firstLine="709"/>
        <w:jc w:val="both"/>
        <w:rPr>
          <w:rFonts w:ascii="Times New Roman" w:hAnsi="Times New Roman" w:cs="Times New Roman"/>
          <w:sz w:val="22"/>
          <w:szCs w:val="22"/>
        </w:rPr>
      </w:pPr>
      <w:r w:rsidRPr="006F7059">
        <w:rPr>
          <w:rFonts w:ascii="Times New Roman" w:hAnsi="Times New Roman" w:cs="Times New Roman"/>
          <w:sz w:val="22"/>
          <w:szCs w:val="22"/>
        </w:rPr>
        <w:t>5.3.1. нарушения</w:t>
      </w:r>
      <w:r w:rsidRPr="00197E01">
        <w:rPr>
          <w:rFonts w:ascii="Times New Roman" w:hAnsi="Times New Roman" w:cs="Times New Roman"/>
          <w:sz w:val="22"/>
          <w:szCs w:val="22"/>
        </w:rPr>
        <w:t xml:space="preserve"> условий использования недвижимого имущества, установленных настоящим договором;</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5.3.2. если Арендатор умышленно или по неосторожности ухудшает (разрушает, повреждает) недвижимое имущество;</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5.3.3. если Арендатор не внес арендную плату в совокупности более чем за три месяца;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5.3.4 если Арендатор неоднократно нарушил условия настоящего договора;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5.3.5. если недвижимое имущество не по вине Арендатора окажется в непригодном для использования состоянии.</w:t>
      </w:r>
    </w:p>
    <w:p w:rsidR="00197E01" w:rsidRPr="00197E01" w:rsidRDefault="00197E01" w:rsidP="00197E01">
      <w:pPr>
        <w:numPr>
          <w:ilvl w:val="12"/>
          <w:numId w:val="0"/>
        </w:numPr>
        <w:ind w:firstLine="709"/>
        <w:jc w:val="both"/>
        <w:rPr>
          <w:rFonts w:ascii="Times New Roman" w:hAnsi="Times New Roman" w:cs="Times New Roman"/>
          <w:sz w:val="22"/>
          <w:szCs w:val="22"/>
        </w:rPr>
      </w:pPr>
      <w:r w:rsidRPr="00197E01">
        <w:rPr>
          <w:rFonts w:ascii="Times New Roman" w:hAnsi="Times New Roman" w:cs="Times New Roman"/>
          <w:sz w:val="22"/>
          <w:szCs w:val="22"/>
        </w:rPr>
        <w:t>5.4. Реорганизация Арендодателя, а также перемена собственника арендуемого недвижимого имущества не является основанием для изменения условий или расторжения настоящего договора.</w:t>
      </w:r>
    </w:p>
    <w:p w:rsidR="00197E01" w:rsidRPr="00197E01" w:rsidRDefault="00197E01" w:rsidP="00197E01">
      <w:pPr>
        <w:numPr>
          <w:ilvl w:val="12"/>
          <w:numId w:val="0"/>
        </w:numPr>
        <w:ind w:firstLine="709"/>
        <w:jc w:val="both"/>
        <w:rPr>
          <w:rFonts w:ascii="Times New Roman" w:hAnsi="Times New Roman" w:cs="Times New Roman"/>
          <w:sz w:val="22"/>
          <w:szCs w:val="22"/>
        </w:rPr>
      </w:pPr>
    </w:p>
    <w:p w:rsidR="00197E01" w:rsidRPr="00197E01" w:rsidRDefault="00197E01" w:rsidP="00197E01">
      <w:pPr>
        <w:numPr>
          <w:ilvl w:val="12"/>
          <w:numId w:val="0"/>
        </w:numPr>
        <w:ind w:firstLine="709"/>
        <w:jc w:val="both"/>
        <w:rPr>
          <w:rFonts w:ascii="Times New Roman" w:hAnsi="Times New Roman" w:cs="Times New Roman"/>
          <w:sz w:val="22"/>
          <w:szCs w:val="22"/>
        </w:rPr>
      </w:pPr>
      <w:r w:rsidRPr="00197E01">
        <w:rPr>
          <w:rFonts w:ascii="Times New Roman" w:hAnsi="Times New Roman" w:cs="Times New Roman"/>
          <w:sz w:val="22"/>
          <w:szCs w:val="22"/>
        </w:rPr>
        <w:t>Вариант 1.</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5.5. В случае ликвидации Арендатора договор аренды считается прекратившим свое действие.</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Конец варианта 1.</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Вариант 2.</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5.5. В случае прекращения деятельности Арендатора в качестве индивидуального предпринимателя договор аренды считается прекратившим свое действие.</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Конец варианта 2.</w:t>
      </w:r>
    </w:p>
    <w:p w:rsidR="00197E01" w:rsidRPr="00197E01" w:rsidRDefault="00197E01" w:rsidP="00197E01">
      <w:pPr>
        <w:ind w:firstLine="709"/>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6. ПРОЧИЕ УСЛОВИЯ</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6.1. Споры по настоящему договору рассматриваются в Арбитражном суде Ростовской области.</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6.2. Взаимоотношения сторон, неурегулированные настоящим договором, регламентируются действующим законодательством Российской Федерации.</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6.3. Условия настоящего договора аренды в части внесения арендной платы применяются с даты передачи недвижимого имущества согласно акту приема-передачи.</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 xml:space="preserve">6.4. Арендатор не вправе предоставлять недвижимое имущество, как в целом, так и частично в субаренду без согласования с Арендодателем и </w:t>
      </w:r>
      <w:r w:rsidR="006F7059">
        <w:rPr>
          <w:rFonts w:ascii="Times New Roman" w:hAnsi="Times New Roman" w:cs="Times New Roman"/>
          <w:sz w:val="22"/>
          <w:szCs w:val="22"/>
        </w:rPr>
        <w:t xml:space="preserve">Администрацией. </w:t>
      </w:r>
      <w:r w:rsidRPr="00197E01">
        <w:rPr>
          <w:rFonts w:ascii="Times New Roman" w:hAnsi="Times New Roman" w:cs="Times New Roman"/>
          <w:sz w:val="22"/>
          <w:szCs w:val="22"/>
        </w:rPr>
        <w:t xml:space="preserve">  </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6.5. При изменении реквизитов стороны обязаны уведомить друг друга в письменном виде заказными почтовыми отправлениями.</w:t>
      </w:r>
    </w:p>
    <w:p w:rsidR="00197E01" w:rsidRPr="00197E01" w:rsidRDefault="00197E01" w:rsidP="00197E01">
      <w:pPr>
        <w:ind w:firstLine="705"/>
        <w:jc w:val="both"/>
        <w:rPr>
          <w:rFonts w:ascii="Times New Roman" w:hAnsi="Times New Roman" w:cs="Times New Roman"/>
          <w:sz w:val="22"/>
          <w:szCs w:val="22"/>
        </w:rPr>
      </w:pP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Вариант 1.</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 xml:space="preserve">Настоящий договор составлен в 3-х  экземплярах, имеющих равную юридическую силу: Арендатору - 1 экз., Арендодателю - 1 экз., </w:t>
      </w:r>
      <w:r w:rsidR="000465EB">
        <w:rPr>
          <w:rFonts w:ascii="Times New Roman" w:hAnsi="Times New Roman" w:cs="Times New Roman"/>
          <w:sz w:val="22"/>
          <w:szCs w:val="22"/>
        </w:rPr>
        <w:t xml:space="preserve">Администрации </w:t>
      </w:r>
      <w:r w:rsidRPr="00197E01">
        <w:rPr>
          <w:rFonts w:ascii="Times New Roman" w:hAnsi="Times New Roman" w:cs="Times New Roman"/>
          <w:sz w:val="22"/>
          <w:szCs w:val="22"/>
        </w:rPr>
        <w:t xml:space="preserve">- 1 экз. </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Конец варианта 1.</w:t>
      </w:r>
    </w:p>
    <w:p w:rsidR="00197E01" w:rsidRPr="00197E01" w:rsidRDefault="00197E01" w:rsidP="00197E01">
      <w:pPr>
        <w:ind w:firstLine="705"/>
        <w:jc w:val="both"/>
        <w:rPr>
          <w:rFonts w:ascii="Times New Roman" w:hAnsi="Times New Roman" w:cs="Times New Roman"/>
          <w:sz w:val="22"/>
          <w:szCs w:val="22"/>
        </w:rPr>
      </w:pP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 xml:space="preserve">Вариант 2. </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 xml:space="preserve">Настоящий договор составлен в 4-х  экземплярах, имеющих равную юридическую силу: Арендатору - 1 экз., Арендодателю - 1 экз., </w:t>
      </w:r>
      <w:r w:rsidR="000465EB">
        <w:rPr>
          <w:rFonts w:ascii="Times New Roman" w:hAnsi="Times New Roman" w:cs="Times New Roman"/>
          <w:sz w:val="22"/>
          <w:szCs w:val="22"/>
        </w:rPr>
        <w:t>Администрации</w:t>
      </w:r>
      <w:r w:rsidRPr="00197E01">
        <w:rPr>
          <w:rFonts w:ascii="Times New Roman" w:hAnsi="Times New Roman" w:cs="Times New Roman"/>
          <w:sz w:val="22"/>
          <w:szCs w:val="22"/>
        </w:rPr>
        <w:t>- 1 экз., Управлению Федеральной службы государственной регистрации, кадастра и картографии по Ростовской области - 1 экз.</w:t>
      </w:r>
    </w:p>
    <w:p w:rsidR="00197E01" w:rsidRPr="00197E01" w:rsidRDefault="00197E01" w:rsidP="00197E01">
      <w:pPr>
        <w:ind w:firstLine="705"/>
        <w:jc w:val="both"/>
        <w:rPr>
          <w:rFonts w:ascii="Times New Roman" w:hAnsi="Times New Roman" w:cs="Times New Roman"/>
          <w:sz w:val="22"/>
          <w:szCs w:val="22"/>
        </w:rPr>
      </w:pPr>
      <w:r w:rsidRPr="00197E01">
        <w:rPr>
          <w:rFonts w:ascii="Times New Roman" w:hAnsi="Times New Roman" w:cs="Times New Roman"/>
          <w:sz w:val="22"/>
          <w:szCs w:val="22"/>
        </w:rPr>
        <w:t xml:space="preserve">Конец варианта 2. </w:t>
      </w:r>
    </w:p>
    <w:p w:rsidR="00197E01" w:rsidRPr="00197E01" w:rsidRDefault="00197E01" w:rsidP="00197E01">
      <w:pPr>
        <w:ind w:firstLine="705"/>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7. ПРИЛОЖЕНИЯ, ЯВЛЯЮЩИЕСЯ НЕОТЪЕМЛЕМОЙ ЧАСТЬЮ</w:t>
      </w: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НАСТОЯЩЕГО ДОГОВОРА</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7.1. Перечень и план недвижимого имущества (приложение № 1).</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7.2. Стоимостные и технические характеристики недвижимого имущества (приложение № 2).</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7.3. Расчет арендной платы (приложение № 3).</w:t>
      </w:r>
    </w:p>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7.4. Акт приема-передачи (приложение № 4).</w:t>
      </w:r>
    </w:p>
    <w:p w:rsidR="00197E01" w:rsidRPr="00197E01" w:rsidRDefault="00197E01" w:rsidP="00197E01">
      <w:pPr>
        <w:spacing w:before="120"/>
        <w:jc w:val="center"/>
        <w:rPr>
          <w:rFonts w:ascii="Times New Roman" w:hAnsi="Times New Roman" w:cs="Times New Roman"/>
          <w:b/>
          <w:sz w:val="22"/>
          <w:szCs w:val="22"/>
        </w:rPr>
      </w:pPr>
      <w:r w:rsidRPr="00197E01">
        <w:rPr>
          <w:rFonts w:ascii="Times New Roman" w:hAnsi="Times New Roman" w:cs="Times New Roman"/>
          <w:b/>
          <w:sz w:val="22"/>
          <w:szCs w:val="22"/>
        </w:rPr>
        <w:t>8. ЮРИДИЧЕСКИЕ АДРЕСА СТОРОН</w:t>
      </w:r>
    </w:p>
    <w:p w:rsidR="00197E01" w:rsidRPr="00197E01" w:rsidRDefault="00197E01" w:rsidP="00197E01">
      <w:pPr>
        <w:jc w:val="both"/>
        <w:rPr>
          <w:rFonts w:ascii="Times New Roman" w:hAnsi="Times New Roman" w:cs="Times New Roman"/>
          <w:b/>
          <w:sz w:val="22"/>
          <w:szCs w:val="22"/>
          <w:u w:val="single"/>
        </w:rPr>
      </w:pPr>
      <w:r w:rsidRPr="00197E01">
        <w:rPr>
          <w:rFonts w:ascii="Times New Roman" w:hAnsi="Times New Roman" w:cs="Times New Roman"/>
          <w:b/>
          <w:sz w:val="22"/>
          <w:szCs w:val="22"/>
          <w:u w:val="single"/>
        </w:rPr>
        <w:t>Арендодатель:</w:t>
      </w:r>
    </w:p>
    <w:tbl>
      <w:tblPr>
        <w:tblW w:w="0" w:type="auto"/>
        <w:tblLayout w:type="fixed"/>
        <w:tblLook w:val="0000" w:firstRow="0" w:lastRow="0" w:firstColumn="0" w:lastColumn="0" w:noHBand="0" w:noVBand="0"/>
      </w:tblPr>
      <w:tblGrid>
        <w:gridCol w:w="10173"/>
      </w:tblGrid>
      <w:tr w:rsidR="00197E01" w:rsidRPr="00197E01" w:rsidTr="006418D1">
        <w:tblPrEx>
          <w:tblCellMar>
            <w:top w:w="0" w:type="dxa"/>
            <w:bottom w:w="0" w:type="dxa"/>
          </w:tblCellMar>
        </w:tblPrEx>
        <w:tc>
          <w:tcPr>
            <w:tcW w:w="10173" w:type="dxa"/>
            <w:tcBorders>
              <w:bottom w:val="single" w:sz="4" w:space="0" w:color="auto"/>
            </w:tcBorders>
          </w:tcPr>
          <w:p w:rsidR="00197E01" w:rsidRPr="00197E01" w:rsidRDefault="00197E01" w:rsidP="00197E01">
            <w:pPr>
              <w:jc w:val="both"/>
              <w:rPr>
                <w:rFonts w:ascii="Times New Roman" w:hAnsi="Times New Roman" w:cs="Times New Roman"/>
                <w:sz w:val="22"/>
                <w:szCs w:val="22"/>
              </w:rPr>
            </w:pPr>
          </w:p>
        </w:tc>
      </w:tr>
      <w:tr w:rsidR="00197E01" w:rsidRPr="00197E01" w:rsidTr="006418D1">
        <w:tblPrEx>
          <w:tblCellMar>
            <w:top w:w="0" w:type="dxa"/>
            <w:bottom w:w="0" w:type="dxa"/>
          </w:tblCellMar>
        </w:tblPrEx>
        <w:trPr>
          <w:trHeight w:val="321"/>
        </w:trPr>
        <w:tc>
          <w:tcPr>
            <w:tcW w:w="10173" w:type="dxa"/>
            <w:tcBorders>
              <w:bottom w:val="single" w:sz="4" w:space="0" w:color="auto"/>
            </w:tcBorders>
          </w:tcPr>
          <w:p w:rsidR="00197E01" w:rsidRPr="00197E01" w:rsidRDefault="00197E01" w:rsidP="00197E01">
            <w:pPr>
              <w:pStyle w:val="afe"/>
              <w:tabs>
                <w:tab w:val="right" w:pos="9071"/>
              </w:tabs>
              <w:rPr>
                <w:rFonts w:ascii="Times New Roman" w:hAnsi="Times New Roman" w:cs="Times New Roman"/>
                <w:sz w:val="22"/>
                <w:szCs w:val="22"/>
              </w:rPr>
            </w:pPr>
            <w:r w:rsidRPr="00197E01">
              <w:rPr>
                <w:rFonts w:ascii="Times New Roman" w:hAnsi="Times New Roman" w:cs="Times New Roman"/>
                <w:sz w:val="22"/>
                <w:szCs w:val="22"/>
              </w:rPr>
              <w:t xml:space="preserve">Адрес и телефон:  </w:t>
            </w:r>
          </w:p>
        </w:tc>
      </w:tr>
      <w:tr w:rsidR="00197E01" w:rsidRPr="00197E01" w:rsidTr="006418D1">
        <w:tblPrEx>
          <w:tblCellMar>
            <w:top w:w="0" w:type="dxa"/>
            <w:bottom w:w="0" w:type="dxa"/>
          </w:tblCellMar>
        </w:tblPrEx>
        <w:tc>
          <w:tcPr>
            <w:tcW w:w="10173" w:type="dxa"/>
            <w:tcBorders>
              <w:top w:val="single" w:sz="4" w:space="0" w:color="auto"/>
              <w:bottom w:val="single" w:sz="4" w:space="0" w:color="auto"/>
            </w:tcBorders>
          </w:tcPr>
          <w:p w:rsidR="00197E01" w:rsidRPr="00197E01" w:rsidRDefault="00197E01" w:rsidP="00197E01">
            <w:pPr>
              <w:jc w:val="both"/>
              <w:rPr>
                <w:rFonts w:ascii="Times New Roman" w:hAnsi="Times New Roman" w:cs="Times New Roman"/>
                <w:b/>
                <w:sz w:val="22"/>
                <w:szCs w:val="22"/>
              </w:rPr>
            </w:pPr>
            <w:r w:rsidRPr="00197E01">
              <w:rPr>
                <w:rFonts w:ascii="Times New Roman" w:hAnsi="Times New Roman" w:cs="Times New Roman"/>
                <w:sz w:val="22"/>
                <w:szCs w:val="22"/>
              </w:rPr>
              <w:t>Расчетный счет:</w:t>
            </w:r>
          </w:p>
        </w:tc>
      </w:tr>
      <w:tr w:rsidR="00197E01" w:rsidRPr="00197E01" w:rsidTr="006418D1">
        <w:tblPrEx>
          <w:tblCellMar>
            <w:top w:w="0" w:type="dxa"/>
            <w:bottom w:w="0" w:type="dxa"/>
          </w:tblCellMar>
        </w:tblPrEx>
        <w:tc>
          <w:tcPr>
            <w:tcW w:w="10173" w:type="dxa"/>
            <w:tcBorders>
              <w:top w:val="single" w:sz="4" w:space="0" w:color="auto"/>
            </w:tcBorders>
          </w:tcPr>
          <w:p w:rsidR="00197E01" w:rsidRPr="00197E01" w:rsidRDefault="00197E01" w:rsidP="00197E01">
            <w:pPr>
              <w:jc w:val="both"/>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b/>
          <w:sz w:val="22"/>
          <w:szCs w:val="22"/>
          <w:u w:val="single"/>
        </w:rPr>
      </w:pPr>
      <w:r w:rsidRPr="00197E01">
        <w:rPr>
          <w:rFonts w:ascii="Times New Roman" w:hAnsi="Times New Roman" w:cs="Times New Roman"/>
          <w:b/>
          <w:sz w:val="22"/>
          <w:szCs w:val="22"/>
          <w:u w:val="single"/>
        </w:rPr>
        <w:t>Арендатор:</w:t>
      </w:r>
    </w:p>
    <w:tbl>
      <w:tblPr>
        <w:tblW w:w="0" w:type="auto"/>
        <w:tblLayout w:type="fixed"/>
        <w:tblLook w:val="0000" w:firstRow="0" w:lastRow="0" w:firstColumn="0" w:lastColumn="0" w:noHBand="0" w:noVBand="0"/>
      </w:tblPr>
      <w:tblGrid>
        <w:gridCol w:w="10173"/>
      </w:tblGrid>
      <w:tr w:rsidR="00197E01" w:rsidRPr="00197E01" w:rsidTr="006418D1">
        <w:tblPrEx>
          <w:tblCellMar>
            <w:top w:w="0" w:type="dxa"/>
            <w:bottom w:w="0" w:type="dxa"/>
          </w:tblCellMar>
        </w:tblPrEx>
        <w:tc>
          <w:tcPr>
            <w:tcW w:w="10173" w:type="dxa"/>
            <w:tcBorders>
              <w:bottom w:val="single" w:sz="4" w:space="0" w:color="auto"/>
            </w:tcBorders>
          </w:tcPr>
          <w:p w:rsidR="00197E01" w:rsidRPr="00197E01" w:rsidRDefault="00197E01" w:rsidP="00197E01">
            <w:pPr>
              <w:jc w:val="both"/>
              <w:rPr>
                <w:rFonts w:ascii="Times New Roman" w:hAnsi="Times New Roman" w:cs="Times New Roman"/>
                <w:sz w:val="22"/>
                <w:szCs w:val="22"/>
              </w:rPr>
            </w:pPr>
          </w:p>
        </w:tc>
      </w:tr>
      <w:tr w:rsidR="00197E01" w:rsidRPr="00197E01" w:rsidTr="006418D1">
        <w:tblPrEx>
          <w:tblCellMar>
            <w:top w:w="0" w:type="dxa"/>
            <w:bottom w:w="0" w:type="dxa"/>
          </w:tblCellMar>
        </w:tblPrEx>
        <w:tc>
          <w:tcPr>
            <w:tcW w:w="10173" w:type="dxa"/>
            <w:tcBorders>
              <w:top w:val="single" w:sz="4" w:space="0" w:color="auto"/>
              <w:bottom w:val="single" w:sz="4" w:space="0" w:color="auto"/>
            </w:tcBorders>
          </w:tcPr>
          <w:p w:rsidR="00197E01" w:rsidRPr="00197E01" w:rsidRDefault="00197E01" w:rsidP="00197E01">
            <w:pPr>
              <w:tabs>
                <w:tab w:val="right" w:pos="9071"/>
              </w:tabs>
              <w:jc w:val="both"/>
              <w:rPr>
                <w:rFonts w:ascii="Times New Roman" w:hAnsi="Times New Roman" w:cs="Times New Roman"/>
                <w:b/>
                <w:sz w:val="22"/>
                <w:szCs w:val="22"/>
              </w:rPr>
            </w:pPr>
            <w:r w:rsidRPr="00197E01">
              <w:rPr>
                <w:rFonts w:ascii="Times New Roman" w:hAnsi="Times New Roman" w:cs="Times New Roman"/>
                <w:sz w:val="22"/>
                <w:szCs w:val="22"/>
              </w:rPr>
              <w:t>Адрес и телефон:</w:t>
            </w:r>
          </w:p>
        </w:tc>
      </w:tr>
      <w:tr w:rsidR="00197E01" w:rsidRPr="00197E01" w:rsidTr="006418D1">
        <w:tblPrEx>
          <w:tblCellMar>
            <w:top w:w="0" w:type="dxa"/>
            <w:bottom w:w="0" w:type="dxa"/>
          </w:tblCellMar>
        </w:tblPrEx>
        <w:tc>
          <w:tcPr>
            <w:tcW w:w="10173" w:type="dxa"/>
            <w:tcBorders>
              <w:top w:val="single" w:sz="4" w:space="0" w:color="auto"/>
              <w:bottom w:val="single" w:sz="4" w:space="0" w:color="auto"/>
            </w:tcBorders>
          </w:tcPr>
          <w:p w:rsidR="00197E01" w:rsidRPr="00197E01" w:rsidRDefault="00197E01" w:rsidP="00197E01">
            <w:pPr>
              <w:tabs>
                <w:tab w:val="right" w:pos="9071"/>
              </w:tabs>
              <w:jc w:val="both"/>
              <w:rPr>
                <w:rFonts w:ascii="Times New Roman" w:hAnsi="Times New Roman" w:cs="Times New Roman"/>
                <w:b/>
                <w:sz w:val="22"/>
                <w:szCs w:val="22"/>
              </w:rPr>
            </w:pPr>
            <w:r w:rsidRPr="00197E01">
              <w:rPr>
                <w:rFonts w:ascii="Times New Roman" w:hAnsi="Times New Roman" w:cs="Times New Roman"/>
                <w:sz w:val="22"/>
                <w:szCs w:val="22"/>
              </w:rPr>
              <w:t xml:space="preserve">Расчетный  счет:  </w:t>
            </w:r>
          </w:p>
        </w:tc>
      </w:tr>
    </w:tbl>
    <w:p w:rsidR="00197E01" w:rsidRPr="00197E01" w:rsidRDefault="00197E01" w:rsidP="00197E01">
      <w:pPr>
        <w:jc w:val="center"/>
        <w:rPr>
          <w:rFonts w:ascii="Times New Roman" w:hAnsi="Times New Roman" w:cs="Times New Roman"/>
          <w:b/>
          <w:sz w:val="22"/>
          <w:szCs w:val="22"/>
        </w:rPr>
      </w:pPr>
    </w:p>
    <w:p w:rsidR="00197E01" w:rsidRPr="00197E01" w:rsidRDefault="00197E01" w:rsidP="00197E01">
      <w:pPr>
        <w:jc w:val="center"/>
        <w:rPr>
          <w:rFonts w:ascii="Times New Roman" w:hAnsi="Times New Roman" w:cs="Times New Roman"/>
          <w:b/>
          <w:sz w:val="22"/>
          <w:szCs w:val="22"/>
        </w:rPr>
      </w:pPr>
      <w:r w:rsidRPr="00197E01">
        <w:rPr>
          <w:rFonts w:ascii="Times New Roman" w:hAnsi="Times New Roman" w:cs="Times New Roman"/>
          <w:b/>
          <w:sz w:val="22"/>
          <w:szCs w:val="22"/>
        </w:rPr>
        <w:t>ПОДПИСИ СТОРОН</w:t>
      </w:r>
    </w:p>
    <w:p w:rsidR="00197E01" w:rsidRPr="00197E01" w:rsidRDefault="00197E01" w:rsidP="00197E01">
      <w:pPr>
        <w:jc w:val="both"/>
        <w:rPr>
          <w:rFonts w:ascii="Times New Roman" w:hAnsi="Times New Roman" w:cs="Times New Roman"/>
          <w:b/>
          <w:sz w:val="22"/>
          <w:szCs w:val="22"/>
        </w:rPr>
      </w:pPr>
    </w:p>
    <w:p w:rsidR="00197E01" w:rsidRPr="00197E01" w:rsidRDefault="00197E01" w:rsidP="00197E01">
      <w:pPr>
        <w:jc w:val="both"/>
        <w:rPr>
          <w:rFonts w:ascii="Times New Roman" w:hAnsi="Times New Roman" w:cs="Times New Roman"/>
          <w:b/>
          <w:sz w:val="22"/>
          <w:szCs w:val="22"/>
        </w:rPr>
      </w:pPr>
      <w:r w:rsidRPr="00197E01">
        <w:rPr>
          <w:rFonts w:ascii="Times New Roman" w:hAnsi="Times New Roman" w:cs="Times New Roman"/>
          <w:b/>
          <w:sz w:val="22"/>
          <w:szCs w:val="22"/>
        </w:rPr>
        <w:t xml:space="preserve">                   От Арендодателя                                                                 От Арендатора</w:t>
      </w:r>
    </w:p>
    <w:tbl>
      <w:tblPr>
        <w:tblW w:w="10173" w:type="dxa"/>
        <w:tblBorders>
          <w:bottom w:val="single" w:sz="6" w:space="0" w:color="auto"/>
        </w:tblBorders>
        <w:tblLayout w:type="fixed"/>
        <w:tblLook w:val="0000" w:firstRow="0" w:lastRow="0" w:firstColumn="0" w:lastColumn="0" w:noHBand="0" w:noVBand="0"/>
      </w:tblPr>
      <w:tblGrid>
        <w:gridCol w:w="4503"/>
        <w:gridCol w:w="850"/>
        <w:gridCol w:w="4820"/>
      </w:tblGrid>
      <w:tr w:rsidR="00197E01" w:rsidRPr="00197E01" w:rsidTr="00DF4329">
        <w:tblPrEx>
          <w:tblCellMar>
            <w:top w:w="0" w:type="dxa"/>
            <w:bottom w:w="0" w:type="dxa"/>
          </w:tblCellMar>
        </w:tblPrEx>
        <w:tc>
          <w:tcPr>
            <w:tcW w:w="4503" w:type="dxa"/>
          </w:tcPr>
          <w:p w:rsidR="00197E01" w:rsidRPr="00197E01" w:rsidRDefault="00197E01" w:rsidP="00197E01">
            <w:pPr>
              <w:tabs>
                <w:tab w:val="left" w:pos="402"/>
              </w:tabs>
              <w:jc w:val="center"/>
              <w:rPr>
                <w:rFonts w:ascii="Times New Roman" w:hAnsi="Times New Roman" w:cs="Times New Roman"/>
                <w:sz w:val="22"/>
                <w:szCs w:val="22"/>
              </w:rPr>
            </w:pPr>
          </w:p>
        </w:tc>
        <w:tc>
          <w:tcPr>
            <w:tcW w:w="850" w:type="dxa"/>
            <w:tcBorders>
              <w:bottom w:val="nil"/>
            </w:tcBorders>
          </w:tcPr>
          <w:p w:rsidR="00197E01" w:rsidRPr="00197E01" w:rsidRDefault="00197E01" w:rsidP="00197E01">
            <w:pPr>
              <w:jc w:val="both"/>
              <w:rPr>
                <w:rFonts w:ascii="Times New Roman" w:hAnsi="Times New Roman" w:cs="Times New Roman"/>
                <w:b/>
                <w:sz w:val="22"/>
                <w:szCs w:val="22"/>
              </w:rPr>
            </w:pPr>
          </w:p>
        </w:tc>
        <w:tc>
          <w:tcPr>
            <w:tcW w:w="4820" w:type="dxa"/>
          </w:tcPr>
          <w:p w:rsidR="00197E01" w:rsidRPr="00197E01" w:rsidRDefault="00197E01" w:rsidP="00197E01">
            <w:pPr>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6"/>
          <w:szCs w:val="16"/>
        </w:rPr>
      </w:pPr>
      <w:r w:rsidRPr="00197E01">
        <w:rPr>
          <w:rFonts w:ascii="Times New Roman" w:hAnsi="Times New Roman" w:cs="Times New Roman"/>
          <w:i/>
          <w:sz w:val="22"/>
          <w:szCs w:val="22"/>
        </w:rPr>
        <w:tab/>
      </w:r>
      <w:r w:rsidRPr="00197E01">
        <w:rPr>
          <w:rFonts w:ascii="Times New Roman" w:hAnsi="Times New Roman" w:cs="Times New Roman"/>
          <w:i/>
          <w:sz w:val="22"/>
          <w:szCs w:val="22"/>
        </w:rPr>
        <w:tab/>
      </w:r>
      <w:r w:rsidRPr="00197E01">
        <w:rPr>
          <w:rFonts w:ascii="Times New Roman" w:hAnsi="Times New Roman" w:cs="Times New Roman"/>
          <w:i/>
          <w:sz w:val="16"/>
          <w:szCs w:val="16"/>
        </w:rPr>
        <w:t>(должность)                                                                                                                         (должность)</w:t>
      </w:r>
    </w:p>
    <w:tbl>
      <w:tblPr>
        <w:tblW w:w="10173" w:type="dxa"/>
        <w:tblLayout w:type="fixed"/>
        <w:tblLook w:val="0000" w:firstRow="0" w:lastRow="0" w:firstColumn="0" w:lastColumn="0" w:noHBand="0" w:noVBand="0"/>
      </w:tblPr>
      <w:tblGrid>
        <w:gridCol w:w="4503"/>
        <w:gridCol w:w="850"/>
        <w:gridCol w:w="4820"/>
      </w:tblGrid>
      <w:tr w:rsidR="00197E01" w:rsidRPr="00197E01" w:rsidTr="00DF4329">
        <w:tblPrEx>
          <w:tblCellMar>
            <w:top w:w="0" w:type="dxa"/>
            <w:bottom w:w="0" w:type="dxa"/>
          </w:tblCellMar>
        </w:tblPrEx>
        <w:tc>
          <w:tcPr>
            <w:tcW w:w="4503"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                                  </w:t>
            </w:r>
          </w:p>
        </w:tc>
        <w:tc>
          <w:tcPr>
            <w:tcW w:w="850" w:type="dxa"/>
          </w:tcPr>
          <w:p w:rsidR="00197E01" w:rsidRPr="00197E01" w:rsidRDefault="00197E01" w:rsidP="00197E01">
            <w:pPr>
              <w:jc w:val="both"/>
              <w:rPr>
                <w:rFonts w:ascii="Times New Roman" w:hAnsi="Times New Roman" w:cs="Times New Roman"/>
                <w:sz w:val="22"/>
                <w:szCs w:val="22"/>
              </w:rPr>
            </w:pPr>
          </w:p>
        </w:tc>
        <w:tc>
          <w:tcPr>
            <w:tcW w:w="4820" w:type="dxa"/>
            <w:tcBorders>
              <w:bottom w:val="single" w:sz="4" w:space="0" w:color="auto"/>
            </w:tcBorders>
          </w:tcPr>
          <w:p w:rsidR="00197E01" w:rsidRPr="00197E01" w:rsidRDefault="00197E01" w:rsidP="00197E01">
            <w:pPr>
              <w:jc w:val="right"/>
              <w:rPr>
                <w:rFonts w:ascii="Times New Roman" w:hAnsi="Times New Roman" w:cs="Times New Roman"/>
                <w:sz w:val="22"/>
                <w:szCs w:val="22"/>
              </w:rPr>
            </w:pPr>
          </w:p>
        </w:tc>
      </w:tr>
      <w:tr w:rsidR="00197E01" w:rsidRPr="00197E01" w:rsidTr="00DF4329">
        <w:tblPrEx>
          <w:tblCellMar>
            <w:top w:w="0" w:type="dxa"/>
            <w:bottom w:w="0" w:type="dxa"/>
          </w:tblCellMar>
        </w:tblPrEx>
        <w:tc>
          <w:tcPr>
            <w:tcW w:w="4503"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c>
          <w:tcPr>
            <w:tcW w:w="850" w:type="dxa"/>
          </w:tcPr>
          <w:p w:rsidR="00197E01" w:rsidRPr="00197E01" w:rsidRDefault="00197E01" w:rsidP="00197E01">
            <w:pPr>
              <w:jc w:val="both"/>
              <w:rPr>
                <w:rFonts w:ascii="Times New Roman" w:hAnsi="Times New Roman" w:cs="Times New Roman"/>
                <w:b/>
                <w:sz w:val="16"/>
                <w:szCs w:val="16"/>
              </w:rPr>
            </w:pPr>
          </w:p>
        </w:tc>
        <w:tc>
          <w:tcPr>
            <w:tcW w:w="4820"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r>
      <w:tr w:rsidR="00197E01" w:rsidRPr="00197E01" w:rsidTr="00DF4329">
        <w:tblPrEx>
          <w:tblCellMar>
            <w:top w:w="0" w:type="dxa"/>
            <w:bottom w:w="0" w:type="dxa"/>
          </w:tblCellMar>
        </w:tblPrEx>
        <w:tc>
          <w:tcPr>
            <w:tcW w:w="4503"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c>
          <w:tcPr>
            <w:tcW w:w="850" w:type="dxa"/>
          </w:tcPr>
          <w:p w:rsidR="00197E01" w:rsidRPr="00197E01" w:rsidRDefault="00197E01" w:rsidP="00197E01">
            <w:pPr>
              <w:jc w:val="both"/>
              <w:rPr>
                <w:rFonts w:ascii="Times New Roman" w:hAnsi="Times New Roman" w:cs="Times New Roman"/>
                <w:b/>
                <w:sz w:val="22"/>
                <w:szCs w:val="22"/>
              </w:rPr>
            </w:pPr>
          </w:p>
        </w:tc>
        <w:tc>
          <w:tcPr>
            <w:tcW w:w="4820"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r>
      <w:tr w:rsidR="00197E01" w:rsidRPr="00197E01" w:rsidTr="00DF4329">
        <w:tblPrEx>
          <w:tblCellMar>
            <w:top w:w="0" w:type="dxa"/>
            <w:bottom w:w="0" w:type="dxa"/>
          </w:tblCellMar>
        </w:tblPrEx>
        <w:tc>
          <w:tcPr>
            <w:tcW w:w="4503" w:type="dxa"/>
          </w:tcPr>
          <w:p w:rsidR="00DF4329" w:rsidRDefault="00DF4329" w:rsidP="00197E01">
            <w:pPr>
              <w:rPr>
                <w:rFonts w:ascii="Times New Roman" w:hAnsi="Times New Roman" w:cs="Times New Roman"/>
                <w:b/>
                <w:sz w:val="22"/>
                <w:szCs w:val="22"/>
              </w:rPr>
            </w:pPr>
          </w:p>
          <w:p w:rsidR="00197E01" w:rsidRPr="00197E01" w:rsidRDefault="00197E01" w:rsidP="00197E01">
            <w:pPr>
              <w:rPr>
                <w:rFonts w:ascii="Times New Roman" w:hAnsi="Times New Roman" w:cs="Times New Roman"/>
                <w:b/>
                <w:sz w:val="22"/>
                <w:szCs w:val="22"/>
              </w:rPr>
            </w:pPr>
            <w:r w:rsidRPr="00197E01">
              <w:rPr>
                <w:rFonts w:ascii="Times New Roman" w:hAnsi="Times New Roman" w:cs="Times New Roman"/>
                <w:b/>
                <w:sz w:val="22"/>
                <w:szCs w:val="22"/>
              </w:rPr>
              <w:t xml:space="preserve">                     СОГЛАСОВАНО</w:t>
            </w:r>
          </w:p>
        </w:tc>
        <w:tc>
          <w:tcPr>
            <w:tcW w:w="850" w:type="dxa"/>
          </w:tcPr>
          <w:p w:rsidR="00197E01" w:rsidRPr="00197E01" w:rsidRDefault="00197E01" w:rsidP="00197E01">
            <w:pPr>
              <w:jc w:val="both"/>
              <w:rPr>
                <w:rFonts w:ascii="Times New Roman" w:hAnsi="Times New Roman" w:cs="Times New Roman"/>
                <w:b/>
                <w:sz w:val="22"/>
                <w:szCs w:val="22"/>
              </w:rPr>
            </w:pPr>
          </w:p>
        </w:tc>
        <w:tc>
          <w:tcPr>
            <w:tcW w:w="4820" w:type="dxa"/>
          </w:tcPr>
          <w:p w:rsidR="00197E01" w:rsidRPr="00197E01" w:rsidRDefault="00197E01" w:rsidP="00197E01">
            <w:pPr>
              <w:jc w:val="center"/>
              <w:rPr>
                <w:rFonts w:ascii="Times New Roman" w:hAnsi="Times New Roman" w:cs="Times New Roman"/>
                <w:b/>
                <w:sz w:val="22"/>
                <w:szCs w:val="22"/>
              </w:rPr>
            </w:pPr>
          </w:p>
        </w:tc>
      </w:tr>
      <w:tr w:rsidR="00197E01" w:rsidRPr="00197E01" w:rsidTr="006F7059">
        <w:tblPrEx>
          <w:tblCellMar>
            <w:top w:w="0" w:type="dxa"/>
            <w:bottom w:w="0" w:type="dxa"/>
          </w:tblCellMar>
        </w:tblPrEx>
        <w:tc>
          <w:tcPr>
            <w:tcW w:w="4503" w:type="dxa"/>
            <w:tcBorders>
              <w:bottom w:val="single" w:sz="4" w:space="0" w:color="auto"/>
            </w:tcBorders>
          </w:tcPr>
          <w:tbl>
            <w:tblPr>
              <w:tblW w:w="10456" w:type="dxa"/>
              <w:tblLayout w:type="fixed"/>
              <w:tblLook w:val="0000" w:firstRow="0" w:lastRow="0" w:firstColumn="0" w:lastColumn="0" w:noHBand="0" w:noVBand="0"/>
            </w:tblPr>
            <w:tblGrid>
              <w:gridCol w:w="4503"/>
              <w:gridCol w:w="850"/>
              <w:gridCol w:w="5103"/>
            </w:tblGrid>
            <w:tr w:rsidR="006F7059" w:rsidRPr="008E7AAC" w:rsidTr="00DF4329">
              <w:tblPrEx>
                <w:tblCellMar>
                  <w:top w:w="0" w:type="dxa"/>
                  <w:bottom w:w="0" w:type="dxa"/>
                </w:tblCellMar>
              </w:tblPrEx>
              <w:tc>
                <w:tcPr>
                  <w:tcW w:w="4503" w:type="dxa"/>
                  <w:tcBorders>
                    <w:bottom w:val="single" w:sz="4" w:space="0" w:color="auto"/>
                  </w:tcBorders>
                </w:tcPr>
                <w:p w:rsidR="000465EB" w:rsidRPr="008E7AAC" w:rsidRDefault="000465EB" w:rsidP="000465EB">
                  <w:pPr>
                    <w:jc w:val="center"/>
                    <w:rPr>
                      <w:rFonts w:ascii="Times New Roman" w:hAnsi="Times New Roman" w:cs="Times New Roman"/>
                      <w:sz w:val="22"/>
                      <w:szCs w:val="22"/>
                    </w:rPr>
                  </w:pPr>
                  <w:r>
                    <w:rPr>
                      <w:rFonts w:ascii="Times New Roman" w:hAnsi="Times New Roman" w:cs="Times New Roman"/>
                      <w:sz w:val="22"/>
                      <w:szCs w:val="22"/>
                    </w:rPr>
                    <w:t xml:space="preserve"> Глава Администрации</w:t>
                  </w:r>
                  <w:r w:rsidR="006F7059">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006F7059">
                    <w:rPr>
                      <w:rFonts w:ascii="Times New Roman" w:hAnsi="Times New Roman" w:cs="Times New Roman"/>
                      <w:sz w:val="22"/>
                      <w:szCs w:val="22"/>
                    </w:rPr>
                    <w:t xml:space="preserve"> </w:t>
                  </w:r>
                </w:p>
                <w:p w:rsidR="006F7059" w:rsidRPr="008E7AAC" w:rsidRDefault="006F7059" w:rsidP="006418D1">
                  <w:pPr>
                    <w:tabs>
                      <w:tab w:val="left" w:pos="318"/>
                    </w:tabs>
                    <w:jc w:val="center"/>
                    <w:rPr>
                      <w:rFonts w:ascii="Times New Roman" w:hAnsi="Times New Roman" w:cs="Times New Roman"/>
                      <w:sz w:val="22"/>
                      <w:szCs w:val="22"/>
                    </w:rPr>
                  </w:pPr>
                </w:p>
              </w:tc>
              <w:tc>
                <w:tcPr>
                  <w:tcW w:w="850" w:type="dxa"/>
                </w:tcPr>
                <w:p w:rsidR="006F7059" w:rsidRPr="008E7AAC" w:rsidRDefault="006F7059" w:rsidP="006418D1">
                  <w:pPr>
                    <w:jc w:val="both"/>
                    <w:rPr>
                      <w:rFonts w:ascii="Times New Roman" w:hAnsi="Times New Roman" w:cs="Times New Roman"/>
                      <w:sz w:val="22"/>
                      <w:szCs w:val="22"/>
                    </w:rPr>
                  </w:pPr>
                </w:p>
              </w:tc>
              <w:tc>
                <w:tcPr>
                  <w:tcW w:w="5103" w:type="dxa"/>
                </w:tcPr>
                <w:p w:rsidR="006F7059" w:rsidRPr="008E7AAC" w:rsidRDefault="006F7059" w:rsidP="006418D1">
                  <w:pPr>
                    <w:jc w:val="center"/>
                    <w:rPr>
                      <w:rFonts w:ascii="Times New Roman" w:hAnsi="Times New Roman" w:cs="Times New Roman"/>
                      <w:sz w:val="22"/>
                      <w:szCs w:val="22"/>
                    </w:rPr>
                  </w:pPr>
                </w:p>
              </w:tc>
            </w:tr>
          </w:tbl>
          <w:p w:rsidR="006F7059" w:rsidRPr="008E7AAC" w:rsidRDefault="006F7059" w:rsidP="006F7059">
            <w:pPr>
              <w:jc w:val="both"/>
              <w:rPr>
                <w:rFonts w:ascii="Times New Roman" w:hAnsi="Times New Roman" w:cs="Times New Roman"/>
                <w:i/>
                <w:sz w:val="22"/>
                <w:szCs w:val="22"/>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22"/>
                <w:szCs w:val="22"/>
              </w:rPr>
              <w:tab/>
              <w:t xml:space="preserve">                  </w:t>
            </w:r>
          </w:p>
          <w:tbl>
            <w:tblPr>
              <w:tblW w:w="10456" w:type="dxa"/>
              <w:tblLayout w:type="fixed"/>
              <w:tblLook w:val="0000" w:firstRow="0" w:lastRow="0" w:firstColumn="0" w:lastColumn="0" w:noHBand="0" w:noVBand="0"/>
            </w:tblPr>
            <w:tblGrid>
              <w:gridCol w:w="4503"/>
              <w:gridCol w:w="992"/>
              <w:gridCol w:w="4961"/>
            </w:tblGrid>
            <w:tr w:rsidR="006F7059" w:rsidRPr="008E7AAC" w:rsidTr="00DF4329">
              <w:tblPrEx>
                <w:tblCellMar>
                  <w:top w:w="0" w:type="dxa"/>
                  <w:bottom w:w="0" w:type="dxa"/>
                </w:tblCellMar>
              </w:tblPrEx>
              <w:tc>
                <w:tcPr>
                  <w:tcW w:w="4503" w:type="dxa"/>
                </w:tcPr>
                <w:p w:rsidR="006F7059" w:rsidRPr="008E7AAC" w:rsidRDefault="006F7059"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992" w:type="dxa"/>
                </w:tcPr>
                <w:p w:rsidR="006F7059" w:rsidRPr="008E7AAC" w:rsidRDefault="006F7059" w:rsidP="006418D1">
                  <w:pPr>
                    <w:jc w:val="both"/>
                    <w:rPr>
                      <w:rFonts w:ascii="Times New Roman" w:hAnsi="Times New Roman" w:cs="Times New Roman"/>
                      <w:b/>
                      <w:sz w:val="22"/>
                      <w:szCs w:val="22"/>
                    </w:rPr>
                  </w:pPr>
                </w:p>
              </w:tc>
              <w:tc>
                <w:tcPr>
                  <w:tcW w:w="4961" w:type="dxa"/>
                </w:tcPr>
                <w:p w:rsidR="006F7059" w:rsidRPr="008E7AAC" w:rsidRDefault="006F7059" w:rsidP="006418D1">
                  <w:pPr>
                    <w:rPr>
                      <w:rFonts w:ascii="Times New Roman" w:hAnsi="Times New Roman" w:cs="Times New Roman"/>
                      <w:i/>
                      <w:sz w:val="22"/>
                      <w:szCs w:val="22"/>
                    </w:rPr>
                  </w:pPr>
                </w:p>
              </w:tc>
            </w:tr>
          </w:tbl>
          <w:p w:rsidR="00197E01" w:rsidRPr="00197E01" w:rsidRDefault="00197E01" w:rsidP="00197E01">
            <w:pPr>
              <w:tabs>
                <w:tab w:val="left" w:pos="318"/>
              </w:tabs>
              <w:jc w:val="center"/>
              <w:rPr>
                <w:rFonts w:ascii="Times New Roman" w:hAnsi="Times New Roman" w:cs="Times New Roman"/>
                <w:sz w:val="22"/>
                <w:szCs w:val="22"/>
              </w:rPr>
            </w:pPr>
          </w:p>
        </w:tc>
        <w:tc>
          <w:tcPr>
            <w:tcW w:w="850" w:type="dxa"/>
          </w:tcPr>
          <w:p w:rsidR="00197E01" w:rsidRPr="00197E01" w:rsidRDefault="00197E01" w:rsidP="00197E01">
            <w:pPr>
              <w:jc w:val="both"/>
              <w:rPr>
                <w:rFonts w:ascii="Times New Roman" w:hAnsi="Times New Roman" w:cs="Times New Roman"/>
                <w:sz w:val="22"/>
                <w:szCs w:val="22"/>
              </w:rPr>
            </w:pPr>
          </w:p>
        </w:tc>
        <w:tc>
          <w:tcPr>
            <w:tcW w:w="4820" w:type="dxa"/>
          </w:tcPr>
          <w:p w:rsidR="00197E01" w:rsidRPr="00197E01" w:rsidRDefault="00197E01" w:rsidP="00197E01">
            <w:pPr>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br w:type="page"/>
        <w:t>Вариант 1.</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Приложение № 1</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к договору аренды</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от «___»____________201  г.</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 _________</w:t>
      </w:r>
    </w:p>
    <w:p w:rsidR="00197E01" w:rsidRPr="00197E01" w:rsidRDefault="00197E01" w:rsidP="00197E01">
      <w:pPr>
        <w:jc w:val="both"/>
        <w:rPr>
          <w:rFonts w:ascii="Times New Roman" w:hAnsi="Times New Roman" w:cs="Times New Roman"/>
        </w:rPr>
      </w:pPr>
    </w:p>
    <w:p w:rsidR="00197E01" w:rsidRPr="00197E01" w:rsidRDefault="00197E01" w:rsidP="00197E01">
      <w:pPr>
        <w:pStyle w:val="1"/>
        <w:jc w:val="center"/>
        <w:rPr>
          <w:rFonts w:ascii="Times New Roman" w:hAnsi="Times New Roman" w:cs="Times New Roman"/>
          <w:b w:val="0"/>
          <w:sz w:val="28"/>
        </w:rPr>
      </w:pPr>
      <w:r w:rsidRPr="00197E01">
        <w:rPr>
          <w:rFonts w:ascii="Times New Roman" w:hAnsi="Times New Roman" w:cs="Times New Roman"/>
          <w:b w:val="0"/>
          <w:sz w:val="28"/>
        </w:rPr>
        <w:t>ПЕРЕЧЕНЬ</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предоставляемого в аренду недвижимого имущества, </w:t>
      </w:r>
      <w:r w:rsidRPr="00197E01">
        <w:rPr>
          <w:rFonts w:ascii="Times New Roman" w:hAnsi="Times New Roman" w:cs="Times New Roman"/>
          <w:sz w:val="22"/>
          <w:szCs w:val="22"/>
        </w:rPr>
        <w:br/>
        <w:t xml:space="preserve">находящегося в </w:t>
      </w:r>
      <w:r w:rsidR="006F7059">
        <w:rPr>
          <w:rFonts w:ascii="Times New Roman" w:hAnsi="Times New Roman" w:cs="Times New Roman"/>
          <w:sz w:val="22"/>
          <w:szCs w:val="22"/>
        </w:rPr>
        <w:t xml:space="preserve">муниципальной </w:t>
      </w:r>
      <w:r w:rsidRPr="00197E01">
        <w:rPr>
          <w:rFonts w:ascii="Times New Roman" w:hAnsi="Times New Roman" w:cs="Times New Roman"/>
          <w:sz w:val="22"/>
          <w:szCs w:val="22"/>
        </w:rPr>
        <w:t>собственности</w:t>
      </w:r>
      <w:r w:rsidR="006F7059">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197E01">
        <w:rPr>
          <w:rFonts w:ascii="Times New Roman" w:hAnsi="Times New Roman" w:cs="Times New Roman"/>
          <w:sz w:val="22"/>
          <w:szCs w:val="22"/>
        </w:rPr>
        <w:t>,</w:t>
      </w:r>
    </w:p>
    <w:p w:rsidR="00197E01" w:rsidRPr="00197E01" w:rsidRDefault="00197E01" w:rsidP="00197E01">
      <w:pPr>
        <w:jc w:val="center"/>
        <w:rPr>
          <w:rFonts w:ascii="Times New Roman" w:hAnsi="Times New Roman" w:cs="Times New Roman"/>
        </w:rPr>
      </w:pPr>
      <w:r w:rsidRPr="00197E01">
        <w:rPr>
          <w:rFonts w:ascii="Times New Roman" w:hAnsi="Times New Roman" w:cs="Times New Roman"/>
          <w:sz w:val="22"/>
          <w:szCs w:val="22"/>
        </w:rPr>
        <w:t>расположенного по адресу</w:t>
      </w:r>
      <w:r w:rsidRPr="00197E01">
        <w:rPr>
          <w:rFonts w:ascii="Times New Roman" w:hAnsi="Times New Roman" w:cs="Times New Roman"/>
        </w:rPr>
        <w:t>: _________________________________</w:t>
      </w:r>
    </w:p>
    <w:p w:rsidR="00197E01" w:rsidRPr="00197E01" w:rsidRDefault="00197E01" w:rsidP="00197E01">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574"/>
        <w:gridCol w:w="2409"/>
        <w:gridCol w:w="2977"/>
        <w:gridCol w:w="2269"/>
      </w:tblGrid>
      <w:tr w:rsidR="00197E01" w:rsidRPr="00197E01" w:rsidTr="006418D1">
        <w:tblPrEx>
          <w:tblCellMar>
            <w:top w:w="0" w:type="dxa"/>
            <w:bottom w:w="0" w:type="dxa"/>
          </w:tblCellMar>
        </w:tblPrEx>
        <w:trPr>
          <w:cantSplit/>
          <w:trHeight w:val="1122"/>
        </w:trPr>
        <w:tc>
          <w:tcPr>
            <w:tcW w:w="836" w:type="dxa"/>
          </w:tcPr>
          <w:p w:rsidR="00197E01" w:rsidRPr="00197E01" w:rsidRDefault="00197E01" w:rsidP="00197E01">
            <w:pPr>
              <w:rPr>
                <w:rFonts w:ascii="Times New Roman" w:hAnsi="Times New Roman" w:cs="Times New Roman"/>
                <w:sz w:val="22"/>
                <w:szCs w:val="22"/>
              </w:rPr>
            </w:pPr>
          </w:p>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п/п</w:t>
            </w:r>
          </w:p>
        </w:tc>
        <w:tc>
          <w:tcPr>
            <w:tcW w:w="1574"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Литер,</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этаж*</w:t>
            </w:r>
          </w:p>
        </w:tc>
        <w:tc>
          <w:tcPr>
            <w:tcW w:w="2409"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Номер помещения (комнаты)* </w:t>
            </w:r>
          </w:p>
          <w:p w:rsidR="00197E01" w:rsidRPr="00197E01" w:rsidRDefault="00197E01" w:rsidP="00197E01">
            <w:pPr>
              <w:jc w:val="center"/>
              <w:rPr>
                <w:rFonts w:ascii="Times New Roman" w:hAnsi="Times New Roman" w:cs="Times New Roman"/>
                <w:sz w:val="22"/>
                <w:szCs w:val="22"/>
              </w:rPr>
            </w:pPr>
          </w:p>
        </w:tc>
        <w:tc>
          <w:tcPr>
            <w:tcW w:w="2977"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Назначение помещ</w:t>
            </w:r>
            <w:r w:rsidRPr="00197E01">
              <w:rPr>
                <w:rFonts w:ascii="Times New Roman" w:hAnsi="Times New Roman" w:cs="Times New Roman"/>
                <w:sz w:val="22"/>
                <w:szCs w:val="22"/>
              </w:rPr>
              <w:t>е</w:t>
            </w:r>
            <w:r w:rsidRPr="00197E01">
              <w:rPr>
                <w:rFonts w:ascii="Times New Roman" w:hAnsi="Times New Roman" w:cs="Times New Roman"/>
                <w:sz w:val="22"/>
                <w:szCs w:val="22"/>
              </w:rPr>
              <w:t>ния (комнаты)*</w:t>
            </w:r>
          </w:p>
        </w:tc>
        <w:tc>
          <w:tcPr>
            <w:tcW w:w="2269"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Площадь, кв.м*</w:t>
            </w:r>
          </w:p>
          <w:p w:rsidR="00197E01" w:rsidRPr="00197E01" w:rsidRDefault="00197E01" w:rsidP="00197E01">
            <w:pPr>
              <w:jc w:val="center"/>
              <w:rPr>
                <w:rFonts w:ascii="Times New Roman" w:hAnsi="Times New Roman" w:cs="Times New Roman"/>
                <w:sz w:val="22"/>
                <w:szCs w:val="22"/>
              </w:rPr>
            </w:pPr>
          </w:p>
        </w:tc>
      </w:tr>
      <w:tr w:rsidR="00197E01" w:rsidRPr="00197E01" w:rsidTr="006418D1">
        <w:tblPrEx>
          <w:tblCellMar>
            <w:top w:w="0" w:type="dxa"/>
            <w:bottom w:w="0" w:type="dxa"/>
          </w:tblCellMar>
        </w:tblPrEx>
        <w:trPr>
          <w:cantSplit/>
          <w:trHeight w:val="320"/>
        </w:trPr>
        <w:tc>
          <w:tcPr>
            <w:tcW w:w="836" w:type="dxa"/>
          </w:tcPr>
          <w:p w:rsidR="00197E01" w:rsidRPr="00197E01" w:rsidRDefault="00197E01" w:rsidP="00197E01">
            <w:pPr>
              <w:jc w:val="center"/>
              <w:rPr>
                <w:rFonts w:ascii="Times New Roman" w:hAnsi="Times New Roman" w:cs="Times New Roman"/>
                <w:sz w:val="28"/>
              </w:rPr>
            </w:pPr>
          </w:p>
        </w:tc>
        <w:tc>
          <w:tcPr>
            <w:tcW w:w="1574" w:type="dxa"/>
          </w:tcPr>
          <w:p w:rsidR="00197E01" w:rsidRPr="00197E01" w:rsidRDefault="00197E01" w:rsidP="00197E01">
            <w:pPr>
              <w:jc w:val="center"/>
              <w:rPr>
                <w:rFonts w:ascii="Times New Roman" w:hAnsi="Times New Roman" w:cs="Times New Roman"/>
                <w:sz w:val="28"/>
              </w:rPr>
            </w:pPr>
          </w:p>
        </w:tc>
        <w:tc>
          <w:tcPr>
            <w:tcW w:w="2409" w:type="dxa"/>
          </w:tcPr>
          <w:p w:rsidR="00197E01" w:rsidRPr="00197E01" w:rsidRDefault="00197E01" w:rsidP="00197E01">
            <w:pPr>
              <w:jc w:val="center"/>
              <w:rPr>
                <w:rFonts w:ascii="Times New Roman" w:hAnsi="Times New Roman" w:cs="Times New Roman"/>
                <w:sz w:val="28"/>
              </w:rPr>
            </w:pPr>
          </w:p>
        </w:tc>
        <w:tc>
          <w:tcPr>
            <w:tcW w:w="2977" w:type="dxa"/>
          </w:tcPr>
          <w:p w:rsidR="00197E01" w:rsidRPr="00197E01" w:rsidRDefault="00197E01" w:rsidP="00197E01">
            <w:pPr>
              <w:jc w:val="center"/>
              <w:rPr>
                <w:rFonts w:ascii="Times New Roman" w:hAnsi="Times New Roman" w:cs="Times New Roman"/>
                <w:sz w:val="28"/>
              </w:rPr>
            </w:pPr>
          </w:p>
        </w:tc>
        <w:tc>
          <w:tcPr>
            <w:tcW w:w="2269"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20"/>
        </w:trPr>
        <w:tc>
          <w:tcPr>
            <w:tcW w:w="836" w:type="dxa"/>
          </w:tcPr>
          <w:p w:rsidR="00197E01" w:rsidRPr="00197E01" w:rsidRDefault="00197E01" w:rsidP="00197E01">
            <w:pPr>
              <w:jc w:val="center"/>
              <w:rPr>
                <w:rFonts w:ascii="Times New Roman" w:hAnsi="Times New Roman" w:cs="Times New Roman"/>
                <w:sz w:val="28"/>
              </w:rPr>
            </w:pPr>
          </w:p>
        </w:tc>
        <w:tc>
          <w:tcPr>
            <w:tcW w:w="1574" w:type="dxa"/>
          </w:tcPr>
          <w:p w:rsidR="00197E01" w:rsidRPr="00197E01" w:rsidRDefault="00197E01" w:rsidP="00197E01">
            <w:pPr>
              <w:jc w:val="center"/>
              <w:rPr>
                <w:rFonts w:ascii="Times New Roman" w:hAnsi="Times New Roman" w:cs="Times New Roman"/>
                <w:sz w:val="28"/>
              </w:rPr>
            </w:pPr>
          </w:p>
        </w:tc>
        <w:tc>
          <w:tcPr>
            <w:tcW w:w="2409" w:type="dxa"/>
          </w:tcPr>
          <w:p w:rsidR="00197E01" w:rsidRPr="00197E01" w:rsidRDefault="00197E01" w:rsidP="00197E01">
            <w:pPr>
              <w:jc w:val="center"/>
              <w:rPr>
                <w:rFonts w:ascii="Times New Roman" w:hAnsi="Times New Roman" w:cs="Times New Roman"/>
                <w:sz w:val="28"/>
              </w:rPr>
            </w:pPr>
          </w:p>
        </w:tc>
        <w:tc>
          <w:tcPr>
            <w:tcW w:w="2977" w:type="dxa"/>
          </w:tcPr>
          <w:p w:rsidR="00197E01" w:rsidRPr="00197E01" w:rsidRDefault="00197E01" w:rsidP="00197E01">
            <w:pPr>
              <w:jc w:val="center"/>
              <w:rPr>
                <w:rFonts w:ascii="Times New Roman" w:hAnsi="Times New Roman" w:cs="Times New Roman"/>
                <w:sz w:val="28"/>
              </w:rPr>
            </w:pPr>
          </w:p>
        </w:tc>
        <w:tc>
          <w:tcPr>
            <w:tcW w:w="2269"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01"/>
        </w:trPr>
        <w:tc>
          <w:tcPr>
            <w:tcW w:w="836" w:type="dxa"/>
          </w:tcPr>
          <w:p w:rsidR="00197E01" w:rsidRPr="00197E01" w:rsidRDefault="00197E01" w:rsidP="00197E01">
            <w:pPr>
              <w:jc w:val="center"/>
              <w:rPr>
                <w:rFonts w:ascii="Times New Roman" w:hAnsi="Times New Roman" w:cs="Times New Roman"/>
                <w:sz w:val="28"/>
              </w:rPr>
            </w:pPr>
          </w:p>
        </w:tc>
        <w:tc>
          <w:tcPr>
            <w:tcW w:w="1574" w:type="dxa"/>
          </w:tcPr>
          <w:p w:rsidR="00197E01" w:rsidRPr="00197E01" w:rsidRDefault="00197E01" w:rsidP="00197E01">
            <w:pPr>
              <w:jc w:val="center"/>
              <w:rPr>
                <w:rFonts w:ascii="Times New Roman" w:hAnsi="Times New Roman" w:cs="Times New Roman"/>
                <w:sz w:val="28"/>
              </w:rPr>
            </w:pPr>
          </w:p>
        </w:tc>
        <w:tc>
          <w:tcPr>
            <w:tcW w:w="2409" w:type="dxa"/>
          </w:tcPr>
          <w:p w:rsidR="00197E01" w:rsidRPr="00197E01" w:rsidRDefault="00197E01" w:rsidP="00197E01">
            <w:pPr>
              <w:jc w:val="center"/>
              <w:rPr>
                <w:rFonts w:ascii="Times New Roman" w:hAnsi="Times New Roman" w:cs="Times New Roman"/>
                <w:sz w:val="28"/>
              </w:rPr>
            </w:pPr>
          </w:p>
        </w:tc>
        <w:tc>
          <w:tcPr>
            <w:tcW w:w="2977" w:type="dxa"/>
          </w:tcPr>
          <w:p w:rsidR="00197E01" w:rsidRPr="00197E01" w:rsidRDefault="00197E01" w:rsidP="00197E01">
            <w:pPr>
              <w:jc w:val="center"/>
              <w:rPr>
                <w:rFonts w:ascii="Times New Roman" w:hAnsi="Times New Roman" w:cs="Times New Roman"/>
                <w:sz w:val="28"/>
              </w:rPr>
            </w:pPr>
          </w:p>
        </w:tc>
        <w:tc>
          <w:tcPr>
            <w:tcW w:w="2269"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20"/>
        </w:trPr>
        <w:tc>
          <w:tcPr>
            <w:tcW w:w="7796" w:type="dxa"/>
            <w:gridSpan w:val="4"/>
          </w:tcPr>
          <w:p w:rsidR="00197E01" w:rsidRPr="00197E01" w:rsidRDefault="00197E01" w:rsidP="00197E01">
            <w:pPr>
              <w:rPr>
                <w:rFonts w:ascii="Times New Roman" w:hAnsi="Times New Roman" w:cs="Times New Roman"/>
              </w:rPr>
            </w:pPr>
            <w:r w:rsidRPr="00197E01">
              <w:rPr>
                <w:rFonts w:ascii="Times New Roman" w:hAnsi="Times New Roman" w:cs="Times New Roman"/>
                <w:sz w:val="22"/>
                <w:szCs w:val="22"/>
              </w:rPr>
              <w:t>ИТОГО площадь, предоставляемая в аренду</w:t>
            </w:r>
            <w:r w:rsidRPr="00197E01">
              <w:rPr>
                <w:rFonts w:ascii="Times New Roman" w:hAnsi="Times New Roman" w:cs="Times New Roman"/>
              </w:rPr>
              <w:t>:</w:t>
            </w:r>
          </w:p>
        </w:tc>
        <w:tc>
          <w:tcPr>
            <w:tcW w:w="2269" w:type="dxa"/>
          </w:tcPr>
          <w:p w:rsidR="00197E01" w:rsidRPr="00197E01" w:rsidRDefault="00197E01" w:rsidP="00197E01">
            <w:pPr>
              <w:jc w:val="center"/>
              <w:rPr>
                <w:rFonts w:ascii="Times New Roman" w:hAnsi="Times New Roman" w:cs="Times New Roman"/>
                <w:sz w:val="28"/>
              </w:rPr>
            </w:pPr>
          </w:p>
        </w:tc>
      </w:tr>
    </w:tbl>
    <w:p w:rsidR="00197E01" w:rsidRPr="00197E01" w:rsidRDefault="00197E01" w:rsidP="00197E01">
      <w:pPr>
        <w:jc w:val="center"/>
        <w:rPr>
          <w:rFonts w:ascii="Times New Roman" w:hAnsi="Times New Roman" w:cs="Times New Roman"/>
          <w:sz w:val="28"/>
        </w:rPr>
      </w:pPr>
    </w:p>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197E01" w:rsidRPr="00197E01" w:rsidRDefault="00197E01" w:rsidP="00197E01">
      <w:pPr>
        <w:jc w:val="both"/>
        <w:rPr>
          <w:rFonts w:ascii="Times New Roman" w:hAnsi="Times New Roman" w:cs="Times New Roman"/>
        </w:rPr>
      </w:pPr>
    </w:p>
    <w:p w:rsidR="00197E01" w:rsidRPr="00197E01" w:rsidRDefault="00197E01" w:rsidP="00197E01">
      <w:pPr>
        <w:jc w:val="both"/>
        <w:rPr>
          <w:rFonts w:ascii="Times New Roman" w:hAnsi="Times New Roman" w:cs="Times New Roman"/>
        </w:rPr>
      </w:pPr>
    </w:p>
    <w:p w:rsidR="00197E01" w:rsidRPr="00197E01" w:rsidRDefault="00197E01" w:rsidP="00197E01">
      <w:pPr>
        <w:jc w:val="both"/>
        <w:rPr>
          <w:rFonts w:ascii="Times New Roman" w:hAnsi="Times New Roman" w:cs="Times New Roman"/>
          <w:b/>
          <w:sz w:val="22"/>
          <w:szCs w:val="22"/>
        </w:rPr>
      </w:pPr>
      <w:r w:rsidRPr="00197E01">
        <w:rPr>
          <w:rFonts w:ascii="Times New Roman" w:hAnsi="Times New Roman" w:cs="Times New Roman"/>
          <w:b/>
          <w:sz w:val="22"/>
          <w:szCs w:val="22"/>
        </w:rPr>
        <w:t xml:space="preserve">            От Арендодателя                                                                              От Арендатора</w:t>
      </w:r>
    </w:p>
    <w:p w:rsidR="00197E01" w:rsidRPr="00197E01" w:rsidRDefault="00197E01" w:rsidP="00197E01">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197E01" w:rsidRPr="00197E01" w:rsidTr="006418D1">
        <w:tblPrEx>
          <w:tblCellMar>
            <w:top w:w="0" w:type="dxa"/>
            <w:bottom w:w="0" w:type="dxa"/>
          </w:tblCellMar>
        </w:tblPrEx>
        <w:tc>
          <w:tcPr>
            <w:tcW w:w="4928" w:type="dxa"/>
          </w:tcPr>
          <w:p w:rsidR="00197E01" w:rsidRPr="00197E01" w:rsidRDefault="00197E01" w:rsidP="00197E01">
            <w:pPr>
              <w:tabs>
                <w:tab w:val="left" w:pos="402"/>
              </w:tabs>
              <w:jc w:val="center"/>
              <w:rPr>
                <w:rFonts w:ascii="Times New Roman" w:hAnsi="Times New Roman" w:cs="Times New Roman"/>
                <w:sz w:val="22"/>
                <w:szCs w:val="22"/>
              </w:rPr>
            </w:pPr>
          </w:p>
        </w:tc>
        <w:tc>
          <w:tcPr>
            <w:tcW w:w="850" w:type="dxa"/>
            <w:tcBorders>
              <w:bottom w:val="nil"/>
            </w:tcBorders>
          </w:tcPr>
          <w:p w:rsidR="00197E01" w:rsidRPr="00197E01" w:rsidRDefault="00197E01" w:rsidP="00197E01">
            <w:pPr>
              <w:jc w:val="both"/>
              <w:rPr>
                <w:rFonts w:ascii="Times New Roman" w:hAnsi="Times New Roman" w:cs="Times New Roman"/>
                <w:b/>
                <w:sz w:val="22"/>
                <w:szCs w:val="22"/>
              </w:rPr>
            </w:pPr>
          </w:p>
        </w:tc>
        <w:tc>
          <w:tcPr>
            <w:tcW w:w="4395" w:type="dxa"/>
          </w:tcPr>
          <w:p w:rsidR="00197E01" w:rsidRPr="00197E01" w:rsidRDefault="00197E01" w:rsidP="00197E01">
            <w:pPr>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6"/>
          <w:szCs w:val="16"/>
        </w:rPr>
      </w:pPr>
      <w:r w:rsidRPr="00197E01">
        <w:rPr>
          <w:rFonts w:ascii="Times New Roman" w:hAnsi="Times New Roman" w:cs="Times New Roman"/>
          <w:i/>
          <w:sz w:val="22"/>
          <w:szCs w:val="22"/>
        </w:rPr>
        <w:tab/>
      </w:r>
      <w:r w:rsidRPr="00197E01">
        <w:rPr>
          <w:rFonts w:ascii="Times New Roman" w:hAnsi="Times New Roman" w:cs="Times New Roman"/>
          <w:i/>
          <w:sz w:val="22"/>
          <w:szCs w:val="22"/>
        </w:rPr>
        <w:tab/>
      </w:r>
      <w:r w:rsidRPr="00197E01">
        <w:rPr>
          <w:rFonts w:ascii="Times New Roman" w:hAnsi="Times New Roman" w:cs="Times New Roman"/>
          <w:i/>
          <w:sz w:val="16"/>
          <w:szCs w:val="16"/>
        </w:rPr>
        <w:t>(должность)                                                                                                                         (должность)</w:t>
      </w:r>
    </w:p>
    <w:p w:rsidR="00197E01" w:rsidRPr="00197E01" w:rsidRDefault="00197E01" w:rsidP="00197E01">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197E01" w:rsidRPr="00197E01" w:rsidTr="006418D1">
        <w:tblPrEx>
          <w:tblCellMar>
            <w:top w:w="0" w:type="dxa"/>
            <w:bottom w:w="0" w:type="dxa"/>
          </w:tblCellMar>
        </w:tblPrEx>
        <w:tc>
          <w:tcPr>
            <w:tcW w:w="4928"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                                  </w:t>
            </w:r>
          </w:p>
        </w:tc>
        <w:tc>
          <w:tcPr>
            <w:tcW w:w="850" w:type="dxa"/>
          </w:tcPr>
          <w:p w:rsidR="00197E01" w:rsidRPr="00197E01" w:rsidRDefault="00197E01" w:rsidP="00197E01">
            <w:pPr>
              <w:jc w:val="both"/>
              <w:rPr>
                <w:rFonts w:ascii="Times New Roman" w:hAnsi="Times New Roman" w:cs="Times New Roman"/>
                <w:sz w:val="22"/>
                <w:szCs w:val="22"/>
              </w:rPr>
            </w:pPr>
          </w:p>
        </w:tc>
        <w:tc>
          <w:tcPr>
            <w:tcW w:w="4395" w:type="dxa"/>
            <w:tcBorders>
              <w:bottom w:val="single" w:sz="4" w:space="0" w:color="auto"/>
            </w:tcBorders>
          </w:tcPr>
          <w:p w:rsidR="00197E01" w:rsidRPr="00197E01" w:rsidRDefault="00197E01" w:rsidP="00197E01">
            <w:pPr>
              <w:jc w:val="right"/>
              <w:rPr>
                <w:rFonts w:ascii="Times New Roman" w:hAnsi="Times New Roman" w:cs="Times New Roman"/>
                <w:sz w:val="22"/>
                <w:szCs w:val="22"/>
              </w:rPr>
            </w:pPr>
          </w:p>
        </w:tc>
      </w:tr>
      <w:tr w:rsidR="00197E01" w:rsidRPr="00197E01" w:rsidTr="006418D1">
        <w:tblPrEx>
          <w:tblCellMar>
            <w:top w:w="0" w:type="dxa"/>
            <w:bottom w:w="0" w:type="dxa"/>
          </w:tblCellMar>
        </w:tblPrEx>
        <w:tc>
          <w:tcPr>
            <w:tcW w:w="4928"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c>
          <w:tcPr>
            <w:tcW w:w="850" w:type="dxa"/>
          </w:tcPr>
          <w:p w:rsidR="00197E01" w:rsidRPr="00197E01" w:rsidRDefault="00197E01" w:rsidP="00197E01">
            <w:pPr>
              <w:jc w:val="both"/>
              <w:rPr>
                <w:rFonts w:ascii="Times New Roman" w:hAnsi="Times New Roman" w:cs="Times New Roman"/>
                <w:b/>
                <w:sz w:val="16"/>
                <w:szCs w:val="16"/>
              </w:rPr>
            </w:pPr>
          </w:p>
        </w:tc>
        <w:tc>
          <w:tcPr>
            <w:tcW w:w="4395"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r>
      <w:tr w:rsidR="00197E01" w:rsidRPr="00197E01" w:rsidTr="006418D1">
        <w:tblPrEx>
          <w:tblCellMar>
            <w:top w:w="0" w:type="dxa"/>
            <w:bottom w:w="0" w:type="dxa"/>
          </w:tblCellMar>
        </w:tblPrEx>
        <w:tc>
          <w:tcPr>
            <w:tcW w:w="4928"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c>
          <w:tcPr>
            <w:tcW w:w="850" w:type="dxa"/>
          </w:tcPr>
          <w:p w:rsidR="00197E01" w:rsidRPr="00197E01" w:rsidRDefault="00197E01" w:rsidP="00197E01">
            <w:pPr>
              <w:jc w:val="both"/>
              <w:rPr>
                <w:rFonts w:ascii="Times New Roman" w:hAnsi="Times New Roman" w:cs="Times New Roman"/>
                <w:b/>
                <w:sz w:val="22"/>
                <w:szCs w:val="22"/>
              </w:rPr>
            </w:pPr>
          </w:p>
        </w:tc>
        <w:tc>
          <w:tcPr>
            <w:tcW w:w="4395"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r>
    </w:tbl>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ind w:firstLine="284"/>
        <w:jc w:val="both"/>
        <w:rPr>
          <w:rFonts w:ascii="Times New Roman" w:hAnsi="Times New Roman" w:cs="Times New Roman"/>
          <w:sz w:val="22"/>
          <w:szCs w:val="22"/>
        </w:rPr>
      </w:pPr>
      <w:r w:rsidRPr="00197E01">
        <w:rPr>
          <w:rFonts w:ascii="Times New Roman" w:hAnsi="Times New Roman" w:cs="Times New Roman"/>
          <w:sz w:val="22"/>
          <w:szCs w:val="22"/>
        </w:rPr>
        <w:t>Конец варианта 1.</w:t>
      </w:r>
    </w:p>
    <w:p w:rsidR="00197E01" w:rsidRPr="00197E01" w:rsidRDefault="00197E01" w:rsidP="00197E01">
      <w:pPr>
        <w:ind w:firstLine="284"/>
        <w:jc w:val="both"/>
        <w:rPr>
          <w:rFonts w:ascii="Times New Roman" w:hAnsi="Times New Roman" w:cs="Times New Roman"/>
          <w:sz w:val="22"/>
          <w:szCs w:val="22"/>
        </w:rPr>
      </w:pPr>
    </w:p>
    <w:p w:rsidR="00197E01" w:rsidRPr="00197E01" w:rsidRDefault="00197E01" w:rsidP="00197E01">
      <w:pPr>
        <w:ind w:firstLine="284"/>
        <w:jc w:val="both"/>
        <w:rPr>
          <w:rFonts w:ascii="Times New Roman" w:hAnsi="Times New Roman" w:cs="Times New Roman"/>
          <w:sz w:val="22"/>
          <w:szCs w:val="22"/>
        </w:rPr>
      </w:pPr>
      <w:r w:rsidRPr="00197E01">
        <w:rPr>
          <w:rFonts w:ascii="Times New Roman" w:hAnsi="Times New Roman" w:cs="Times New Roman"/>
          <w:sz w:val="22"/>
          <w:szCs w:val="22"/>
        </w:rPr>
        <w:t>Вариант 2.</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Приложение № 1</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к договору аренды</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от «___»____________201  г.</w:t>
      </w:r>
    </w:p>
    <w:p w:rsidR="00197E01" w:rsidRPr="00197E01" w:rsidRDefault="00197E01" w:rsidP="006F7059">
      <w:pPr>
        <w:jc w:val="right"/>
        <w:rPr>
          <w:rFonts w:ascii="Times New Roman" w:hAnsi="Times New Roman" w:cs="Times New Roman"/>
        </w:rPr>
      </w:pPr>
      <w:r w:rsidRPr="00197E01">
        <w:rPr>
          <w:rFonts w:ascii="Times New Roman" w:hAnsi="Times New Roman" w:cs="Times New Roman"/>
        </w:rPr>
        <w:t xml:space="preserve">№ _________ </w:t>
      </w:r>
    </w:p>
    <w:p w:rsidR="00197E01" w:rsidRPr="00197E01" w:rsidRDefault="00197E01" w:rsidP="00197E01">
      <w:pPr>
        <w:pStyle w:val="1"/>
        <w:jc w:val="center"/>
        <w:rPr>
          <w:rFonts w:ascii="Times New Roman" w:hAnsi="Times New Roman" w:cs="Times New Roman"/>
          <w:b w:val="0"/>
          <w:sz w:val="28"/>
        </w:rPr>
      </w:pPr>
      <w:r w:rsidRPr="00197E01">
        <w:rPr>
          <w:rFonts w:ascii="Times New Roman" w:hAnsi="Times New Roman" w:cs="Times New Roman"/>
          <w:b w:val="0"/>
          <w:sz w:val="28"/>
        </w:rPr>
        <w:t>ПЕРЕЧЕНЬ</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предоставляемого в аренду недвижимого имущества, </w:t>
      </w:r>
      <w:r w:rsidRPr="00197E01">
        <w:rPr>
          <w:rFonts w:ascii="Times New Roman" w:hAnsi="Times New Roman" w:cs="Times New Roman"/>
          <w:sz w:val="22"/>
          <w:szCs w:val="22"/>
        </w:rPr>
        <w:br/>
        <w:t xml:space="preserve">находящегося в </w:t>
      </w:r>
      <w:r w:rsidR="006F7059">
        <w:rPr>
          <w:rFonts w:ascii="Times New Roman" w:hAnsi="Times New Roman" w:cs="Times New Roman"/>
          <w:sz w:val="22"/>
          <w:szCs w:val="22"/>
        </w:rPr>
        <w:t xml:space="preserve">муниципальной </w:t>
      </w:r>
      <w:r w:rsidRPr="00197E01">
        <w:rPr>
          <w:rFonts w:ascii="Times New Roman" w:hAnsi="Times New Roman" w:cs="Times New Roman"/>
          <w:sz w:val="22"/>
          <w:szCs w:val="22"/>
        </w:rPr>
        <w:t>собственности</w:t>
      </w:r>
      <w:r w:rsidR="006F7059">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197E01">
        <w:rPr>
          <w:rFonts w:ascii="Times New Roman" w:hAnsi="Times New Roman" w:cs="Times New Roman"/>
          <w:sz w:val="22"/>
          <w:szCs w:val="22"/>
        </w:rPr>
        <w:t>,</w:t>
      </w:r>
    </w:p>
    <w:p w:rsidR="00197E01" w:rsidRPr="00197E01" w:rsidRDefault="00197E01" w:rsidP="00197E01">
      <w:pPr>
        <w:jc w:val="center"/>
        <w:rPr>
          <w:rFonts w:ascii="Times New Roman" w:hAnsi="Times New Roman" w:cs="Times New Roman"/>
        </w:rPr>
      </w:pPr>
      <w:r w:rsidRPr="00197E01">
        <w:rPr>
          <w:rFonts w:ascii="Times New Roman" w:hAnsi="Times New Roman" w:cs="Times New Roman"/>
          <w:sz w:val="22"/>
          <w:szCs w:val="22"/>
        </w:rPr>
        <w:t>расположенного по адресу</w:t>
      </w:r>
      <w:r w:rsidRPr="00197E01">
        <w:rPr>
          <w:rFonts w:ascii="Times New Roman" w:hAnsi="Times New Roman" w:cs="Times New Roman"/>
        </w:rPr>
        <w:t>: _________________________________</w:t>
      </w:r>
    </w:p>
    <w:p w:rsidR="00197E01" w:rsidRPr="00197E01" w:rsidRDefault="00197E01" w:rsidP="00197E01">
      <w:pPr>
        <w:jc w:val="center"/>
        <w:rPr>
          <w:rFonts w:ascii="Times New Roman" w:hAnsi="Times New Roman" w:cs="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2694"/>
      </w:tblGrid>
      <w:tr w:rsidR="00197E01" w:rsidRPr="00197E01" w:rsidTr="006418D1">
        <w:tblPrEx>
          <w:tblCellMar>
            <w:top w:w="0" w:type="dxa"/>
            <w:bottom w:w="0" w:type="dxa"/>
          </w:tblCellMar>
        </w:tblPrEx>
        <w:trPr>
          <w:cantSplit/>
          <w:trHeight w:val="1122"/>
        </w:trPr>
        <w:tc>
          <w:tcPr>
            <w:tcW w:w="993" w:type="dxa"/>
          </w:tcPr>
          <w:p w:rsidR="00197E01" w:rsidRPr="00197E01" w:rsidRDefault="00197E01" w:rsidP="00197E01">
            <w:pPr>
              <w:rPr>
                <w:rFonts w:ascii="Times New Roman" w:hAnsi="Times New Roman" w:cs="Times New Roman"/>
                <w:sz w:val="22"/>
                <w:szCs w:val="22"/>
              </w:rPr>
            </w:pPr>
          </w:p>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п/п</w:t>
            </w:r>
          </w:p>
        </w:tc>
        <w:tc>
          <w:tcPr>
            <w:tcW w:w="6520"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Наименование объекта недвижимого имущества*</w:t>
            </w:r>
          </w:p>
        </w:tc>
        <w:tc>
          <w:tcPr>
            <w:tcW w:w="2694"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Площадь, кв.м*</w:t>
            </w:r>
          </w:p>
          <w:p w:rsidR="00197E01" w:rsidRPr="00197E01" w:rsidRDefault="00197E01" w:rsidP="00197E01">
            <w:pPr>
              <w:jc w:val="center"/>
              <w:rPr>
                <w:rFonts w:ascii="Times New Roman" w:hAnsi="Times New Roman" w:cs="Times New Roman"/>
                <w:sz w:val="22"/>
                <w:szCs w:val="22"/>
              </w:rPr>
            </w:pPr>
          </w:p>
        </w:tc>
      </w:tr>
      <w:tr w:rsidR="00197E01" w:rsidRPr="00197E01" w:rsidTr="006418D1">
        <w:tblPrEx>
          <w:tblCellMar>
            <w:top w:w="0" w:type="dxa"/>
            <w:bottom w:w="0" w:type="dxa"/>
          </w:tblCellMar>
        </w:tblPrEx>
        <w:trPr>
          <w:cantSplit/>
          <w:trHeight w:val="320"/>
        </w:trPr>
        <w:tc>
          <w:tcPr>
            <w:tcW w:w="993" w:type="dxa"/>
          </w:tcPr>
          <w:p w:rsidR="00197E01" w:rsidRPr="00197E01" w:rsidRDefault="00197E01" w:rsidP="00197E01">
            <w:pPr>
              <w:jc w:val="center"/>
              <w:rPr>
                <w:rFonts w:ascii="Times New Roman" w:hAnsi="Times New Roman" w:cs="Times New Roman"/>
                <w:sz w:val="28"/>
              </w:rPr>
            </w:pPr>
          </w:p>
        </w:tc>
        <w:tc>
          <w:tcPr>
            <w:tcW w:w="6520" w:type="dxa"/>
          </w:tcPr>
          <w:p w:rsidR="00197E01" w:rsidRPr="00197E01" w:rsidRDefault="00197E01" w:rsidP="00197E01">
            <w:pPr>
              <w:jc w:val="center"/>
              <w:rPr>
                <w:rFonts w:ascii="Times New Roman" w:hAnsi="Times New Roman" w:cs="Times New Roman"/>
                <w:sz w:val="28"/>
              </w:rPr>
            </w:pPr>
          </w:p>
        </w:tc>
        <w:tc>
          <w:tcPr>
            <w:tcW w:w="2694"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20"/>
        </w:trPr>
        <w:tc>
          <w:tcPr>
            <w:tcW w:w="993" w:type="dxa"/>
          </w:tcPr>
          <w:p w:rsidR="00197E01" w:rsidRPr="00197E01" w:rsidRDefault="00197E01" w:rsidP="00197E01">
            <w:pPr>
              <w:jc w:val="center"/>
              <w:rPr>
                <w:rFonts w:ascii="Times New Roman" w:hAnsi="Times New Roman" w:cs="Times New Roman"/>
                <w:sz w:val="28"/>
              </w:rPr>
            </w:pPr>
          </w:p>
        </w:tc>
        <w:tc>
          <w:tcPr>
            <w:tcW w:w="6520" w:type="dxa"/>
          </w:tcPr>
          <w:p w:rsidR="00197E01" w:rsidRPr="00197E01" w:rsidRDefault="00197E01" w:rsidP="00197E01">
            <w:pPr>
              <w:jc w:val="center"/>
              <w:rPr>
                <w:rFonts w:ascii="Times New Roman" w:hAnsi="Times New Roman" w:cs="Times New Roman"/>
                <w:sz w:val="28"/>
              </w:rPr>
            </w:pPr>
          </w:p>
        </w:tc>
        <w:tc>
          <w:tcPr>
            <w:tcW w:w="2694"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20"/>
        </w:trPr>
        <w:tc>
          <w:tcPr>
            <w:tcW w:w="993" w:type="dxa"/>
          </w:tcPr>
          <w:p w:rsidR="00197E01" w:rsidRPr="00197E01" w:rsidRDefault="00197E01" w:rsidP="00197E01">
            <w:pPr>
              <w:jc w:val="center"/>
              <w:rPr>
                <w:rFonts w:ascii="Times New Roman" w:hAnsi="Times New Roman" w:cs="Times New Roman"/>
                <w:sz w:val="28"/>
              </w:rPr>
            </w:pPr>
          </w:p>
        </w:tc>
        <w:tc>
          <w:tcPr>
            <w:tcW w:w="6520" w:type="dxa"/>
          </w:tcPr>
          <w:p w:rsidR="00197E01" w:rsidRPr="00197E01" w:rsidRDefault="00197E01" w:rsidP="00197E01">
            <w:pPr>
              <w:jc w:val="center"/>
              <w:rPr>
                <w:rFonts w:ascii="Times New Roman" w:hAnsi="Times New Roman" w:cs="Times New Roman"/>
                <w:sz w:val="28"/>
              </w:rPr>
            </w:pPr>
          </w:p>
        </w:tc>
        <w:tc>
          <w:tcPr>
            <w:tcW w:w="2694"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01"/>
        </w:trPr>
        <w:tc>
          <w:tcPr>
            <w:tcW w:w="7513" w:type="dxa"/>
            <w:gridSpan w:val="2"/>
          </w:tcPr>
          <w:p w:rsidR="00197E01" w:rsidRPr="00197E01" w:rsidRDefault="00197E01" w:rsidP="00197E01">
            <w:pPr>
              <w:rPr>
                <w:rFonts w:ascii="Times New Roman" w:hAnsi="Times New Roman" w:cs="Times New Roman"/>
                <w:sz w:val="28"/>
              </w:rPr>
            </w:pPr>
            <w:r w:rsidRPr="00197E01">
              <w:rPr>
                <w:rFonts w:ascii="Times New Roman" w:hAnsi="Times New Roman" w:cs="Times New Roman"/>
                <w:sz w:val="22"/>
                <w:szCs w:val="22"/>
              </w:rPr>
              <w:t>ИТОГО площадь, предоставляемая в аренду</w:t>
            </w:r>
            <w:r w:rsidRPr="00197E01">
              <w:rPr>
                <w:rFonts w:ascii="Times New Roman" w:hAnsi="Times New Roman" w:cs="Times New Roman"/>
              </w:rPr>
              <w:t>:</w:t>
            </w:r>
          </w:p>
        </w:tc>
        <w:tc>
          <w:tcPr>
            <w:tcW w:w="2694" w:type="dxa"/>
          </w:tcPr>
          <w:p w:rsidR="00197E01" w:rsidRPr="00197E01" w:rsidRDefault="00197E01" w:rsidP="00197E01">
            <w:pPr>
              <w:jc w:val="center"/>
              <w:rPr>
                <w:rFonts w:ascii="Times New Roman" w:hAnsi="Times New Roman" w:cs="Times New Roman"/>
                <w:sz w:val="28"/>
              </w:rPr>
            </w:pPr>
          </w:p>
        </w:tc>
      </w:tr>
    </w:tbl>
    <w:p w:rsidR="00197E01" w:rsidRPr="00197E01" w:rsidRDefault="00197E01" w:rsidP="00197E01">
      <w:pPr>
        <w:jc w:val="center"/>
        <w:rPr>
          <w:rFonts w:ascii="Times New Roman" w:hAnsi="Times New Roman" w:cs="Times New Roman"/>
          <w:sz w:val="28"/>
        </w:rPr>
      </w:pPr>
    </w:p>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 xml:space="preserve">* Наименование объекта недвижимого имущества, его площадь указываются согласно сведениям, содержащимся в Едином государственном реестре прав на недвижимое имущество и сделок с ним. </w:t>
      </w:r>
    </w:p>
    <w:p w:rsidR="00197E01" w:rsidRPr="00197E01" w:rsidRDefault="00197E01" w:rsidP="00197E01">
      <w:pPr>
        <w:jc w:val="center"/>
        <w:rPr>
          <w:rFonts w:ascii="Times New Roman" w:hAnsi="Times New Roman" w:cs="Times New Roman"/>
          <w:sz w:val="28"/>
        </w:rPr>
      </w:pPr>
    </w:p>
    <w:p w:rsidR="00197E01" w:rsidRPr="00197E01" w:rsidRDefault="00197E01" w:rsidP="00197E01">
      <w:pPr>
        <w:jc w:val="both"/>
        <w:rPr>
          <w:rFonts w:ascii="Times New Roman" w:hAnsi="Times New Roman" w:cs="Times New Roman"/>
          <w:b/>
          <w:sz w:val="22"/>
          <w:szCs w:val="22"/>
        </w:rPr>
      </w:pPr>
      <w:r w:rsidRPr="00197E01">
        <w:rPr>
          <w:rFonts w:ascii="Times New Roman" w:hAnsi="Times New Roman" w:cs="Times New Roman"/>
          <w:b/>
          <w:sz w:val="22"/>
          <w:szCs w:val="22"/>
        </w:rPr>
        <w:t xml:space="preserve">            От Арендодателя                                                                              От Арендатора</w:t>
      </w:r>
    </w:p>
    <w:p w:rsidR="00197E01" w:rsidRPr="00197E01" w:rsidRDefault="00197E01" w:rsidP="00197E01">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197E01" w:rsidRPr="00197E01" w:rsidTr="006418D1">
        <w:tblPrEx>
          <w:tblCellMar>
            <w:top w:w="0" w:type="dxa"/>
            <w:bottom w:w="0" w:type="dxa"/>
          </w:tblCellMar>
        </w:tblPrEx>
        <w:tc>
          <w:tcPr>
            <w:tcW w:w="4928" w:type="dxa"/>
          </w:tcPr>
          <w:p w:rsidR="00197E01" w:rsidRPr="00197E01" w:rsidRDefault="00197E01" w:rsidP="00197E01">
            <w:pPr>
              <w:tabs>
                <w:tab w:val="left" w:pos="402"/>
              </w:tabs>
              <w:jc w:val="center"/>
              <w:rPr>
                <w:rFonts w:ascii="Times New Roman" w:hAnsi="Times New Roman" w:cs="Times New Roman"/>
                <w:sz w:val="22"/>
                <w:szCs w:val="22"/>
              </w:rPr>
            </w:pPr>
          </w:p>
        </w:tc>
        <w:tc>
          <w:tcPr>
            <w:tcW w:w="850" w:type="dxa"/>
            <w:tcBorders>
              <w:bottom w:val="nil"/>
            </w:tcBorders>
          </w:tcPr>
          <w:p w:rsidR="00197E01" w:rsidRPr="00197E01" w:rsidRDefault="00197E01" w:rsidP="00197E01">
            <w:pPr>
              <w:jc w:val="both"/>
              <w:rPr>
                <w:rFonts w:ascii="Times New Roman" w:hAnsi="Times New Roman" w:cs="Times New Roman"/>
                <w:b/>
                <w:sz w:val="22"/>
                <w:szCs w:val="22"/>
              </w:rPr>
            </w:pPr>
          </w:p>
        </w:tc>
        <w:tc>
          <w:tcPr>
            <w:tcW w:w="4395" w:type="dxa"/>
          </w:tcPr>
          <w:p w:rsidR="00197E01" w:rsidRPr="00197E01" w:rsidRDefault="00197E01" w:rsidP="00197E01">
            <w:pPr>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6"/>
          <w:szCs w:val="16"/>
        </w:rPr>
      </w:pPr>
      <w:r w:rsidRPr="00197E01">
        <w:rPr>
          <w:rFonts w:ascii="Times New Roman" w:hAnsi="Times New Roman" w:cs="Times New Roman"/>
          <w:i/>
          <w:sz w:val="22"/>
          <w:szCs w:val="22"/>
        </w:rPr>
        <w:tab/>
      </w:r>
      <w:r w:rsidRPr="00197E01">
        <w:rPr>
          <w:rFonts w:ascii="Times New Roman" w:hAnsi="Times New Roman" w:cs="Times New Roman"/>
          <w:i/>
          <w:sz w:val="22"/>
          <w:szCs w:val="22"/>
        </w:rPr>
        <w:tab/>
      </w:r>
      <w:r w:rsidRPr="00197E01">
        <w:rPr>
          <w:rFonts w:ascii="Times New Roman" w:hAnsi="Times New Roman" w:cs="Times New Roman"/>
          <w:i/>
          <w:sz w:val="16"/>
          <w:szCs w:val="16"/>
        </w:rPr>
        <w:t>(должность)                                                                                                                         (должность)</w:t>
      </w:r>
    </w:p>
    <w:p w:rsidR="00197E01" w:rsidRPr="00197E01" w:rsidRDefault="00197E01" w:rsidP="00197E01">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197E01" w:rsidRPr="00197E01" w:rsidTr="006418D1">
        <w:tblPrEx>
          <w:tblCellMar>
            <w:top w:w="0" w:type="dxa"/>
            <w:bottom w:w="0" w:type="dxa"/>
          </w:tblCellMar>
        </w:tblPrEx>
        <w:tc>
          <w:tcPr>
            <w:tcW w:w="4928"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                                  </w:t>
            </w:r>
          </w:p>
        </w:tc>
        <w:tc>
          <w:tcPr>
            <w:tcW w:w="850" w:type="dxa"/>
          </w:tcPr>
          <w:p w:rsidR="00197E01" w:rsidRPr="00197E01" w:rsidRDefault="00197E01" w:rsidP="00197E01">
            <w:pPr>
              <w:jc w:val="both"/>
              <w:rPr>
                <w:rFonts w:ascii="Times New Roman" w:hAnsi="Times New Roman" w:cs="Times New Roman"/>
                <w:sz w:val="22"/>
                <w:szCs w:val="22"/>
              </w:rPr>
            </w:pPr>
          </w:p>
        </w:tc>
        <w:tc>
          <w:tcPr>
            <w:tcW w:w="4395" w:type="dxa"/>
            <w:tcBorders>
              <w:bottom w:val="single" w:sz="4" w:space="0" w:color="auto"/>
            </w:tcBorders>
          </w:tcPr>
          <w:p w:rsidR="00197E01" w:rsidRPr="00197E01" w:rsidRDefault="00197E01" w:rsidP="00197E01">
            <w:pPr>
              <w:jc w:val="right"/>
              <w:rPr>
                <w:rFonts w:ascii="Times New Roman" w:hAnsi="Times New Roman" w:cs="Times New Roman"/>
                <w:sz w:val="22"/>
                <w:szCs w:val="22"/>
              </w:rPr>
            </w:pPr>
          </w:p>
        </w:tc>
      </w:tr>
      <w:tr w:rsidR="00197E01" w:rsidRPr="00197E01" w:rsidTr="006418D1">
        <w:tblPrEx>
          <w:tblCellMar>
            <w:top w:w="0" w:type="dxa"/>
            <w:bottom w:w="0" w:type="dxa"/>
          </w:tblCellMar>
        </w:tblPrEx>
        <w:tc>
          <w:tcPr>
            <w:tcW w:w="4928"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c>
          <w:tcPr>
            <w:tcW w:w="850" w:type="dxa"/>
          </w:tcPr>
          <w:p w:rsidR="00197E01" w:rsidRPr="00197E01" w:rsidRDefault="00197E01" w:rsidP="00197E01">
            <w:pPr>
              <w:jc w:val="both"/>
              <w:rPr>
                <w:rFonts w:ascii="Times New Roman" w:hAnsi="Times New Roman" w:cs="Times New Roman"/>
                <w:b/>
                <w:sz w:val="16"/>
                <w:szCs w:val="16"/>
              </w:rPr>
            </w:pPr>
          </w:p>
        </w:tc>
        <w:tc>
          <w:tcPr>
            <w:tcW w:w="4395"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r>
      <w:tr w:rsidR="00197E01" w:rsidRPr="00197E01" w:rsidTr="006418D1">
        <w:tblPrEx>
          <w:tblCellMar>
            <w:top w:w="0" w:type="dxa"/>
            <w:bottom w:w="0" w:type="dxa"/>
          </w:tblCellMar>
        </w:tblPrEx>
        <w:tc>
          <w:tcPr>
            <w:tcW w:w="4928"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c>
          <w:tcPr>
            <w:tcW w:w="850" w:type="dxa"/>
          </w:tcPr>
          <w:p w:rsidR="00197E01" w:rsidRPr="00197E01" w:rsidRDefault="00197E01" w:rsidP="00197E01">
            <w:pPr>
              <w:jc w:val="both"/>
              <w:rPr>
                <w:rFonts w:ascii="Times New Roman" w:hAnsi="Times New Roman" w:cs="Times New Roman"/>
                <w:b/>
                <w:sz w:val="22"/>
                <w:szCs w:val="22"/>
              </w:rPr>
            </w:pPr>
          </w:p>
        </w:tc>
        <w:tc>
          <w:tcPr>
            <w:tcW w:w="4395"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r>
    </w:tbl>
    <w:p w:rsidR="00197E01" w:rsidRPr="00197E01" w:rsidRDefault="00197E01" w:rsidP="00197E01">
      <w:pPr>
        <w:jc w:val="both"/>
        <w:rPr>
          <w:rFonts w:ascii="Times New Roman" w:hAnsi="Times New Roman" w:cs="Times New Roman"/>
          <w:i/>
        </w:rPr>
      </w:pPr>
    </w:p>
    <w:p w:rsidR="00197E01" w:rsidRPr="00197E01" w:rsidRDefault="00197E01" w:rsidP="00197E01">
      <w:pPr>
        <w:jc w:val="both"/>
        <w:rPr>
          <w:rFonts w:ascii="Times New Roman" w:hAnsi="Times New Roman" w:cs="Times New Roman"/>
          <w:i/>
          <w:sz w:val="22"/>
          <w:szCs w:val="22"/>
        </w:rPr>
      </w:pP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Конец варианта 2.</w:t>
      </w:r>
    </w:p>
    <w:p w:rsidR="00197E01" w:rsidRPr="00197E01" w:rsidRDefault="00197E01" w:rsidP="00197E01">
      <w:pPr>
        <w:jc w:val="both"/>
        <w:rPr>
          <w:rFonts w:ascii="Times New Roman" w:hAnsi="Times New Roman" w:cs="Times New Roman"/>
          <w:i/>
        </w:rPr>
      </w:pP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Вариант 3.</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Приложение № 1</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к договору аренды</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от «___»____________201  г.</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 _________</w:t>
      </w:r>
    </w:p>
    <w:p w:rsidR="00197E01" w:rsidRPr="00197E01" w:rsidRDefault="00197E01" w:rsidP="00197E01">
      <w:pPr>
        <w:jc w:val="both"/>
        <w:rPr>
          <w:rFonts w:ascii="Times New Roman" w:hAnsi="Times New Roman" w:cs="Times New Roman"/>
        </w:rPr>
      </w:pPr>
    </w:p>
    <w:p w:rsidR="00197E01" w:rsidRPr="00197E01" w:rsidRDefault="00197E01" w:rsidP="00197E01">
      <w:pPr>
        <w:pStyle w:val="1"/>
        <w:jc w:val="center"/>
        <w:rPr>
          <w:rFonts w:ascii="Times New Roman" w:hAnsi="Times New Roman" w:cs="Times New Roman"/>
          <w:b w:val="0"/>
          <w:sz w:val="28"/>
        </w:rPr>
      </w:pPr>
      <w:r w:rsidRPr="00197E01">
        <w:rPr>
          <w:rFonts w:ascii="Times New Roman" w:hAnsi="Times New Roman" w:cs="Times New Roman"/>
          <w:b w:val="0"/>
          <w:sz w:val="28"/>
        </w:rPr>
        <w:t>ПЕРЕЧЕНЬ</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предоставляемого в аренду недвижимого имущества, </w:t>
      </w:r>
      <w:r w:rsidRPr="00197E01">
        <w:rPr>
          <w:rFonts w:ascii="Times New Roman" w:hAnsi="Times New Roman" w:cs="Times New Roman"/>
          <w:sz w:val="22"/>
          <w:szCs w:val="22"/>
        </w:rPr>
        <w:br/>
        <w:t xml:space="preserve">находящегося в </w:t>
      </w:r>
      <w:r w:rsidR="006F7059">
        <w:rPr>
          <w:rFonts w:ascii="Times New Roman" w:hAnsi="Times New Roman" w:cs="Times New Roman"/>
          <w:sz w:val="22"/>
          <w:szCs w:val="22"/>
        </w:rPr>
        <w:t xml:space="preserve">муниципальной </w:t>
      </w:r>
      <w:r w:rsidRPr="00197E01">
        <w:rPr>
          <w:rFonts w:ascii="Times New Roman" w:hAnsi="Times New Roman" w:cs="Times New Roman"/>
          <w:sz w:val="22"/>
          <w:szCs w:val="22"/>
        </w:rPr>
        <w:t>собственности</w:t>
      </w:r>
      <w:r w:rsidR="006F7059">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197E01">
        <w:rPr>
          <w:rFonts w:ascii="Times New Roman" w:hAnsi="Times New Roman" w:cs="Times New Roman"/>
          <w:sz w:val="22"/>
          <w:szCs w:val="22"/>
        </w:rPr>
        <w:t>,</w:t>
      </w:r>
    </w:p>
    <w:p w:rsidR="00197E01" w:rsidRPr="00197E01" w:rsidRDefault="00197E01" w:rsidP="00197E01">
      <w:pPr>
        <w:jc w:val="center"/>
        <w:rPr>
          <w:rFonts w:ascii="Times New Roman" w:hAnsi="Times New Roman" w:cs="Times New Roman"/>
        </w:rPr>
      </w:pPr>
      <w:r w:rsidRPr="00197E01">
        <w:rPr>
          <w:rFonts w:ascii="Times New Roman" w:hAnsi="Times New Roman" w:cs="Times New Roman"/>
          <w:sz w:val="22"/>
          <w:szCs w:val="22"/>
        </w:rPr>
        <w:t>расположенного по адресу</w:t>
      </w:r>
      <w:r w:rsidRPr="00197E01">
        <w:rPr>
          <w:rFonts w:ascii="Times New Roman" w:hAnsi="Times New Roman" w:cs="Times New Roman"/>
        </w:rPr>
        <w:t>: _________________________________</w:t>
      </w:r>
    </w:p>
    <w:p w:rsidR="00197E01" w:rsidRPr="00197E01" w:rsidRDefault="00197E01" w:rsidP="00197E01">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91"/>
        <w:gridCol w:w="1984"/>
        <w:gridCol w:w="2552"/>
        <w:gridCol w:w="1417"/>
        <w:gridCol w:w="1985"/>
      </w:tblGrid>
      <w:tr w:rsidR="00197E01" w:rsidRPr="00197E01" w:rsidTr="006418D1">
        <w:tblPrEx>
          <w:tblCellMar>
            <w:top w:w="0" w:type="dxa"/>
            <w:bottom w:w="0" w:type="dxa"/>
          </w:tblCellMar>
        </w:tblPrEx>
        <w:trPr>
          <w:cantSplit/>
          <w:trHeight w:val="1122"/>
        </w:trPr>
        <w:tc>
          <w:tcPr>
            <w:tcW w:w="836" w:type="dxa"/>
          </w:tcPr>
          <w:p w:rsidR="00197E01" w:rsidRPr="00197E01" w:rsidRDefault="00197E01" w:rsidP="00197E01">
            <w:pPr>
              <w:rPr>
                <w:rFonts w:ascii="Times New Roman" w:hAnsi="Times New Roman" w:cs="Times New Roman"/>
                <w:sz w:val="22"/>
                <w:szCs w:val="22"/>
              </w:rPr>
            </w:pPr>
          </w:p>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п/п</w:t>
            </w:r>
          </w:p>
        </w:tc>
        <w:tc>
          <w:tcPr>
            <w:tcW w:w="1291"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Литер,</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этаж*</w:t>
            </w:r>
          </w:p>
        </w:tc>
        <w:tc>
          <w:tcPr>
            <w:tcW w:w="1984"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Номер помещения (комнаты)* </w:t>
            </w:r>
          </w:p>
          <w:p w:rsidR="00197E01" w:rsidRPr="00197E01" w:rsidRDefault="00197E01" w:rsidP="00197E01">
            <w:pPr>
              <w:jc w:val="center"/>
              <w:rPr>
                <w:rFonts w:ascii="Times New Roman" w:hAnsi="Times New Roman" w:cs="Times New Roman"/>
                <w:sz w:val="22"/>
                <w:szCs w:val="22"/>
              </w:rPr>
            </w:pPr>
          </w:p>
        </w:tc>
        <w:tc>
          <w:tcPr>
            <w:tcW w:w="2552" w:type="dxa"/>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Назначение помещ</w:t>
            </w:r>
            <w:r w:rsidRPr="00197E01">
              <w:rPr>
                <w:rFonts w:ascii="Times New Roman" w:hAnsi="Times New Roman" w:cs="Times New Roman"/>
                <w:sz w:val="22"/>
                <w:szCs w:val="22"/>
              </w:rPr>
              <w:t>е</w:t>
            </w:r>
            <w:r w:rsidRPr="00197E01">
              <w:rPr>
                <w:rFonts w:ascii="Times New Roman" w:hAnsi="Times New Roman" w:cs="Times New Roman"/>
                <w:sz w:val="22"/>
                <w:szCs w:val="22"/>
              </w:rPr>
              <w:t>ния (комнаты)*</w:t>
            </w:r>
          </w:p>
        </w:tc>
        <w:tc>
          <w:tcPr>
            <w:tcW w:w="1417"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Площадь, кв.м*</w:t>
            </w:r>
          </w:p>
        </w:tc>
        <w:tc>
          <w:tcPr>
            <w:tcW w:w="1985"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Площадь части помещения (комнаты), кв.м</w:t>
            </w:r>
          </w:p>
        </w:tc>
      </w:tr>
      <w:tr w:rsidR="00197E01" w:rsidRPr="00197E01" w:rsidTr="006418D1">
        <w:tblPrEx>
          <w:tblCellMar>
            <w:top w:w="0" w:type="dxa"/>
            <w:bottom w:w="0" w:type="dxa"/>
          </w:tblCellMar>
        </w:tblPrEx>
        <w:trPr>
          <w:cantSplit/>
          <w:trHeight w:val="320"/>
        </w:trPr>
        <w:tc>
          <w:tcPr>
            <w:tcW w:w="836" w:type="dxa"/>
          </w:tcPr>
          <w:p w:rsidR="00197E01" w:rsidRPr="00197E01" w:rsidRDefault="00197E01" w:rsidP="00197E01">
            <w:pPr>
              <w:jc w:val="center"/>
              <w:rPr>
                <w:rFonts w:ascii="Times New Roman" w:hAnsi="Times New Roman" w:cs="Times New Roman"/>
                <w:sz w:val="28"/>
              </w:rPr>
            </w:pPr>
          </w:p>
        </w:tc>
        <w:tc>
          <w:tcPr>
            <w:tcW w:w="1291" w:type="dxa"/>
          </w:tcPr>
          <w:p w:rsidR="00197E01" w:rsidRPr="00197E01" w:rsidRDefault="00197E01" w:rsidP="00197E01">
            <w:pPr>
              <w:jc w:val="center"/>
              <w:rPr>
                <w:rFonts w:ascii="Times New Roman" w:hAnsi="Times New Roman" w:cs="Times New Roman"/>
                <w:sz w:val="28"/>
              </w:rPr>
            </w:pPr>
          </w:p>
        </w:tc>
        <w:tc>
          <w:tcPr>
            <w:tcW w:w="1984" w:type="dxa"/>
          </w:tcPr>
          <w:p w:rsidR="00197E01" w:rsidRPr="00197E01" w:rsidRDefault="00197E01" w:rsidP="00197E01">
            <w:pPr>
              <w:jc w:val="center"/>
              <w:rPr>
                <w:rFonts w:ascii="Times New Roman" w:hAnsi="Times New Roman" w:cs="Times New Roman"/>
                <w:sz w:val="28"/>
              </w:rPr>
            </w:pPr>
          </w:p>
        </w:tc>
        <w:tc>
          <w:tcPr>
            <w:tcW w:w="2552" w:type="dxa"/>
          </w:tcPr>
          <w:p w:rsidR="00197E01" w:rsidRPr="00197E01" w:rsidRDefault="00197E01" w:rsidP="00197E01">
            <w:pPr>
              <w:jc w:val="center"/>
              <w:rPr>
                <w:rFonts w:ascii="Times New Roman" w:hAnsi="Times New Roman" w:cs="Times New Roman"/>
                <w:sz w:val="28"/>
              </w:rPr>
            </w:pPr>
          </w:p>
        </w:tc>
        <w:tc>
          <w:tcPr>
            <w:tcW w:w="1417" w:type="dxa"/>
          </w:tcPr>
          <w:p w:rsidR="00197E01" w:rsidRPr="00197E01" w:rsidRDefault="00197E01" w:rsidP="00197E01">
            <w:pPr>
              <w:jc w:val="center"/>
              <w:rPr>
                <w:rFonts w:ascii="Times New Roman" w:hAnsi="Times New Roman" w:cs="Times New Roman"/>
                <w:sz w:val="28"/>
              </w:rPr>
            </w:pPr>
          </w:p>
        </w:tc>
        <w:tc>
          <w:tcPr>
            <w:tcW w:w="1985"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20"/>
        </w:trPr>
        <w:tc>
          <w:tcPr>
            <w:tcW w:w="836" w:type="dxa"/>
          </w:tcPr>
          <w:p w:rsidR="00197E01" w:rsidRPr="00197E01" w:rsidRDefault="00197E01" w:rsidP="00197E01">
            <w:pPr>
              <w:jc w:val="center"/>
              <w:rPr>
                <w:rFonts w:ascii="Times New Roman" w:hAnsi="Times New Roman" w:cs="Times New Roman"/>
                <w:sz w:val="28"/>
              </w:rPr>
            </w:pPr>
          </w:p>
        </w:tc>
        <w:tc>
          <w:tcPr>
            <w:tcW w:w="1291" w:type="dxa"/>
          </w:tcPr>
          <w:p w:rsidR="00197E01" w:rsidRPr="00197E01" w:rsidRDefault="00197E01" w:rsidP="00197E01">
            <w:pPr>
              <w:jc w:val="center"/>
              <w:rPr>
                <w:rFonts w:ascii="Times New Roman" w:hAnsi="Times New Roman" w:cs="Times New Roman"/>
                <w:sz w:val="28"/>
              </w:rPr>
            </w:pPr>
          </w:p>
        </w:tc>
        <w:tc>
          <w:tcPr>
            <w:tcW w:w="1984" w:type="dxa"/>
          </w:tcPr>
          <w:p w:rsidR="00197E01" w:rsidRPr="00197E01" w:rsidRDefault="00197E01" w:rsidP="00197E01">
            <w:pPr>
              <w:jc w:val="center"/>
              <w:rPr>
                <w:rFonts w:ascii="Times New Roman" w:hAnsi="Times New Roman" w:cs="Times New Roman"/>
                <w:sz w:val="28"/>
              </w:rPr>
            </w:pPr>
          </w:p>
        </w:tc>
        <w:tc>
          <w:tcPr>
            <w:tcW w:w="2552" w:type="dxa"/>
          </w:tcPr>
          <w:p w:rsidR="00197E01" w:rsidRPr="00197E01" w:rsidRDefault="00197E01" w:rsidP="00197E01">
            <w:pPr>
              <w:jc w:val="center"/>
              <w:rPr>
                <w:rFonts w:ascii="Times New Roman" w:hAnsi="Times New Roman" w:cs="Times New Roman"/>
                <w:sz w:val="28"/>
              </w:rPr>
            </w:pPr>
          </w:p>
        </w:tc>
        <w:tc>
          <w:tcPr>
            <w:tcW w:w="1417" w:type="dxa"/>
          </w:tcPr>
          <w:p w:rsidR="00197E01" w:rsidRPr="00197E01" w:rsidRDefault="00197E01" w:rsidP="00197E01">
            <w:pPr>
              <w:jc w:val="center"/>
              <w:rPr>
                <w:rFonts w:ascii="Times New Roman" w:hAnsi="Times New Roman" w:cs="Times New Roman"/>
                <w:sz w:val="28"/>
              </w:rPr>
            </w:pPr>
          </w:p>
        </w:tc>
        <w:tc>
          <w:tcPr>
            <w:tcW w:w="1985"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01"/>
        </w:trPr>
        <w:tc>
          <w:tcPr>
            <w:tcW w:w="836" w:type="dxa"/>
          </w:tcPr>
          <w:p w:rsidR="00197E01" w:rsidRPr="00197E01" w:rsidRDefault="00197E01" w:rsidP="00197E01">
            <w:pPr>
              <w:jc w:val="center"/>
              <w:rPr>
                <w:rFonts w:ascii="Times New Roman" w:hAnsi="Times New Roman" w:cs="Times New Roman"/>
                <w:sz w:val="28"/>
              </w:rPr>
            </w:pPr>
          </w:p>
        </w:tc>
        <w:tc>
          <w:tcPr>
            <w:tcW w:w="1291" w:type="dxa"/>
          </w:tcPr>
          <w:p w:rsidR="00197E01" w:rsidRPr="00197E01" w:rsidRDefault="00197E01" w:rsidP="00197E01">
            <w:pPr>
              <w:jc w:val="center"/>
              <w:rPr>
                <w:rFonts w:ascii="Times New Roman" w:hAnsi="Times New Roman" w:cs="Times New Roman"/>
                <w:sz w:val="28"/>
              </w:rPr>
            </w:pPr>
          </w:p>
        </w:tc>
        <w:tc>
          <w:tcPr>
            <w:tcW w:w="1984" w:type="dxa"/>
          </w:tcPr>
          <w:p w:rsidR="00197E01" w:rsidRPr="00197E01" w:rsidRDefault="00197E01" w:rsidP="00197E01">
            <w:pPr>
              <w:jc w:val="center"/>
              <w:rPr>
                <w:rFonts w:ascii="Times New Roman" w:hAnsi="Times New Roman" w:cs="Times New Roman"/>
                <w:sz w:val="28"/>
              </w:rPr>
            </w:pPr>
          </w:p>
        </w:tc>
        <w:tc>
          <w:tcPr>
            <w:tcW w:w="2552" w:type="dxa"/>
          </w:tcPr>
          <w:p w:rsidR="00197E01" w:rsidRPr="00197E01" w:rsidRDefault="00197E01" w:rsidP="00197E01">
            <w:pPr>
              <w:jc w:val="center"/>
              <w:rPr>
                <w:rFonts w:ascii="Times New Roman" w:hAnsi="Times New Roman" w:cs="Times New Roman"/>
                <w:sz w:val="28"/>
              </w:rPr>
            </w:pPr>
          </w:p>
        </w:tc>
        <w:tc>
          <w:tcPr>
            <w:tcW w:w="1417" w:type="dxa"/>
          </w:tcPr>
          <w:p w:rsidR="00197E01" w:rsidRPr="00197E01" w:rsidRDefault="00197E01" w:rsidP="00197E01">
            <w:pPr>
              <w:jc w:val="center"/>
              <w:rPr>
                <w:rFonts w:ascii="Times New Roman" w:hAnsi="Times New Roman" w:cs="Times New Roman"/>
                <w:sz w:val="28"/>
              </w:rPr>
            </w:pPr>
          </w:p>
        </w:tc>
        <w:tc>
          <w:tcPr>
            <w:tcW w:w="1985" w:type="dxa"/>
          </w:tcPr>
          <w:p w:rsidR="00197E01" w:rsidRPr="00197E01" w:rsidRDefault="00197E01" w:rsidP="00197E01">
            <w:pPr>
              <w:jc w:val="center"/>
              <w:rPr>
                <w:rFonts w:ascii="Times New Roman" w:hAnsi="Times New Roman" w:cs="Times New Roman"/>
                <w:sz w:val="28"/>
              </w:rPr>
            </w:pPr>
          </w:p>
        </w:tc>
      </w:tr>
      <w:tr w:rsidR="00197E01" w:rsidRPr="00197E01" w:rsidTr="006418D1">
        <w:tblPrEx>
          <w:tblCellMar>
            <w:top w:w="0" w:type="dxa"/>
            <w:bottom w:w="0" w:type="dxa"/>
          </w:tblCellMar>
        </w:tblPrEx>
        <w:trPr>
          <w:cantSplit/>
          <w:trHeight w:val="320"/>
        </w:trPr>
        <w:tc>
          <w:tcPr>
            <w:tcW w:w="8080" w:type="dxa"/>
            <w:gridSpan w:val="5"/>
          </w:tcPr>
          <w:p w:rsidR="00197E01" w:rsidRPr="00197E01" w:rsidRDefault="00197E01" w:rsidP="00197E01">
            <w:pPr>
              <w:rPr>
                <w:rFonts w:ascii="Times New Roman" w:hAnsi="Times New Roman" w:cs="Times New Roman"/>
                <w:sz w:val="28"/>
              </w:rPr>
            </w:pPr>
            <w:r w:rsidRPr="00197E01">
              <w:rPr>
                <w:rFonts w:ascii="Times New Roman" w:hAnsi="Times New Roman" w:cs="Times New Roman"/>
                <w:sz w:val="22"/>
                <w:szCs w:val="22"/>
              </w:rPr>
              <w:t>ИТОГО площадь, предоставляемая в аренду</w:t>
            </w:r>
            <w:r w:rsidRPr="00197E01">
              <w:rPr>
                <w:rFonts w:ascii="Times New Roman" w:hAnsi="Times New Roman" w:cs="Times New Roman"/>
              </w:rPr>
              <w:t>:</w:t>
            </w:r>
          </w:p>
        </w:tc>
        <w:tc>
          <w:tcPr>
            <w:tcW w:w="1985" w:type="dxa"/>
          </w:tcPr>
          <w:p w:rsidR="00197E01" w:rsidRPr="00197E01" w:rsidRDefault="00197E01" w:rsidP="00197E01">
            <w:pPr>
              <w:jc w:val="center"/>
              <w:rPr>
                <w:rFonts w:ascii="Times New Roman" w:hAnsi="Times New Roman" w:cs="Times New Roman"/>
                <w:sz w:val="28"/>
              </w:rPr>
            </w:pPr>
          </w:p>
        </w:tc>
      </w:tr>
    </w:tbl>
    <w:p w:rsidR="00197E01" w:rsidRPr="00197E01" w:rsidRDefault="00197E01" w:rsidP="00197E01">
      <w:pPr>
        <w:jc w:val="center"/>
        <w:rPr>
          <w:rFonts w:ascii="Times New Roman" w:hAnsi="Times New Roman" w:cs="Times New Roman"/>
          <w:sz w:val="28"/>
        </w:rPr>
      </w:pPr>
    </w:p>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197E01" w:rsidRPr="00197E01" w:rsidRDefault="00197E01" w:rsidP="00197E01">
      <w:pPr>
        <w:jc w:val="both"/>
        <w:rPr>
          <w:rFonts w:ascii="Times New Roman" w:hAnsi="Times New Roman" w:cs="Times New Roman"/>
        </w:rPr>
      </w:pPr>
    </w:p>
    <w:p w:rsidR="00197E01" w:rsidRPr="00197E01" w:rsidRDefault="00197E01" w:rsidP="00197E01">
      <w:pPr>
        <w:jc w:val="both"/>
        <w:rPr>
          <w:rFonts w:ascii="Times New Roman" w:hAnsi="Times New Roman" w:cs="Times New Roman"/>
        </w:rPr>
      </w:pPr>
    </w:p>
    <w:p w:rsidR="00197E01" w:rsidRPr="00197E01" w:rsidRDefault="00197E01" w:rsidP="00197E01">
      <w:pPr>
        <w:jc w:val="both"/>
        <w:rPr>
          <w:rFonts w:ascii="Times New Roman" w:hAnsi="Times New Roman" w:cs="Times New Roman"/>
          <w:b/>
          <w:sz w:val="22"/>
          <w:szCs w:val="22"/>
        </w:rPr>
      </w:pPr>
      <w:r w:rsidRPr="00197E01">
        <w:rPr>
          <w:rFonts w:ascii="Times New Roman" w:hAnsi="Times New Roman" w:cs="Times New Roman"/>
          <w:b/>
          <w:sz w:val="22"/>
          <w:szCs w:val="22"/>
        </w:rPr>
        <w:t xml:space="preserve">            От Арендодателя                                                                              От Арендатора</w:t>
      </w:r>
    </w:p>
    <w:p w:rsidR="00197E01" w:rsidRPr="00197E01" w:rsidRDefault="00197E01" w:rsidP="00197E01">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197E01" w:rsidRPr="00197E01" w:rsidTr="006418D1">
        <w:tblPrEx>
          <w:tblCellMar>
            <w:top w:w="0" w:type="dxa"/>
            <w:bottom w:w="0" w:type="dxa"/>
          </w:tblCellMar>
        </w:tblPrEx>
        <w:tc>
          <w:tcPr>
            <w:tcW w:w="4928" w:type="dxa"/>
          </w:tcPr>
          <w:p w:rsidR="00197E01" w:rsidRPr="00197E01" w:rsidRDefault="00197E01" w:rsidP="00197E01">
            <w:pPr>
              <w:tabs>
                <w:tab w:val="left" w:pos="402"/>
              </w:tabs>
              <w:jc w:val="center"/>
              <w:rPr>
                <w:rFonts w:ascii="Times New Roman" w:hAnsi="Times New Roman" w:cs="Times New Roman"/>
                <w:sz w:val="22"/>
                <w:szCs w:val="22"/>
              </w:rPr>
            </w:pPr>
          </w:p>
        </w:tc>
        <w:tc>
          <w:tcPr>
            <w:tcW w:w="850" w:type="dxa"/>
            <w:tcBorders>
              <w:bottom w:val="nil"/>
            </w:tcBorders>
          </w:tcPr>
          <w:p w:rsidR="00197E01" w:rsidRPr="00197E01" w:rsidRDefault="00197E01" w:rsidP="00197E01">
            <w:pPr>
              <w:jc w:val="both"/>
              <w:rPr>
                <w:rFonts w:ascii="Times New Roman" w:hAnsi="Times New Roman" w:cs="Times New Roman"/>
                <w:b/>
                <w:sz w:val="22"/>
                <w:szCs w:val="22"/>
              </w:rPr>
            </w:pPr>
          </w:p>
        </w:tc>
        <w:tc>
          <w:tcPr>
            <w:tcW w:w="4395" w:type="dxa"/>
          </w:tcPr>
          <w:p w:rsidR="00197E01" w:rsidRPr="00197E01" w:rsidRDefault="00197E01" w:rsidP="00197E01">
            <w:pPr>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6"/>
          <w:szCs w:val="16"/>
        </w:rPr>
      </w:pPr>
      <w:r w:rsidRPr="00197E01">
        <w:rPr>
          <w:rFonts w:ascii="Times New Roman" w:hAnsi="Times New Roman" w:cs="Times New Roman"/>
          <w:i/>
          <w:sz w:val="22"/>
          <w:szCs w:val="22"/>
        </w:rPr>
        <w:tab/>
      </w:r>
      <w:r w:rsidRPr="00197E01">
        <w:rPr>
          <w:rFonts w:ascii="Times New Roman" w:hAnsi="Times New Roman" w:cs="Times New Roman"/>
          <w:i/>
          <w:sz w:val="22"/>
          <w:szCs w:val="22"/>
        </w:rPr>
        <w:tab/>
      </w:r>
      <w:r w:rsidRPr="00197E01">
        <w:rPr>
          <w:rFonts w:ascii="Times New Roman" w:hAnsi="Times New Roman" w:cs="Times New Roman"/>
          <w:i/>
          <w:sz w:val="16"/>
          <w:szCs w:val="16"/>
        </w:rPr>
        <w:t>(должность)                                                                                                                         (должность)</w:t>
      </w:r>
    </w:p>
    <w:p w:rsidR="00197E01" w:rsidRPr="00197E01" w:rsidRDefault="00197E01" w:rsidP="00197E01">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197E01" w:rsidRPr="00197E01" w:rsidTr="006418D1">
        <w:tblPrEx>
          <w:tblCellMar>
            <w:top w:w="0" w:type="dxa"/>
            <w:bottom w:w="0" w:type="dxa"/>
          </w:tblCellMar>
        </w:tblPrEx>
        <w:tc>
          <w:tcPr>
            <w:tcW w:w="4928"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                                  </w:t>
            </w:r>
          </w:p>
        </w:tc>
        <w:tc>
          <w:tcPr>
            <w:tcW w:w="850" w:type="dxa"/>
          </w:tcPr>
          <w:p w:rsidR="00197E01" w:rsidRPr="00197E01" w:rsidRDefault="00197E01" w:rsidP="00197E01">
            <w:pPr>
              <w:jc w:val="both"/>
              <w:rPr>
                <w:rFonts w:ascii="Times New Roman" w:hAnsi="Times New Roman" w:cs="Times New Roman"/>
                <w:sz w:val="22"/>
                <w:szCs w:val="22"/>
              </w:rPr>
            </w:pPr>
          </w:p>
        </w:tc>
        <w:tc>
          <w:tcPr>
            <w:tcW w:w="4395" w:type="dxa"/>
            <w:tcBorders>
              <w:bottom w:val="single" w:sz="4" w:space="0" w:color="auto"/>
            </w:tcBorders>
          </w:tcPr>
          <w:p w:rsidR="00197E01" w:rsidRPr="00197E01" w:rsidRDefault="00197E01" w:rsidP="00197E01">
            <w:pPr>
              <w:jc w:val="right"/>
              <w:rPr>
                <w:rFonts w:ascii="Times New Roman" w:hAnsi="Times New Roman" w:cs="Times New Roman"/>
                <w:sz w:val="22"/>
                <w:szCs w:val="22"/>
              </w:rPr>
            </w:pPr>
          </w:p>
        </w:tc>
      </w:tr>
      <w:tr w:rsidR="00197E01" w:rsidRPr="00197E01" w:rsidTr="006418D1">
        <w:tblPrEx>
          <w:tblCellMar>
            <w:top w:w="0" w:type="dxa"/>
            <w:bottom w:w="0" w:type="dxa"/>
          </w:tblCellMar>
        </w:tblPrEx>
        <w:tc>
          <w:tcPr>
            <w:tcW w:w="4928"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c>
          <w:tcPr>
            <w:tcW w:w="850" w:type="dxa"/>
          </w:tcPr>
          <w:p w:rsidR="00197E01" w:rsidRPr="00197E01" w:rsidRDefault="00197E01" w:rsidP="00197E01">
            <w:pPr>
              <w:jc w:val="both"/>
              <w:rPr>
                <w:rFonts w:ascii="Times New Roman" w:hAnsi="Times New Roman" w:cs="Times New Roman"/>
                <w:b/>
                <w:sz w:val="16"/>
                <w:szCs w:val="16"/>
              </w:rPr>
            </w:pPr>
          </w:p>
        </w:tc>
        <w:tc>
          <w:tcPr>
            <w:tcW w:w="4395" w:type="dxa"/>
            <w:tcBorders>
              <w:top w:val="single" w:sz="4" w:space="0" w:color="auto"/>
            </w:tcBorders>
          </w:tcPr>
          <w:p w:rsidR="00197E01" w:rsidRPr="00197E01" w:rsidRDefault="00197E01" w:rsidP="00197E01">
            <w:pPr>
              <w:jc w:val="center"/>
              <w:rPr>
                <w:rFonts w:ascii="Times New Roman" w:hAnsi="Times New Roman" w:cs="Times New Roman"/>
                <w:b/>
                <w:sz w:val="16"/>
                <w:szCs w:val="16"/>
              </w:rPr>
            </w:pPr>
            <w:r w:rsidRPr="00197E01">
              <w:rPr>
                <w:rFonts w:ascii="Times New Roman" w:hAnsi="Times New Roman" w:cs="Times New Roman"/>
                <w:i/>
                <w:sz w:val="16"/>
                <w:szCs w:val="16"/>
              </w:rPr>
              <w:t>(подпись, ФИО)</w:t>
            </w:r>
          </w:p>
        </w:tc>
      </w:tr>
      <w:tr w:rsidR="00197E01" w:rsidRPr="00197E01" w:rsidTr="006418D1">
        <w:tblPrEx>
          <w:tblCellMar>
            <w:top w:w="0" w:type="dxa"/>
            <w:bottom w:w="0" w:type="dxa"/>
          </w:tblCellMar>
        </w:tblPrEx>
        <w:tc>
          <w:tcPr>
            <w:tcW w:w="4928"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c>
          <w:tcPr>
            <w:tcW w:w="850" w:type="dxa"/>
          </w:tcPr>
          <w:p w:rsidR="00197E01" w:rsidRPr="00197E01" w:rsidRDefault="00197E01" w:rsidP="00197E01">
            <w:pPr>
              <w:jc w:val="both"/>
              <w:rPr>
                <w:rFonts w:ascii="Times New Roman" w:hAnsi="Times New Roman" w:cs="Times New Roman"/>
                <w:b/>
                <w:sz w:val="22"/>
                <w:szCs w:val="22"/>
              </w:rPr>
            </w:pPr>
          </w:p>
        </w:tc>
        <w:tc>
          <w:tcPr>
            <w:tcW w:w="4395"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r>
    </w:tbl>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ind w:firstLine="284"/>
        <w:jc w:val="both"/>
        <w:rPr>
          <w:rFonts w:ascii="Times New Roman" w:hAnsi="Times New Roman" w:cs="Times New Roman"/>
          <w:sz w:val="22"/>
          <w:szCs w:val="22"/>
        </w:rPr>
      </w:pPr>
      <w:r w:rsidRPr="00197E01">
        <w:rPr>
          <w:rFonts w:ascii="Times New Roman" w:hAnsi="Times New Roman" w:cs="Times New Roman"/>
          <w:sz w:val="22"/>
          <w:szCs w:val="22"/>
        </w:rPr>
        <w:t>Конец варианта 3.</w:t>
      </w:r>
    </w:p>
    <w:p w:rsidR="00197E01" w:rsidRPr="00197E01" w:rsidRDefault="00197E01" w:rsidP="00197E01">
      <w:pPr>
        <w:jc w:val="both"/>
        <w:rPr>
          <w:rFonts w:ascii="Times New Roman" w:hAnsi="Times New Roman" w:cs="Times New Roman"/>
          <w:i/>
        </w:rPr>
      </w:pP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br w:type="page"/>
        <w:t>Приложение № 2</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к договору аренды</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от «___»___________201_  г.</w:t>
      </w:r>
    </w:p>
    <w:p w:rsidR="00197E01" w:rsidRPr="00197E01" w:rsidRDefault="00197E01" w:rsidP="00197E01">
      <w:pPr>
        <w:jc w:val="right"/>
        <w:rPr>
          <w:rFonts w:ascii="Times New Roman" w:hAnsi="Times New Roman" w:cs="Times New Roman"/>
        </w:rPr>
      </w:pPr>
      <w:r w:rsidRPr="00197E01">
        <w:rPr>
          <w:rFonts w:ascii="Times New Roman" w:hAnsi="Times New Roman" w:cs="Times New Roman"/>
        </w:rPr>
        <w:t xml:space="preserve">                                                                                                                    № _________</w:t>
      </w:r>
    </w:p>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xml:space="preserve">Наименование Арендодателя _______________________________________________________________   </w:t>
      </w:r>
    </w:p>
    <w:p w:rsidR="00197E01" w:rsidRPr="00197E01" w:rsidRDefault="00197E01" w:rsidP="00197E01">
      <w:pPr>
        <w:rPr>
          <w:rFonts w:ascii="Times New Roman" w:hAnsi="Times New Roman" w:cs="Times New Roman"/>
          <w:i/>
          <w:sz w:val="18"/>
          <w:szCs w:val="18"/>
        </w:rPr>
      </w:pPr>
      <w:r w:rsidRPr="00197E01">
        <w:rPr>
          <w:rFonts w:ascii="Times New Roman" w:hAnsi="Times New Roman" w:cs="Times New Roman"/>
          <w:sz w:val="22"/>
          <w:szCs w:val="22"/>
        </w:rPr>
        <w:t xml:space="preserve">                                                                         </w:t>
      </w:r>
      <w:r w:rsidRPr="00197E01">
        <w:rPr>
          <w:rFonts w:ascii="Times New Roman" w:hAnsi="Times New Roman" w:cs="Times New Roman"/>
          <w:i/>
          <w:sz w:val="18"/>
          <w:szCs w:val="18"/>
        </w:rPr>
        <w:t>(полное наименование Арендодателя)</w:t>
      </w:r>
    </w:p>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Юридический адрес Арендодателя</w:t>
      </w:r>
      <w:r w:rsidR="006F7059">
        <w:rPr>
          <w:rFonts w:ascii="Times New Roman" w:hAnsi="Times New Roman" w:cs="Times New Roman"/>
          <w:sz w:val="22"/>
          <w:szCs w:val="22"/>
        </w:rPr>
        <w:t xml:space="preserve"> </w:t>
      </w:r>
      <w:r w:rsidRPr="00197E01">
        <w:rPr>
          <w:rFonts w:ascii="Times New Roman" w:hAnsi="Times New Roman" w:cs="Times New Roman"/>
          <w:sz w:val="22"/>
          <w:szCs w:val="22"/>
        </w:rPr>
        <w:t>__________________________________________________________</w:t>
      </w:r>
    </w:p>
    <w:p w:rsidR="00197E01" w:rsidRPr="00197E01" w:rsidRDefault="00197E01" w:rsidP="00197E01">
      <w:pPr>
        <w:rPr>
          <w:rFonts w:ascii="Times New Roman" w:hAnsi="Times New Roman" w:cs="Times New Roman"/>
          <w:i/>
          <w:sz w:val="18"/>
          <w:szCs w:val="18"/>
        </w:rPr>
      </w:pPr>
      <w:r w:rsidRPr="00197E01">
        <w:rPr>
          <w:rFonts w:ascii="Times New Roman" w:hAnsi="Times New Roman" w:cs="Times New Roman"/>
          <w:i/>
          <w:sz w:val="18"/>
          <w:szCs w:val="18"/>
        </w:rPr>
        <w:t xml:space="preserve">                                                                                               (район, город, почтовый индекс, улица, № дома, корпус, строение)</w:t>
      </w:r>
    </w:p>
    <w:p w:rsidR="00197E01" w:rsidRPr="00197E01" w:rsidRDefault="00197E01" w:rsidP="00197E01">
      <w:pPr>
        <w:rPr>
          <w:rFonts w:ascii="Times New Roman" w:hAnsi="Times New Roman" w:cs="Times New Roman"/>
          <w:sz w:val="22"/>
        </w:rPr>
      </w:pPr>
      <w:r w:rsidRPr="00197E01">
        <w:rPr>
          <w:rFonts w:ascii="Times New Roman" w:hAnsi="Times New Roman" w:cs="Times New Roman"/>
          <w:sz w:val="22"/>
          <w:szCs w:val="22"/>
        </w:rPr>
        <w:t>Банковские реквизиты Арендодателя</w:t>
      </w:r>
      <w:r w:rsidR="006F7059">
        <w:rPr>
          <w:rFonts w:ascii="Times New Roman" w:hAnsi="Times New Roman" w:cs="Times New Roman"/>
          <w:sz w:val="22"/>
          <w:szCs w:val="22"/>
        </w:rPr>
        <w:t xml:space="preserve"> </w:t>
      </w:r>
      <w:r w:rsidRPr="00197E01">
        <w:rPr>
          <w:rFonts w:ascii="Times New Roman" w:hAnsi="Times New Roman" w:cs="Times New Roman"/>
          <w:sz w:val="22"/>
          <w:szCs w:val="22"/>
        </w:rPr>
        <w:t>______________________________________________________</w:t>
      </w:r>
    </w:p>
    <w:p w:rsidR="00197E01" w:rsidRPr="00197E01" w:rsidRDefault="00197E01" w:rsidP="00197E01">
      <w:pPr>
        <w:rPr>
          <w:rFonts w:ascii="Times New Roman" w:hAnsi="Times New Roman" w:cs="Times New Roman"/>
          <w:sz w:val="18"/>
        </w:rPr>
      </w:pPr>
    </w:p>
    <w:tbl>
      <w:tblPr>
        <w:tblW w:w="0" w:type="auto"/>
        <w:tblLayout w:type="fixed"/>
        <w:tblLook w:val="0000" w:firstRow="0" w:lastRow="0" w:firstColumn="0" w:lastColumn="0" w:noHBand="0" w:noVBand="0"/>
      </w:tblPr>
      <w:tblGrid>
        <w:gridCol w:w="1642"/>
        <w:gridCol w:w="1642"/>
        <w:gridCol w:w="1642"/>
        <w:gridCol w:w="1642"/>
        <w:gridCol w:w="1642"/>
        <w:gridCol w:w="1254"/>
      </w:tblGrid>
      <w:tr w:rsidR="00197E01" w:rsidRPr="00197E01" w:rsidTr="006418D1">
        <w:tblPrEx>
          <w:tblCellMar>
            <w:top w:w="0" w:type="dxa"/>
            <w:bottom w:w="0" w:type="dxa"/>
          </w:tblCellMar>
        </w:tblPrEx>
        <w:tc>
          <w:tcPr>
            <w:tcW w:w="1642" w:type="dxa"/>
          </w:tcPr>
          <w:p w:rsidR="00197E01" w:rsidRPr="00197E01" w:rsidRDefault="00197E01" w:rsidP="00197E01">
            <w:pPr>
              <w:jc w:val="center"/>
              <w:rPr>
                <w:rFonts w:ascii="Times New Roman" w:hAnsi="Times New Roman" w:cs="Times New Roman"/>
                <w:sz w:val="22"/>
              </w:rPr>
            </w:pPr>
            <w:r w:rsidRPr="00197E01">
              <w:rPr>
                <w:rFonts w:ascii="Times New Roman" w:hAnsi="Times New Roman" w:cs="Times New Roman"/>
                <w:sz w:val="22"/>
              </w:rPr>
              <w:t>ОКПО</w:t>
            </w:r>
          </w:p>
        </w:tc>
        <w:tc>
          <w:tcPr>
            <w:tcW w:w="1642" w:type="dxa"/>
            <w:tcBorders>
              <w:bottom w:val="single" w:sz="6" w:space="0" w:color="auto"/>
            </w:tcBorders>
          </w:tcPr>
          <w:p w:rsidR="00197E01" w:rsidRPr="00197E01" w:rsidRDefault="00197E01" w:rsidP="00197E01">
            <w:pPr>
              <w:jc w:val="center"/>
              <w:rPr>
                <w:rFonts w:ascii="Times New Roman" w:hAnsi="Times New Roman" w:cs="Times New Roman"/>
                <w:sz w:val="22"/>
              </w:rPr>
            </w:pPr>
          </w:p>
        </w:tc>
        <w:tc>
          <w:tcPr>
            <w:tcW w:w="1642" w:type="dxa"/>
          </w:tcPr>
          <w:p w:rsidR="00197E01" w:rsidRPr="00197E01" w:rsidRDefault="00197E01" w:rsidP="00197E01">
            <w:pPr>
              <w:jc w:val="center"/>
              <w:rPr>
                <w:rFonts w:ascii="Times New Roman" w:hAnsi="Times New Roman" w:cs="Times New Roman"/>
                <w:sz w:val="22"/>
              </w:rPr>
            </w:pPr>
            <w:r w:rsidRPr="00197E01">
              <w:rPr>
                <w:rFonts w:ascii="Times New Roman" w:hAnsi="Times New Roman" w:cs="Times New Roman"/>
                <w:sz w:val="22"/>
              </w:rPr>
              <w:t>ОКВЭД</w:t>
            </w:r>
          </w:p>
        </w:tc>
        <w:tc>
          <w:tcPr>
            <w:tcW w:w="1642" w:type="dxa"/>
            <w:tcBorders>
              <w:bottom w:val="single" w:sz="6" w:space="0" w:color="auto"/>
            </w:tcBorders>
          </w:tcPr>
          <w:p w:rsidR="00197E01" w:rsidRPr="00197E01" w:rsidRDefault="00197E01" w:rsidP="00197E01">
            <w:pPr>
              <w:jc w:val="center"/>
              <w:rPr>
                <w:rFonts w:ascii="Times New Roman" w:hAnsi="Times New Roman" w:cs="Times New Roman"/>
                <w:sz w:val="22"/>
              </w:rPr>
            </w:pPr>
          </w:p>
        </w:tc>
        <w:tc>
          <w:tcPr>
            <w:tcW w:w="1642" w:type="dxa"/>
          </w:tcPr>
          <w:p w:rsidR="00197E01" w:rsidRPr="00197E01" w:rsidRDefault="00197E01" w:rsidP="00197E01">
            <w:pPr>
              <w:jc w:val="center"/>
              <w:rPr>
                <w:rFonts w:ascii="Times New Roman" w:hAnsi="Times New Roman" w:cs="Times New Roman"/>
                <w:sz w:val="22"/>
              </w:rPr>
            </w:pPr>
            <w:r w:rsidRPr="00197E01">
              <w:rPr>
                <w:rFonts w:ascii="Times New Roman" w:hAnsi="Times New Roman" w:cs="Times New Roman"/>
                <w:sz w:val="22"/>
              </w:rPr>
              <w:t>ОКТМО</w:t>
            </w:r>
          </w:p>
        </w:tc>
        <w:tc>
          <w:tcPr>
            <w:tcW w:w="1254" w:type="dxa"/>
            <w:tcBorders>
              <w:bottom w:val="single" w:sz="6" w:space="0" w:color="auto"/>
            </w:tcBorders>
          </w:tcPr>
          <w:p w:rsidR="00197E01" w:rsidRPr="00197E01" w:rsidRDefault="00197E01" w:rsidP="00197E01">
            <w:pPr>
              <w:jc w:val="center"/>
              <w:rPr>
                <w:rFonts w:ascii="Times New Roman" w:hAnsi="Times New Roman" w:cs="Times New Roman"/>
                <w:sz w:val="22"/>
              </w:rPr>
            </w:pPr>
          </w:p>
        </w:tc>
      </w:tr>
    </w:tbl>
    <w:p w:rsidR="00197E01" w:rsidRPr="00197E01" w:rsidRDefault="00197E01" w:rsidP="00197E01">
      <w:pPr>
        <w:rPr>
          <w:rFonts w:ascii="Times New Roman" w:hAnsi="Times New Roman" w:cs="Times New Roman"/>
        </w:rPr>
      </w:pPr>
    </w:p>
    <w:tbl>
      <w:tblPr>
        <w:tblW w:w="0" w:type="auto"/>
        <w:tblLayout w:type="fixed"/>
        <w:tblLook w:val="0000" w:firstRow="0" w:lastRow="0" w:firstColumn="0" w:lastColumn="0" w:noHBand="0" w:noVBand="0"/>
      </w:tblPr>
      <w:tblGrid>
        <w:gridCol w:w="2463"/>
        <w:gridCol w:w="2463"/>
        <w:gridCol w:w="2463"/>
        <w:gridCol w:w="2075"/>
      </w:tblGrid>
      <w:tr w:rsidR="00197E01" w:rsidRPr="00197E01" w:rsidTr="006418D1">
        <w:tblPrEx>
          <w:tblCellMar>
            <w:top w:w="0" w:type="dxa"/>
            <w:bottom w:w="0" w:type="dxa"/>
          </w:tblCellMar>
        </w:tblPrEx>
        <w:tc>
          <w:tcPr>
            <w:tcW w:w="2463" w:type="dxa"/>
          </w:tcPr>
          <w:p w:rsidR="00197E01" w:rsidRPr="00197E01" w:rsidRDefault="00197E01" w:rsidP="00197E01">
            <w:pPr>
              <w:jc w:val="center"/>
              <w:rPr>
                <w:rFonts w:ascii="Times New Roman" w:hAnsi="Times New Roman" w:cs="Times New Roman"/>
                <w:sz w:val="22"/>
              </w:rPr>
            </w:pPr>
            <w:r w:rsidRPr="00197E01">
              <w:rPr>
                <w:rFonts w:ascii="Times New Roman" w:hAnsi="Times New Roman" w:cs="Times New Roman"/>
                <w:sz w:val="22"/>
              </w:rPr>
              <w:t>ОКОГУ</w:t>
            </w:r>
          </w:p>
        </w:tc>
        <w:tc>
          <w:tcPr>
            <w:tcW w:w="2463" w:type="dxa"/>
            <w:tcBorders>
              <w:bottom w:val="single" w:sz="6" w:space="0" w:color="auto"/>
            </w:tcBorders>
          </w:tcPr>
          <w:p w:rsidR="00197E01" w:rsidRPr="00197E01" w:rsidRDefault="00197E01" w:rsidP="00197E01">
            <w:pPr>
              <w:jc w:val="center"/>
              <w:rPr>
                <w:rFonts w:ascii="Times New Roman" w:hAnsi="Times New Roman" w:cs="Times New Roman"/>
                <w:sz w:val="22"/>
              </w:rPr>
            </w:pPr>
          </w:p>
        </w:tc>
        <w:tc>
          <w:tcPr>
            <w:tcW w:w="2463" w:type="dxa"/>
          </w:tcPr>
          <w:p w:rsidR="00197E01" w:rsidRPr="00197E01" w:rsidRDefault="00197E01" w:rsidP="00197E01">
            <w:pPr>
              <w:jc w:val="center"/>
              <w:rPr>
                <w:rFonts w:ascii="Times New Roman" w:hAnsi="Times New Roman" w:cs="Times New Roman"/>
                <w:sz w:val="22"/>
              </w:rPr>
            </w:pPr>
            <w:r w:rsidRPr="00197E01">
              <w:rPr>
                <w:rFonts w:ascii="Times New Roman" w:hAnsi="Times New Roman" w:cs="Times New Roman"/>
                <w:sz w:val="22"/>
              </w:rPr>
              <w:t>ИНН</w:t>
            </w:r>
          </w:p>
        </w:tc>
        <w:tc>
          <w:tcPr>
            <w:tcW w:w="2075" w:type="dxa"/>
            <w:tcBorders>
              <w:bottom w:val="single" w:sz="6" w:space="0" w:color="auto"/>
            </w:tcBorders>
          </w:tcPr>
          <w:p w:rsidR="00197E01" w:rsidRPr="00197E01" w:rsidRDefault="00197E01" w:rsidP="00197E01">
            <w:pPr>
              <w:jc w:val="center"/>
              <w:rPr>
                <w:rFonts w:ascii="Times New Roman" w:hAnsi="Times New Roman" w:cs="Times New Roman"/>
                <w:sz w:val="22"/>
              </w:rPr>
            </w:pPr>
          </w:p>
        </w:tc>
      </w:tr>
    </w:tbl>
    <w:p w:rsidR="00197E01" w:rsidRPr="00197E01" w:rsidRDefault="00197E01" w:rsidP="00197E01">
      <w:pPr>
        <w:jc w:val="center"/>
        <w:rPr>
          <w:rFonts w:ascii="Times New Roman" w:hAnsi="Times New Roman" w:cs="Times New Roman"/>
          <w:sz w:val="28"/>
        </w:rPr>
      </w:pPr>
    </w:p>
    <w:p w:rsidR="00197E01" w:rsidRPr="00197E01" w:rsidRDefault="00197E01" w:rsidP="00197E01">
      <w:pPr>
        <w:jc w:val="center"/>
        <w:rPr>
          <w:rFonts w:ascii="Times New Roman" w:hAnsi="Times New Roman" w:cs="Times New Roman"/>
          <w:sz w:val="28"/>
        </w:rPr>
      </w:pPr>
      <w:r w:rsidRPr="00197E01">
        <w:rPr>
          <w:rFonts w:ascii="Times New Roman" w:hAnsi="Times New Roman" w:cs="Times New Roman"/>
          <w:sz w:val="28"/>
        </w:rPr>
        <w:t>Стоимостные и технические характеристики</w:t>
      </w:r>
    </w:p>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 xml:space="preserve">недвижимого имущества, </w:t>
      </w:r>
      <w:r w:rsidRPr="00197E01">
        <w:rPr>
          <w:rFonts w:ascii="Times New Roman" w:hAnsi="Times New Roman" w:cs="Times New Roman"/>
        </w:rPr>
        <w:br/>
        <w:t xml:space="preserve">находящегося в </w:t>
      </w:r>
      <w:r w:rsidR="006F7059">
        <w:rPr>
          <w:rFonts w:ascii="Times New Roman" w:hAnsi="Times New Roman" w:cs="Times New Roman"/>
        </w:rPr>
        <w:t xml:space="preserve">муниципальной </w:t>
      </w:r>
      <w:r w:rsidRPr="00197E01">
        <w:rPr>
          <w:rFonts w:ascii="Times New Roman" w:hAnsi="Times New Roman" w:cs="Times New Roman"/>
        </w:rPr>
        <w:t xml:space="preserve">собственности </w:t>
      </w:r>
      <w:r w:rsidR="00596EC9">
        <w:rPr>
          <w:rFonts w:ascii="Times New Roman" w:hAnsi="Times New Roman" w:cs="Times New Roman"/>
        </w:rPr>
        <w:t>Красновского сельского поселения</w:t>
      </w:r>
      <w:r w:rsidR="006F7059">
        <w:rPr>
          <w:rFonts w:ascii="Times New Roman" w:hAnsi="Times New Roman" w:cs="Times New Roman"/>
        </w:rPr>
        <w:t xml:space="preserve"> </w:t>
      </w:r>
      <w:r w:rsidRPr="00197E01">
        <w:rPr>
          <w:rFonts w:ascii="Times New Roman" w:hAnsi="Times New Roman" w:cs="Times New Roman"/>
        </w:rPr>
        <w:t xml:space="preserve"> </w:t>
      </w:r>
    </w:p>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по состоянию на « 01» ________ 201__ г.</w:t>
      </w:r>
    </w:p>
    <w:p w:rsidR="00197E01" w:rsidRPr="00197E01" w:rsidRDefault="00197E01" w:rsidP="00197E01">
      <w:pPr>
        <w:rPr>
          <w:rFonts w:ascii="Times New Roman" w:hAnsi="Times New Roman" w:cs="Times New Roman"/>
        </w:rPr>
      </w:pPr>
    </w:p>
    <w:tbl>
      <w:tblPr>
        <w:tblW w:w="0" w:type="auto"/>
        <w:tblInd w:w="250" w:type="dxa"/>
        <w:tblLayout w:type="fixed"/>
        <w:tblLook w:val="0000" w:firstRow="0" w:lastRow="0" w:firstColumn="0" w:lastColumn="0" w:noHBand="0" w:noVBand="0"/>
      </w:tblPr>
      <w:tblGrid>
        <w:gridCol w:w="709"/>
        <w:gridCol w:w="8080"/>
        <w:gridCol w:w="1134"/>
      </w:tblGrid>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1.</w:t>
            </w:r>
          </w:p>
        </w:tc>
        <w:tc>
          <w:tcPr>
            <w:tcW w:w="9214" w:type="dxa"/>
            <w:gridSpan w:val="2"/>
            <w:tcBorders>
              <w:top w:val="single" w:sz="4" w:space="0" w:color="auto"/>
              <w:left w:val="single" w:sz="4" w:space="0" w:color="auto"/>
              <w:bottom w:val="single" w:sz="4" w:space="0" w:color="auto"/>
              <w:right w:val="single" w:sz="4" w:space="0" w:color="auto"/>
            </w:tcBorders>
          </w:tcPr>
          <w:p w:rsidR="00197E01" w:rsidRPr="00197E01" w:rsidRDefault="00197E01" w:rsidP="00197E01">
            <w:pPr>
              <w:rPr>
                <w:rFonts w:ascii="Times New Roman" w:hAnsi="Times New Roman" w:cs="Times New Roman"/>
              </w:rPr>
            </w:pPr>
            <w:r w:rsidRPr="00197E01">
              <w:rPr>
                <w:rFonts w:ascii="Times New Roman" w:hAnsi="Times New Roman" w:cs="Times New Roman"/>
              </w:rPr>
              <w:t>Адрес недвижимого имущества, предоставляемого в аренду:</w:t>
            </w: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9214" w:type="dxa"/>
            <w:gridSpan w:val="2"/>
            <w:tcBorders>
              <w:top w:val="single" w:sz="4" w:space="0" w:color="auto"/>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2.*</w:t>
            </w:r>
          </w:p>
        </w:tc>
        <w:tc>
          <w:tcPr>
            <w:tcW w:w="8080" w:type="dxa"/>
            <w:tcBorders>
              <w:top w:val="single" w:sz="4" w:space="0" w:color="auto"/>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Первоначальная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3.*</w:t>
            </w: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Остаточная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4.</w:t>
            </w:r>
          </w:p>
        </w:tc>
        <w:tc>
          <w:tcPr>
            <w:tcW w:w="8080" w:type="dxa"/>
            <w:tcBorders>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Общая площадь всего объекта недвижимости, кв.м.</w:t>
            </w:r>
          </w:p>
        </w:tc>
        <w:tc>
          <w:tcPr>
            <w:tcW w:w="1134"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5.</w:t>
            </w:r>
          </w:p>
        </w:tc>
        <w:tc>
          <w:tcPr>
            <w:tcW w:w="8080" w:type="dxa"/>
            <w:tcBorders>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Общая площадь недвижимого имущества, предоставляемого в аренду, кв.м.</w:t>
            </w:r>
          </w:p>
        </w:tc>
        <w:tc>
          <w:tcPr>
            <w:tcW w:w="1134"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6.</w:t>
            </w:r>
          </w:p>
        </w:tc>
        <w:tc>
          <w:tcPr>
            <w:tcW w:w="8080" w:type="dxa"/>
            <w:tcBorders>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Остаточная стоимость недвижимого имущества, предоставляемого в аренду, руб. по состоянию на 01.       .201     (стр.3 : стр.4 х стр.5)</w:t>
            </w:r>
          </w:p>
        </w:tc>
        <w:tc>
          <w:tcPr>
            <w:tcW w:w="1134"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7.</w:t>
            </w:r>
          </w:p>
        </w:tc>
        <w:tc>
          <w:tcPr>
            <w:tcW w:w="8080" w:type="dxa"/>
            <w:tcBorders>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Норма амортизации на полное восстановление (Nам), %</w:t>
            </w:r>
          </w:p>
        </w:tc>
        <w:tc>
          <w:tcPr>
            <w:tcW w:w="1134"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8.</w:t>
            </w:r>
          </w:p>
        </w:tc>
        <w:tc>
          <w:tcPr>
            <w:tcW w:w="8080" w:type="dxa"/>
            <w:tcBorders>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Год ввода в эксплуатацию объекта (здания, строения)</w:t>
            </w:r>
          </w:p>
        </w:tc>
        <w:tc>
          <w:tcPr>
            <w:tcW w:w="1134"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r w:rsidRPr="00197E01">
              <w:rPr>
                <w:rFonts w:ascii="Times New Roman" w:hAnsi="Times New Roman" w:cs="Times New Roman"/>
              </w:rPr>
              <w:t>9.</w:t>
            </w:r>
          </w:p>
        </w:tc>
        <w:tc>
          <w:tcPr>
            <w:tcW w:w="8080" w:type="dxa"/>
            <w:tcBorders>
              <w:left w:val="single" w:sz="4" w:space="0" w:color="auto"/>
              <w:right w:val="single" w:sz="4" w:space="0" w:color="auto"/>
            </w:tcBorders>
          </w:tcPr>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Износ, %</w:t>
            </w:r>
          </w:p>
        </w:tc>
        <w:tc>
          <w:tcPr>
            <w:tcW w:w="1134" w:type="dxa"/>
            <w:tcBorders>
              <w:left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r w:rsidR="00197E01" w:rsidRPr="00197E01"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197E01" w:rsidRPr="00197E01" w:rsidRDefault="00197E01" w:rsidP="00197E0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197E01" w:rsidRPr="00197E01" w:rsidRDefault="00197E01" w:rsidP="00197E01">
            <w:pPr>
              <w:jc w:val="center"/>
              <w:rPr>
                <w:rFonts w:ascii="Times New Roman" w:hAnsi="Times New Roman" w:cs="Times New Roman"/>
              </w:rPr>
            </w:pPr>
          </w:p>
        </w:tc>
      </w:tr>
    </w:tbl>
    <w:p w:rsidR="00197E01" w:rsidRPr="00197E01" w:rsidRDefault="00197E01" w:rsidP="00197E01">
      <w:pPr>
        <w:rPr>
          <w:rFonts w:ascii="Times New Roman" w:hAnsi="Times New Roman" w:cs="Times New Roman"/>
        </w:rPr>
      </w:pPr>
    </w:p>
    <w:p w:rsidR="00197E01" w:rsidRPr="00197E01" w:rsidRDefault="00197E01" w:rsidP="00197E01">
      <w:pPr>
        <w:rPr>
          <w:rFonts w:ascii="Times New Roman" w:hAnsi="Times New Roman" w:cs="Times New Roman"/>
        </w:rPr>
      </w:pPr>
      <w:r w:rsidRPr="00197E01">
        <w:rPr>
          <w:rFonts w:ascii="Times New Roman" w:hAnsi="Times New Roman" w:cs="Times New Roman"/>
        </w:rPr>
        <w:t>Руководитель Арендодателя                                                  _______________/_______________</w:t>
      </w:r>
    </w:p>
    <w:p w:rsidR="00197E01" w:rsidRPr="00197E01" w:rsidRDefault="00197E01" w:rsidP="00197E01">
      <w:pPr>
        <w:rPr>
          <w:rFonts w:ascii="Times New Roman" w:hAnsi="Times New Roman" w:cs="Times New Roman"/>
        </w:rPr>
      </w:pPr>
      <w:r w:rsidRPr="00197E01">
        <w:rPr>
          <w:rFonts w:ascii="Times New Roman" w:hAnsi="Times New Roman" w:cs="Times New Roman"/>
        </w:rPr>
        <w:t xml:space="preserve">                                                                                                         (</w:t>
      </w:r>
      <w:r w:rsidRPr="00197E01">
        <w:rPr>
          <w:rFonts w:ascii="Times New Roman" w:hAnsi="Times New Roman" w:cs="Times New Roman"/>
          <w:sz w:val="18"/>
        </w:rPr>
        <w:t>подпись)                           (Ф.И.О.)</w:t>
      </w:r>
    </w:p>
    <w:p w:rsidR="00197E01" w:rsidRPr="00197E01" w:rsidRDefault="00197E01" w:rsidP="00197E01">
      <w:pPr>
        <w:rPr>
          <w:rFonts w:ascii="Times New Roman" w:hAnsi="Times New Roman" w:cs="Times New Roman"/>
        </w:rPr>
      </w:pPr>
      <w:r w:rsidRPr="00197E01">
        <w:rPr>
          <w:rFonts w:ascii="Times New Roman" w:hAnsi="Times New Roman" w:cs="Times New Roman"/>
        </w:rPr>
        <w:t>Главный бухгалтер Арендодателя</w:t>
      </w:r>
      <w:r w:rsidR="006F7059">
        <w:rPr>
          <w:rFonts w:ascii="Times New Roman" w:hAnsi="Times New Roman" w:cs="Times New Roman"/>
        </w:rPr>
        <w:t xml:space="preserve"> </w:t>
      </w:r>
      <w:r w:rsidRPr="00197E01">
        <w:rPr>
          <w:rFonts w:ascii="Times New Roman" w:hAnsi="Times New Roman" w:cs="Times New Roman"/>
        </w:rPr>
        <w:t xml:space="preserve">                                        _______________/_______________</w:t>
      </w:r>
    </w:p>
    <w:p w:rsidR="00197E01" w:rsidRPr="00197E01" w:rsidRDefault="00197E01" w:rsidP="00197E01">
      <w:pPr>
        <w:rPr>
          <w:rFonts w:ascii="Times New Roman" w:hAnsi="Times New Roman" w:cs="Times New Roman"/>
        </w:rPr>
      </w:pPr>
      <w:r w:rsidRPr="00197E01">
        <w:rPr>
          <w:rFonts w:ascii="Times New Roman" w:hAnsi="Times New Roman" w:cs="Times New Roman"/>
        </w:rPr>
        <w:t xml:space="preserve">                                                                                                          (</w:t>
      </w:r>
      <w:r w:rsidRPr="00197E01">
        <w:rPr>
          <w:rFonts w:ascii="Times New Roman" w:hAnsi="Times New Roman" w:cs="Times New Roman"/>
          <w:sz w:val="18"/>
        </w:rPr>
        <w:t>подпись)                           (Ф.И.</w:t>
      </w:r>
      <w:r w:rsidR="006F7059">
        <w:rPr>
          <w:rFonts w:ascii="Times New Roman" w:hAnsi="Times New Roman" w:cs="Times New Roman"/>
          <w:sz w:val="18"/>
        </w:rPr>
        <w:t xml:space="preserve">               </w:t>
      </w:r>
      <w:r w:rsidRPr="00197E01">
        <w:rPr>
          <w:rFonts w:ascii="Times New Roman" w:hAnsi="Times New Roman" w:cs="Times New Roman"/>
        </w:rPr>
        <w:t xml:space="preserve">             м.п.</w:t>
      </w:r>
    </w:p>
    <w:p w:rsidR="00197E01" w:rsidRPr="00197E01" w:rsidRDefault="00197E01" w:rsidP="00197E01">
      <w:pPr>
        <w:rPr>
          <w:rFonts w:ascii="Times New Roman" w:hAnsi="Times New Roman" w:cs="Times New Roman"/>
        </w:rPr>
      </w:pPr>
      <w:r w:rsidRPr="00197E01">
        <w:rPr>
          <w:rFonts w:ascii="Times New Roman" w:hAnsi="Times New Roman" w:cs="Times New Roman"/>
        </w:rPr>
        <w:t>Арендатор                                                                                      ______________/_______________</w:t>
      </w:r>
    </w:p>
    <w:p w:rsidR="00197E01" w:rsidRPr="00197E01" w:rsidRDefault="00197E01" w:rsidP="00197E01">
      <w:pPr>
        <w:rPr>
          <w:rFonts w:ascii="Times New Roman" w:hAnsi="Times New Roman" w:cs="Times New Roman"/>
          <w:sz w:val="18"/>
        </w:rPr>
      </w:pPr>
      <w:r w:rsidRPr="00197E01">
        <w:rPr>
          <w:rFonts w:ascii="Times New Roman" w:hAnsi="Times New Roman" w:cs="Times New Roman"/>
        </w:rPr>
        <w:t xml:space="preserve">                                                                                                             (</w:t>
      </w:r>
      <w:r w:rsidRPr="00197E01">
        <w:rPr>
          <w:rFonts w:ascii="Times New Roman" w:hAnsi="Times New Roman" w:cs="Times New Roman"/>
          <w:sz w:val="18"/>
        </w:rPr>
        <w:t>подпись)                           (Ф.И.О.)</w:t>
      </w:r>
    </w:p>
    <w:p w:rsidR="00197E01" w:rsidRPr="00197E01" w:rsidRDefault="00197E01" w:rsidP="00197E01">
      <w:pPr>
        <w:rPr>
          <w:rFonts w:ascii="Times New Roman" w:hAnsi="Times New Roman" w:cs="Times New Roman"/>
        </w:rPr>
      </w:pPr>
      <w:r w:rsidRPr="00197E01">
        <w:rPr>
          <w:rFonts w:ascii="Times New Roman" w:hAnsi="Times New Roman" w:cs="Times New Roman"/>
        </w:rPr>
        <w:t>м.п.</w:t>
      </w:r>
    </w:p>
    <w:p w:rsidR="00197E01" w:rsidRPr="00197E01" w:rsidRDefault="00197E01" w:rsidP="00197E01">
      <w:pPr>
        <w:rPr>
          <w:rFonts w:ascii="Times New Roman" w:hAnsi="Times New Roman" w:cs="Times New Roman"/>
        </w:rPr>
      </w:pPr>
      <w:r w:rsidRPr="00197E01">
        <w:rPr>
          <w:rFonts w:ascii="Times New Roman" w:hAnsi="Times New Roman" w:cs="Times New Roman"/>
        </w:rPr>
        <w:t>______________________________________________________</w:t>
      </w:r>
    </w:p>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w:t>
      </w:r>
      <w:r w:rsidRPr="00197E01">
        <w:rPr>
          <w:rFonts w:ascii="Times New Roman" w:hAnsi="Times New Roman" w:cs="Times New Roman"/>
          <w:sz w:val="22"/>
          <w:szCs w:val="22"/>
        </w:rPr>
        <w:t xml:space="preserve"> </w:t>
      </w:r>
      <w:r w:rsidRPr="00197E01">
        <w:rPr>
          <w:rFonts w:ascii="Times New Roman" w:hAnsi="Times New Roman" w:cs="Times New Roman"/>
        </w:rPr>
        <w:t>Первоначальная и остаточные стоимости объекта (здания,  строения), в котором расположено недвижимое имущество, предоставляемое в аренду, указываются по бухгалтерскому учету Арендодателя на последнюю отчетную дату</w:t>
      </w:r>
    </w:p>
    <w:p w:rsidR="00197E01" w:rsidRPr="00197E01" w:rsidRDefault="00197E01" w:rsidP="00197E01">
      <w:pPr>
        <w:rPr>
          <w:rFonts w:ascii="Times New Roman" w:hAnsi="Times New Roman" w:cs="Times New Roman"/>
          <w:sz w:val="22"/>
          <w:szCs w:val="22"/>
        </w:rPr>
      </w:pP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Приложение № 3</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к договору аренды</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от «___»____________201  г.</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 _________</w:t>
      </w:r>
    </w:p>
    <w:p w:rsidR="00197E01" w:rsidRPr="00197E01" w:rsidRDefault="00197E01" w:rsidP="00197E01">
      <w:pPr>
        <w:ind w:right="-426"/>
        <w:jc w:val="right"/>
        <w:rPr>
          <w:rFonts w:ascii="Times New Roman" w:hAnsi="Times New Roman" w:cs="Times New Roman"/>
        </w:rPr>
      </w:pPr>
    </w:p>
    <w:p w:rsidR="00197E01" w:rsidRPr="00197E01" w:rsidRDefault="00197E01" w:rsidP="00197E01">
      <w:pPr>
        <w:jc w:val="center"/>
        <w:rPr>
          <w:rFonts w:ascii="Times New Roman" w:hAnsi="Times New Roman" w:cs="Times New Roman"/>
          <w:spacing w:val="20"/>
          <w:sz w:val="28"/>
          <w:szCs w:val="28"/>
        </w:rPr>
      </w:pPr>
      <w:r w:rsidRPr="00197E01">
        <w:rPr>
          <w:rFonts w:ascii="Times New Roman" w:hAnsi="Times New Roman" w:cs="Times New Roman"/>
          <w:spacing w:val="20"/>
          <w:sz w:val="28"/>
          <w:szCs w:val="28"/>
        </w:rPr>
        <w:t>РАСЧЕТ</w:t>
      </w: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5954"/>
      </w:tblGrid>
      <w:tr w:rsidR="0026132C" w:rsidRPr="005C6860" w:rsidTr="006418D1">
        <w:tblPrEx>
          <w:tblCellMar>
            <w:top w:w="0" w:type="dxa"/>
            <w:bottom w:w="0" w:type="dxa"/>
          </w:tblCellMar>
        </w:tblPrEx>
        <w:tc>
          <w:tcPr>
            <w:tcW w:w="4537" w:type="dxa"/>
            <w:tcBorders>
              <w:top w:val="nil"/>
              <w:left w:val="nil"/>
              <w:bottom w:val="nil"/>
              <w:right w:val="nil"/>
            </w:tcBorders>
          </w:tcPr>
          <w:p w:rsidR="0026132C" w:rsidRDefault="0026132C" w:rsidP="006418D1">
            <w:pPr>
              <w:rPr>
                <w:rFonts w:ascii="Times New Roman" w:hAnsi="Times New Roman" w:cs="Times New Roman"/>
                <w:sz w:val="22"/>
                <w:szCs w:val="22"/>
              </w:rPr>
            </w:pPr>
          </w:p>
          <w:p w:rsidR="0026132C" w:rsidRPr="005C6860" w:rsidRDefault="0026132C" w:rsidP="006418D1">
            <w:pPr>
              <w:rPr>
                <w:rFonts w:ascii="Times New Roman" w:hAnsi="Times New Roman" w:cs="Times New Roman"/>
                <w:sz w:val="22"/>
                <w:szCs w:val="22"/>
              </w:rPr>
            </w:pPr>
            <w:r w:rsidRPr="005C6860">
              <w:rPr>
                <w:rFonts w:ascii="Times New Roman" w:hAnsi="Times New Roman" w:cs="Times New Roman"/>
                <w:sz w:val="22"/>
                <w:szCs w:val="22"/>
              </w:rPr>
              <w:t>Полное наименование Арендатора</w:t>
            </w:r>
          </w:p>
        </w:tc>
        <w:tc>
          <w:tcPr>
            <w:tcW w:w="5954" w:type="dxa"/>
            <w:tcBorders>
              <w:top w:val="nil"/>
              <w:left w:val="nil"/>
              <w:bottom w:val="single" w:sz="4" w:space="0" w:color="auto"/>
              <w:right w:val="nil"/>
            </w:tcBorders>
          </w:tcPr>
          <w:p w:rsidR="0026132C" w:rsidRPr="005C6860" w:rsidRDefault="0026132C" w:rsidP="006418D1">
            <w:pPr>
              <w:rPr>
                <w:rFonts w:ascii="Times New Roman" w:hAnsi="Times New Roman" w:cs="Times New Roman"/>
                <w:b/>
                <w:sz w:val="22"/>
                <w:szCs w:val="22"/>
              </w:rPr>
            </w:pPr>
          </w:p>
        </w:tc>
      </w:tr>
      <w:tr w:rsidR="0026132C" w:rsidRPr="005C6860" w:rsidTr="006418D1">
        <w:tblPrEx>
          <w:tblCellMar>
            <w:top w:w="0" w:type="dxa"/>
            <w:bottom w:w="0" w:type="dxa"/>
          </w:tblCellMar>
        </w:tblPrEx>
        <w:tc>
          <w:tcPr>
            <w:tcW w:w="10491" w:type="dxa"/>
            <w:gridSpan w:val="2"/>
            <w:tcBorders>
              <w:top w:val="nil"/>
              <w:left w:val="nil"/>
              <w:right w:val="nil"/>
            </w:tcBorders>
          </w:tcPr>
          <w:p w:rsidR="0026132C" w:rsidRPr="005C6860" w:rsidRDefault="0026132C" w:rsidP="006418D1">
            <w:pPr>
              <w:rPr>
                <w:rFonts w:ascii="Times New Roman" w:hAnsi="Times New Roman" w:cs="Times New Roman"/>
                <w:b/>
                <w:sz w:val="22"/>
                <w:szCs w:val="22"/>
              </w:rPr>
            </w:pPr>
          </w:p>
        </w:tc>
      </w:tr>
    </w:tbl>
    <w:p w:rsidR="0026132C" w:rsidRPr="005C6860" w:rsidRDefault="0026132C" w:rsidP="0026132C">
      <w:pPr>
        <w:jc w:val="center"/>
        <w:rPr>
          <w:rFonts w:ascii="Times New Roman" w:hAnsi="Times New Roman" w:cs="Times New Roman"/>
          <w:i/>
          <w:sz w:val="22"/>
          <w:szCs w:val="22"/>
        </w:rPr>
      </w:pPr>
      <w:r w:rsidRPr="005C6860">
        <w:rPr>
          <w:rFonts w:ascii="Times New Roman" w:hAnsi="Times New Roman" w:cs="Times New Roman"/>
          <w:i/>
          <w:sz w:val="22"/>
          <w:szCs w:val="22"/>
        </w:rPr>
        <w:t>(полное наименование Арендатора)</w:t>
      </w:r>
    </w:p>
    <w:p w:rsidR="0026132C" w:rsidRPr="005C6860" w:rsidRDefault="0026132C" w:rsidP="0026132C">
      <w:pPr>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2"/>
        <w:gridCol w:w="5749"/>
      </w:tblGrid>
      <w:tr w:rsidR="0026132C" w:rsidRPr="005C6860" w:rsidTr="006418D1">
        <w:tblPrEx>
          <w:tblCellMar>
            <w:top w:w="0" w:type="dxa"/>
            <w:bottom w:w="0" w:type="dxa"/>
          </w:tblCellMar>
        </w:tblPrEx>
        <w:trPr>
          <w:trHeight w:val="333"/>
        </w:trPr>
        <w:tc>
          <w:tcPr>
            <w:tcW w:w="4742" w:type="dxa"/>
            <w:tcBorders>
              <w:top w:val="nil"/>
              <w:left w:val="nil"/>
              <w:bottom w:val="nil"/>
              <w:right w:val="nil"/>
            </w:tcBorders>
          </w:tcPr>
          <w:p w:rsidR="0026132C" w:rsidRPr="005C6860" w:rsidRDefault="0026132C" w:rsidP="006418D1">
            <w:pPr>
              <w:rPr>
                <w:rFonts w:ascii="Times New Roman" w:hAnsi="Times New Roman" w:cs="Times New Roman"/>
                <w:sz w:val="22"/>
                <w:szCs w:val="22"/>
              </w:rPr>
            </w:pPr>
            <w:r w:rsidRPr="005C6860">
              <w:rPr>
                <w:rFonts w:ascii="Times New Roman" w:hAnsi="Times New Roman" w:cs="Times New Roman"/>
                <w:sz w:val="22"/>
                <w:szCs w:val="22"/>
              </w:rPr>
              <w:t>Юридический адрес Арендатора</w:t>
            </w:r>
          </w:p>
        </w:tc>
        <w:tc>
          <w:tcPr>
            <w:tcW w:w="5749" w:type="dxa"/>
            <w:tcBorders>
              <w:top w:val="nil"/>
              <w:left w:val="nil"/>
              <w:bottom w:val="nil"/>
              <w:right w:val="nil"/>
            </w:tcBorders>
          </w:tcPr>
          <w:p w:rsidR="0026132C" w:rsidRPr="005C6860" w:rsidRDefault="0026132C" w:rsidP="006418D1">
            <w:pPr>
              <w:rPr>
                <w:rFonts w:ascii="Times New Roman" w:hAnsi="Times New Roman" w:cs="Times New Roman"/>
                <w:b/>
                <w:sz w:val="22"/>
                <w:szCs w:val="22"/>
              </w:rPr>
            </w:pPr>
          </w:p>
        </w:tc>
      </w:tr>
      <w:tr w:rsidR="0026132C" w:rsidRPr="005C6860" w:rsidTr="006418D1">
        <w:tblPrEx>
          <w:tblCellMar>
            <w:top w:w="0" w:type="dxa"/>
            <w:bottom w:w="0" w:type="dxa"/>
          </w:tblCellMar>
        </w:tblPrEx>
        <w:trPr>
          <w:trHeight w:val="333"/>
        </w:trPr>
        <w:tc>
          <w:tcPr>
            <w:tcW w:w="10491" w:type="dxa"/>
            <w:gridSpan w:val="2"/>
            <w:tcBorders>
              <w:top w:val="nil"/>
              <w:left w:val="nil"/>
              <w:right w:val="nil"/>
            </w:tcBorders>
          </w:tcPr>
          <w:p w:rsidR="0026132C" w:rsidRPr="005C6860" w:rsidRDefault="0026132C" w:rsidP="006418D1">
            <w:pPr>
              <w:rPr>
                <w:rFonts w:ascii="Times New Roman" w:hAnsi="Times New Roman" w:cs="Times New Roman"/>
                <w:b/>
                <w:sz w:val="22"/>
                <w:szCs w:val="22"/>
              </w:rPr>
            </w:pPr>
          </w:p>
        </w:tc>
      </w:tr>
    </w:tbl>
    <w:p w:rsidR="0026132C" w:rsidRPr="005C6860" w:rsidRDefault="0026132C" w:rsidP="0026132C">
      <w:pPr>
        <w:spacing w:line="360" w:lineRule="auto"/>
        <w:jc w:val="center"/>
        <w:rPr>
          <w:rFonts w:ascii="Times New Roman" w:hAnsi="Times New Roman" w:cs="Times New Roman"/>
          <w:i/>
          <w:sz w:val="22"/>
          <w:szCs w:val="22"/>
        </w:rPr>
      </w:pPr>
      <w:r w:rsidRPr="005C6860">
        <w:rPr>
          <w:rFonts w:ascii="Times New Roman" w:hAnsi="Times New Roman" w:cs="Times New Roman"/>
          <w:i/>
          <w:sz w:val="22"/>
          <w:szCs w:val="22"/>
        </w:rPr>
        <w:t>(район, город, почтовый индекс, улица, № дома, корпус, строение)</w:t>
      </w:r>
    </w:p>
    <w:p w:rsidR="0026132C" w:rsidRPr="005C6860" w:rsidRDefault="0026132C" w:rsidP="0026132C">
      <w:pPr>
        <w:spacing w:line="360" w:lineRule="auto"/>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4111"/>
      </w:tblGrid>
      <w:tr w:rsidR="0026132C" w:rsidRPr="005C6860" w:rsidTr="006418D1">
        <w:tblPrEx>
          <w:tblCellMar>
            <w:top w:w="0" w:type="dxa"/>
            <w:bottom w:w="0" w:type="dxa"/>
          </w:tblCellMar>
        </w:tblPrEx>
        <w:trPr>
          <w:trHeight w:val="308"/>
        </w:trPr>
        <w:tc>
          <w:tcPr>
            <w:tcW w:w="6380" w:type="dxa"/>
            <w:tcBorders>
              <w:left w:val="single" w:sz="6" w:space="0" w:color="auto"/>
              <w:right w:val="nil"/>
            </w:tcBorders>
            <w:vAlign w:val="center"/>
          </w:tcPr>
          <w:p w:rsidR="0026132C" w:rsidRPr="005C6860" w:rsidRDefault="0026132C" w:rsidP="006418D1">
            <w:pPr>
              <w:rPr>
                <w:rFonts w:ascii="Times New Roman" w:hAnsi="Times New Roman" w:cs="Times New Roman"/>
                <w:sz w:val="22"/>
                <w:szCs w:val="22"/>
              </w:rPr>
            </w:pPr>
            <w:r w:rsidRPr="005C6860">
              <w:rPr>
                <w:rFonts w:ascii="Times New Roman" w:hAnsi="Times New Roman" w:cs="Times New Roman"/>
                <w:sz w:val="22"/>
                <w:szCs w:val="22"/>
              </w:rPr>
              <w:t>Общая площадь объекта недвижимости, кв.м</w:t>
            </w:r>
          </w:p>
        </w:tc>
        <w:tc>
          <w:tcPr>
            <w:tcW w:w="4111" w:type="dxa"/>
            <w:tcBorders>
              <w:left w:val="single" w:sz="6" w:space="0" w:color="auto"/>
            </w:tcBorders>
            <w:vAlign w:val="center"/>
          </w:tcPr>
          <w:p w:rsidR="0026132C" w:rsidRPr="005C6860" w:rsidRDefault="0026132C" w:rsidP="006418D1">
            <w:pPr>
              <w:jc w:val="center"/>
              <w:rPr>
                <w:rFonts w:ascii="Times New Roman" w:hAnsi="Times New Roman" w:cs="Times New Roman"/>
                <w:sz w:val="22"/>
                <w:szCs w:val="22"/>
              </w:rPr>
            </w:pPr>
          </w:p>
        </w:tc>
      </w:tr>
      <w:tr w:rsidR="0026132C" w:rsidRPr="005C6860" w:rsidTr="006418D1">
        <w:tblPrEx>
          <w:tblCellMar>
            <w:top w:w="0" w:type="dxa"/>
            <w:bottom w:w="0" w:type="dxa"/>
          </w:tblCellMar>
        </w:tblPrEx>
        <w:tc>
          <w:tcPr>
            <w:tcW w:w="6380" w:type="dxa"/>
            <w:tcBorders>
              <w:left w:val="single" w:sz="6" w:space="0" w:color="auto"/>
              <w:right w:val="nil"/>
            </w:tcBorders>
            <w:vAlign w:val="center"/>
          </w:tcPr>
          <w:p w:rsidR="0026132C" w:rsidRPr="005C6860" w:rsidRDefault="0026132C" w:rsidP="006418D1">
            <w:pPr>
              <w:rPr>
                <w:rFonts w:ascii="Times New Roman" w:hAnsi="Times New Roman" w:cs="Times New Roman"/>
                <w:sz w:val="22"/>
                <w:szCs w:val="22"/>
              </w:rPr>
            </w:pPr>
            <w:r w:rsidRPr="005C6860">
              <w:rPr>
                <w:rFonts w:ascii="Times New Roman" w:hAnsi="Times New Roman" w:cs="Times New Roman"/>
                <w:sz w:val="22"/>
                <w:szCs w:val="22"/>
              </w:rPr>
              <w:t xml:space="preserve">Общая площадь недвижимого имущества, предоставляемого </w:t>
            </w:r>
          </w:p>
          <w:p w:rsidR="0026132C" w:rsidRPr="005C6860" w:rsidRDefault="0026132C" w:rsidP="006418D1">
            <w:pPr>
              <w:rPr>
                <w:rFonts w:ascii="Times New Roman" w:hAnsi="Times New Roman" w:cs="Times New Roman"/>
                <w:sz w:val="22"/>
                <w:szCs w:val="22"/>
              </w:rPr>
            </w:pPr>
            <w:r w:rsidRPr="005C6860">
              <w:rPr>
                <w:rFonts w:ascii="Times New Roman" w:hAnsi="Times New Roman" w:cs="Times New Roman"/>
                <w:sz w:val="22"/>
                <w:szCs w:val="22"/>
              </w:rPr>
              <w:t>в аренду</w:t>
            </w:r>
            <w:r w:rsidRPr="005C6860">
              <w:rPr>
                <w:rFonts w:ascii="Times New Roman" w:hAnsi="Times New Roman" w:cs="Times New Roman"/>
                <w:noProof/>
                <w:sz w:val="22"/>
                <w:szCs w:val="22"/>
              </w:rPr>
              <w:t xml:space="preserve">, </w:t>
            </w:r>
            <w:r w:rsidRPr="005C6860">
              <w:rPr>
                <w:rFonts w:ascii="Times New Roman" w:hAnsi="Times New Roman" w:cs="Times New Roman"/>
                <w:sz w:val="22"/>
                <w:szCs w:val="22"/>
              </w:rPr>
              <w:t>кв.м.</w:t>
            </w:r>
          </w:p>
        </w:tc>
        <w:tc>
          <w:tcPr>
            <w:tcW w:w="4111" w:type="dxa"/>
            <w:tcBorders>
              <w:left w:val="single" w:sz="6" w:space="0" w:color="auto"/>
            </w:tcBorders>
            <w:vAlign w:val="center"/>
          </w:tcPr>
          <w:p w:rsidR="0026132C" w:rsidRPr="005C6860" w:rsidRDefault="0026132C" w:rsidP="006418D1">
            <w:pPr>
              <w:jc w:val="center"/>
              <w:rPr>
                <w:rFonts w:ascii="Times New Roman" w:hAnsi="Times New Roman" w:cs="Times New Roman"/>
                <w:sz w:val="22"/>
                <w:szCs w:val="22"/>
              </w:rPr>
            </w:pPr>
          </w:p>
        </w:tc>
      </w:tr>
      <w:tr w:rsidR="0026132C" w:rsidRPr="008E7AAC" w:rsidTr="006418D1">
        <w:tblPrEx>
          <w:tblCellMar>
            <w:top w:w="0" w:type="dxa"/>
            <w:bottom w:w="0" w:type="dxa"/>
          </w:tblCellMar>
        </w:tblPrEx>
        <w:tc>
          <w:tcPr>
            <w:tcW w:w="6380" w:type="dxa"/>
            <w:tcBorders>
              <w:left w:val="single" w:sz="6" w:space="0" w:color="auto"/>
              <w:right w:val="nil"/>
            </w:tcBorders>
            <w:vAlign w:val="center"/>
          </w:tcPr>
          <w:p w:rsidR="0026132C" w:rsidRPr="008E7AAC" w:rsidRDefault="0026132C" w:rsidP="0026132C">
            <w:pPr>
              <w:rPr>
                <w:rFonts w:ascii="Times New Roman" w:hAnsi="Times New Roman" w:cs="Times New Roman"/>
                <w:sz w:val="22"/>
                <w:szCs w:val="22"/>
              </w:rPr>
            </w:pPr>
            <w:r w:rsidRPr="008E7AAC">
              <w:rPr>
                <w:rFonts w:ascii="Times New Roman" w:hAnsi="Times New Roman" w:cs="Times New Roman"/>
                <w:sz w:val="22"/>
                <w:szCs w:val="22"/>
              </w:rPr>
              <w:t xml:space="preserve">Годовая арендная плата за недвижимое имущество, предоставляемое в аренду, </w:t>
            </w:r>
            <w:r>
              <w:rPr>
                <w:rFonts w:ascii="Times New Roman" w:hAnsi="Times New Roman" w:cs="Times New Roman"/>
                <w:sz w:val="22"/>
                <w:szCs w:val="22"/>
              </w:rPr>
              <w:t xml:space="preserve">с учетом </w:t>
            </w:r>
            <w:r w:rsidRPr="008E7AAC">
              <w:rPr>
                <w:rFonts w:ascii="Times New Roman" w:hAnsi="Times New Roman" w:cs="Times New Roman"/>
                <w:sz w:val="22"/>
                <w:szCs w:val="22"/>
              </w:rPr>
              <w:t>НДС, рублей/год *</w:t>
            </w:r>
          </w:p>
        </w:tc>
        <w:tc>
          <w:tcPr>
            <w:tcW w:w="4111" w:type="dxa"/>
            <w:tcBorders>
              <w:left w:val="single" w:sz="6" w:space="0" w:color="auto"/>
            </w:tcBorders>
            <w:vAlign w:val="center"/>
          </w:tcPr>
          <w:p w:rsidR="0026132C" w:rsidRPr="008E7AAC" w:rsidRDefault="0026132C" w:rsidP="006418D1">
            <w:pPr>
              <w:jc w:val="center"/>
              <w:rPr>
                <w:rFonts w:ascii="Times New Roman" w:hAnsi="Times New Roman" w:cs="Times New Roman"/>
                <w:sz w:val="22"/>
                <w:szCs w:val="22"/>
              </w:rPr>
            </w:pPr>
          </w:p>
        </w:tc>
      </w:tr>
      <w:tr w:rsidR="0026132C" w:rsidRPr="008E7AAC" w:rsidTr="006418D1">
        <w:tblPrEx>
          <w:tblCellMar>
            <w:top w:w="0" w:type="dxa"/>
            <w:bottom w:w="0" w:type="dxa"/>
          </w:tblCellMar>
        </w:tblPrEx>
        <w:tc>
          <w:tcPr>
            <w:tcW w:w="6380" w:type="dxa"/>
            <w:tcBorders>
              <w:left w:val="single" w:sz="6" w:space="0" w:color="auto"/>
              <w:right w:val="nil"/>
            </w:tcBorders>
            <w:vAlign w:val="center"/>
          </w:tcPr>
          <w:p w:rsidR="0026132C" w:rsidRPr="008E7AAC" w:rsidRDefault="0026132C" w:rsidP="0026132C">
            <w:pPr>
              <w:rPr>
                <w:rFonts w:ascii="Times New Roman" w:hAnsi="Times New Roman" w:cs="Times New Roman"/>
                <w:sz w:val="22"/>
                <w:szCs w:val="22"/>
              </w:rPr>
            </w:pPr>
            <w:r>
              <w:rPr>
                <w:rFonts w:ascii="Times New Roman" w:hAnsi="Times New Roman" w:cs="Times New Roman"/>
                <w:sz w:val="22"/>
                <w:szCs w:val="22"/>
              </w:rPr>
              <w:t>Размер ежемесячной арендной платы с учетом НДС, перечисляемой Арендатором Арендодателю,</w:t>
            </w:r>
            <w:r w:rsidRPr="008E7AAC">
              <w:rPr>
                <w:rFonts w:ascii="Times New Roman" w:hAnsi="Times New Roman" w:cs="Times New Roman"/>
                <w:sz w:val="22"/>
                <w:szCs w:val="22"/>
              </w:rPr>
              <w:t xml:space="preserve"> рублей/</w:t>
            </w:r>
            <w:r>
              <w:rPr>
                <w:rFonts w:ascii="Times New Roman" w:hAnsi="Times New Roman" w:cs="Times New Roman"/>
                <w:sz w:val="22"/>
                <w:szCs w:val="22"/>
              </w:rPr>
              <w:t>месяц</w:t>
            </w:r>
          </w:p>
        </w:tc>
        <w:tc>
          <w:tcPr>
            <w:tcW w:w="4111" w:type="dxa"/>
            <w:tcBorders>
              <w:left w:val="single" w:sz="6" w:space="0" w:color="auto"/>
            </w:tcBorders>
            <w:vAlign w:val="center"/>
          </w:tcPr>
          <w:p w:rsidR="0026132C" w:rsidRPr="008E7AAC" w:rsidRDefault="0026132C" w:rsidP="006418D1">
            <w:pPr>
              <w:jc w:val="center"/>
              <w:rPr>
                <w:rFonts w:ascii="Times New Roman" w:hAnsi="Times New Roman" w:cs="Times New Roman"/>
                <w:sz w:val="22"/>
                <w:szCs w:val="22"/>
              </w:rPr>
            </w:pPr>
          </w:p>
        </w:tc>
      </w:tr>
    </w:tbl>
    <w:p w:rsidR="0026132C" w:rsidRPr="008E7AAC" w:rsidRDefault="0026132C" w:rsidP="0026132C">
      <w:pPr>
        <w:jc w:val="both"/>
        <w:rPr>
          <w:rFonts w:ascii="Times New Roman" w:hAnsi="Times New Roman" w:cs="Times New Roman"/>
          <w:b/>
          <w:sz w:val="16"/>
          <w:szCs w:val="16"/>
        </w:rPr>
      </w:pPr>
    </w:p>
    <w:p w:rsidR="0026132C" w:rsidRPr="008E7AAC" w:rsidRDefault="0026132C" w:rsidP="0026132C">
      <w:pPr>
        <w:jc w:val="both"/>
        <w:rPr>
          <w:rFonts w:ascii="Times New Roman" w:hAnsi="Times New Roman" w:cs="Times New Roman"/>
          <w:sz w:val="22"/>
          <w:szCs w:val="22"/>
        </w:rPr>
      </w:pPr>
      <w:r w:rsidRPr="005C6860">
        <w:rPr>
          <w:rFonts w:ascii="Times New Roman" w:hAnsi="Times New Roman" w:cs="Times New Roman"/>
          <w:sz w:val="22"/>
          <w:szCs w:val="22"/>
        </w:rPr>
        <w:t xml:space="preserve">    </w:t>
      </w:r>
      <w:r w:rsidRPr="008E7AAC">
        <w:rPr>
          <w:rFonts w:ascii="Times New Roman" w:hAnsi="Times New Roman" w:cs="Times New Roman"/>
          <w:sz w:val="22"/>
          <w:szCs w:val="22"/>
        </w:rPr>
        <w:t>Вариант 1.</w:t>
      </w:r>
    </w:p>
    <w:p w:rsidR="0026132C" w:rsidRPr="008E7AAC" w:rsidRDefault="0026132C" w:rsidP="0026132C">
      <w:pPr>
        <w:jc w:val="both"/>
        <w:rPr>
          <w:rFonts w:ascii="Times New Roman" w:hAnsi="Times New Roman" w:cs="Times New Roman"/>
          <w:sz w:val="22"/>
          <w:szCs w:val="22"/>
        </w:rPr>
      </w:pPr>
      <w:r w:rsidRPr="008E7AAC">
        <w:rPr>
          <w:rFonts w:ascii="Times New Roman" w:hAnsi="Times New Roman" w:cs="Times New Roman"/>
          <w:sz w:val="22"/>
          <w:szCs w:val="22"/>
        </w:rPr>
        <w:t xml:space="preserve">* - Годовая арендная плата за недвижимое имущество, предоставляемое в аренду, </w:t>
      </w:r>
      <w:r>
        <w:rPr>
          <w:rFonts w:ascii="Times New Roman" w:hAnsi="Times New Roman" w:cs="Times New Roman"/>
          <w:sz w:val="22"/>
          <w:szCs w:val="22"/>
        </w:rPr>
        <w:t xml:space="preserve">с учетом </w:t>
      </w:r>
      <w:r w:rsidRPr="008E7AAC">
        <w:rPr>
          <w:rFonts w:ascii="Times New Roman" w:hAnsi="Times New Roman" w:cs="Times New Roman"/>
          <w:sz w:val="22"/>
          <w:szCs w:val="22"/>
        </w:rPr>
        <w:t>НДС установлена на основании отчета об определении рыночной стоимости арендной платы от ___________             № ______, выполненного оценщиком ___________________________________________________.</w:t>
      </w:r>
    </w:p>
    <w:p w:rsidR="0026132C" w:rsidRPr="008E7AAC" w:rsidRDefault="0026132C" w:rsidP="0026132C">
      <w:pPr>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26132C" w:rsidRPr="008E7AAC" w:rsidRDefault="0026132C" w:rsidP="0026132C">
      <w:pPr>
        <w:pStyle w:val="afe"/>
        <w:jc w:val="both"/>
        <w:outlineLvl w:val="0"/>
        <w:rPr>
          <w:rFonts w:ascii="Times New Roman" w:hAnsi="Times New Roman" w:cs="Times New Roman"/>
          <w:sz w:val="22"/>
          <w:szCs w:val="22"/>
        </w:rPr>
      </w:pPr>
    </w:p>
    <w:p w:rsidR="0026132C" w:rsidRPr="008E7AAC" w:rsidRDefault="0026132C" w:rsidP="0026132C">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26132C" w:rsidRPr="008E7AAC" w:rsidRDefault="0026132C" w:rsidP="0026132C">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 - Годовая арендная плата за недвижимое имущество, предоставляемое в аренду, </w:t>
      </w:r>
      <w:r>
        <w:rPr>
          <w:rFonts w:ascii="Times New Roman" w:hAnsi="Times New Roman" w:cs="Times New Roman"/>
          <w:sz w:val="22"/>
          <w:szCs w:val="22"/>
        </w:rPr>
        <w:t xml:space="preserve">с учетом </w:t>
      </w:r>
      <w:r w:rsidRPr="008E7AAC">
        <w:rPr>
          <w:rFonts w:ascii="Times New Roman" w:hAnsi="Times New Roman" w:cs="Times New Roman"/>
          <w:sz w:val="22"/>
          <w:szCs w:val="22"/>
        </w:rPr>
        <w:t>НДС установлена на основании протокола аукциона (конкурса) от ____________ № _________ на право заключения договора аренды недвижимого имущества.</w:t>
      </w:r>
    </w:p>
    <w:p w:rsidR="0026132C" w:rsidRDefault="0026132C" w:rsidP="0026132C">
      <w:pPr>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26132C" w:rsidRDefault="0026132C" w:rsidP="0026132C">
      <w:pPr>
        <w:pStyle w:val="afa"/>
        <w:spacing w:before="0" w:beforeAutospacing="0" w:after="0" w:afterAutospacing="0"/>
        <w:jc w:val="both"/>
        <w:rPr>
          <w:rFonts w:eastAsia="Arial Unicode MS"/>
          <w:b/>
          <w:color w:val="000000"/>
          <w:sz w:val="16"/>
          <w:szCs w:val="16"/>
        </w:rPr>
      </w:pPr>
    </w:p>
    <w:p w:rsidR="0026132C" w:rsidRPr="008E7AAC" w:rsidRDefault="0026132C" w:rsidP="0026132C">
      <w:pPr>
        <w:jc w:val="both"/>
        <w:rPr>
          <w:rFonts w:ascii="Times New Roman" w:hAnsi="Times New Roman" w:cs="Times New Roman"/>
          <w:sz w:val="22"/>
          <w:szCs w:val="22"/>
        </w:rPr>
      </w:pPr>
      <w:r w:rsidRPr="00040E61">
        <w:rPr>
          <w:rFonts w:ascii="Times New Roman" w:hAnsi="Times New Roman" w:cs="Times New Roman"/>
          <w:sz w:val="22"/>
          <w:szCs w:val="22"/>
        </w:rPr>
        <w:t>Арендная плата</w:t>
      </w:r>
      <w:r>
        <w:rPr>
          <w:rFonts w:ascii="Times New Roman" w:hAnsi="Times New Roman" w:cs="Times New Roman"/>
          <w:sz w:val="22"/>
          <w:szCs w:val="22"/>
        </w:rPr>
        <w:t xml:space="preserve"> с учетом НДС</w:t>
      </w:r>
      <w:r w:rsidRPr="00040E61">
        <w:rPr>
          <w:rFonts w:ascii="Times New Roman" w:hAnsi="Times New Roman" w:cs="Times New Roman"/>
          <w:sz w:val="22"/>
          <w:szCs w:val="22"/>
        </w:rPr>
        <w:t xml:space="preserve"> ежемесячно равными частями не позднее 10-го числа отчетного месяца перечисляется</w:t>
      </w:r>
      <w:r w:rsidRPr="00040E61">
        <w:rPr>
          <w:rFonts w:ascii="Times New Roman" w:hAnsi="Times New Roman" w:cs="Times New Roman"/>
          <w:b/>
          <w:sz w:val="22"/>
          <w:szCs w:val="22"/>
        </w:rPr>
        <w:t xml:space="preserve"> </w:t>
      </w:r>
      <w:r w:rsidRPr="00040E61">
        <w:rPr>
          <w:rFonts w:ascii="Times New Roman" w:hAnsi="Times New Roman" w:cs="Times New Roman"/>
          <w:sz w:val="22"/>
          <w:szCs w:val="22"/>
        </w:rPr>
        <w:t xml:space="preserve">Арендатором </w:t>
      </w:r>
      <w:r>
        <w:rPr>
          <w:rFonts w:ascii="Times New Roman" w:hAnsi="Times New Roman" w:cs="Times New Roman"/>
          <w:sz w:val="22"/>
          <w:szCs w:val="22"/>
        </w:rPr>
        <w:t>на счет Арендодателя</w:t>
      </w:r>
      <w:r w:rsidRPr="00040E61">
        <w:rPr>
          <w:rFonts w:ascii="Times New Roman" w:hAnsi="Times New Roman" w:cs="Times New Roman"/>
          <w:sz w:val="22"/>
          <w:szCs w:val="22"/>
        </w:rPr>
        <w:t>.</w:t>
      </w:r>
    </w:p>
    <w:p w:rsidR="0026132C" w:rsidRPr="008E7AAC" w:rsidRDefault="0026132C" w:rsidP="0026132C">
      <w:pPr>
        <w:jc w:val="both"/>
        <w:rPr>
          <w:rFonts w:ascii="Times New Roman" w:hAnsi="Times New Roman" w:cs="Times New Roman"/>
          <w:sz w:val="22"/>
          <w:szCs w:val="22"/>
        </w:rPr>
      </w:pPr>
    </w:p>
    <w:p w:rsidR="0026132C" w:rsidRPr="008E7AAC" w:rsidRDefault="0026132C" w:rsidP="0026132C">
      <w:pPr>
        <w:jc w:val="both"/>
        <w:rPr>
          <w:rFonts w:ascii="Times New Roman" w:hAnsi="Times New Roman" w:cs="Times New Roman"/>
          <w:sz w:val="22"/>
          <w:szCs w:val="22"/>
        </w:rPr>
      </w:pPr>
      <w:r w:rsidRPr="008E7AAC">
        <w:rPr>
          <w:rFonts w:ascii="Times New Roman" w:hAnsi="Times New Roman" w:cs="Times New Roman"/>
          <w:sz w:val="22"/>
          <w:szCs w:val="22"/>
        </w:rPr>
        <w:t>Настоящий расчет является неотъемлемой частью договора аренды от ________ № ______.</w:t>
      </w:r>
    </w:p>
    <w:p w:rsidR="0026132C" w:rsidRPr="008E7AAC" w:rsidRDefault="0026132C" w:rsidP="0026132C">
      <w:pPr>
        <w:ind w:firstLine="720"/>
        <w:jc w:val="both"/>
        <w:rPr>
          <w:rFonts w:ascii="Times New Roman" w:hAnsi="Times New Roman" w:cs="Times New Roman"/>
          <w:sz w:val="18"/>
          <w:szCs w:val="18"/>
        </w:rPr>
      </w:pPr>
    </w:p>
    <w:p w:rsidR="0026132C" w:rsidRPr="008E7AAC" w:rsidRDefault="0026132C" w:rsidP="0026132C">
      <w:pPr>
        <w:jc w:val="both"/>
        <w:rPr>
          <w:rFonts w:ascii="Times New Roman" w:hAnsi="Times New Roman" w:cs="Times New Roman"/>
          <w:sz w:val="22"/>
          <w:szCs w:val="22"/>
        </w:rPr>
      </w:pPr>
      <w:r w:rsidRPr="008E7AAC">
        <w:rPr>
          <w:rFonts w:ascii="Times New Roman" w:hAnsi="Times New Roman" w:cs="Times New Roman"/>
          <w:sz w:val="22"/>
          <w:szCs w:val="22"/>
        </w:rPr>
        <w:t>Арендная плата в размере, определенном настоящим расчётом, вносится Арендатором с ______________.</w:t>
      </w:r>
    </w:p>
    <w:p w:rsidR="0026132C" w:rsidRPr="008E7AAC" w:rsidRDefault="0026132C" w:rsidP="0026132C">
      <w:pPr>
        <w:jc w:val="both"/>
        <w:rPr>
          <w:rFonts w:ascii="Times New Roman" w:hAnsi="Times New Roman" w:cs="Times New Roman"/>
          <w:sz w:val="16"/>
          <w:szCs w:val="16"/>
        </w:rPr>
      </w:pPr>
      <w:r>
        <w:rPr>
          <w:rFonts w:ascii="Times New Roman" w:hAnsi="Times New Roman" w:cs="Times New Roman"/>
          <w:sz w:val="22"/>
          <w:szCs w:val="22"/>
        </w:rPr>
        <w:t xml:space="preserve">   </w:t>
      </w:r>
      <w:r w:rsidRPr="008E7AAC">
        <w:rPr>
          <w:rFonts w:ascii="Times New Roman" w:hAnsi="Times New Roman" w:cs="Times New Roman"/>
          <w:sz w:val="22"/>
          <w:szCs w:val="22"/>
        </w:rPr>
        <w:t xml:space="preserve">      </w:t>
      </w:r>
      <w:r w:rsidRPr="008E7AAC">
        <w:rPr>
          <w:rFonts w:ascii="Times New Roman" w:hAnsi="Times New Roman" w:cs="Times New Roman"/>
          <w:sz w:val="16"/>
          <w:szCs w:val="16"/>
        </w:rPr>
        <w:t>(дата)</w:t>
      </w:r>
    </w:p>
    <w:p w:rsidR="0026132C" w:rsidRPr="008E7AAC" w:rsidRDefault="0026132C" w:rsidP="0026132C">
      <w:pPr>
        <w:ind w:firstLine="720"/>
        <w:jc w:val="both"/>
        <w:rPr>
          <w:rFonts w:ascii="Times New Roman" w:hAnsi="Times New Roman" w:cs="Times New Roman"/>
          <w:sz w:val="18"/>
          <w:szCs w:val="18"/>
          <w:lang w:val="en-US"/>
        </w:rPr>
      </w:pPr>
    </w:p>
    <w:p w:rsidR="0026132C" w:rsidRPr="008E7AAC" w:rsidRDefault="0026132C" w:rsidP="0026132C">
      <w:pPr>
        <w:jc w:val="both"/>
        <w:rPr>
          <w:rFonts w:ascii="Times New Roman" w:hAnsi="Times New Roman" w:cs="Times New Roman"/>
          <w:b/>
        </w:rPr>
      </w:pPr>
      <w:r w:rsidRPr="008E7AAC">
        <w:rPr>
          <w:rFonts w:ascii="Times New Roman" w:hAnsi="Times New Roman" w:cs="Times New Roman"/>
          <w:b/>
          <w:sz w:val="22"/>
          <w:szCs w:val="22"/>
        </w:rPr>
        <w:t xml:space="preserve">                    От</w:t>
      </w:r>
      <w:r w:rsidRPr="008E7AAC">
        <w:rPr>
          <w:rFonts w:ascii="Times New Roman" w:hAnsi="Times New Roman" w:cs="Times New Roman"/>
          <w:b/>
        </w:rPr>
        <w:t xml:space="preserve"> Арендодателя                                                                              От Арендатора</w:t>
      </w:r>
    </w:p>
    <w:p w:rsidR="0026132C" w:rsidRPr="008E7AAC" w:rsidRDefault="0026132C" w:rsidP="0026132C">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394"/>
      </w:tblGrid>
      <w:tr w:rsidR="0026132C" w:rsidRPr="008E7AAC" w:rsidTr="006418D1">
        <w:tblPrEx>
          <w:tblCellMar>
            <w:top w:w="0" w:type="dxa"/>
            <w:bottom w:w="0" w:type="dxa"/>
          </w:tblCellMar>
        </w:tblPrEx>
        <w:tc>
          <w:tcPr>
            <w:tcW w:w="4503" w:type="dxa"/>
          </w:tcPr>
          <w:p w:rsidR="0026132C" w:rsidRPr="008E7AAC" w:rsidRDefault="0026132C" w:rsidP="006418D1">
            <w:pPr>
              <w:tabs>
                <w:tab w:val="left" w:pos="402"/>
              </w:tabs>
              <w:jc w:val="center"/>
              <w:rPr>
                <w:rFonts w:ascii="Times New Roman" w:hAnsi="Times New Roman" w:cs="Times New Roman"/>
                <w:sz w:val="22"/>
                <w:szCs w:val="22"/>
              </w:rPr>
            </w:pPr>
          </w:p>
        </w:tc>
        <w:tc>
          <w:tcPr>
            <w:tcW w:w="850" w:type="dxa"/>
            <w:tcBorders>
              <w:bottom w:val="nil"/>
            </w:tcBorders>
          </w:tcPr>
          <w:p w:rsidR="0026132C" w:rsidRPr="008E7AAC" w:rsidRDefault="0026132C" w:rsidP="006418D1">
            <w:pPr>
              <w:jc w:val="both"/>
              <w:rPr>
                <w:rFonts w:ascii="Times New Roman" w:hAnsi="Times New Roman" w:cs="Times New Roman"/>
                <w:b/>
                <w:sz w:val="22"/>
                <w:szCs w:val="22"/>
              </w:rPr>
            </w:pPr>
          </w:p>
        </w:tc>
        <w:tc>
          <w:tcPr>
            <w:tcW w:w="4394" w:type="dxa"/>
          </w:tcPr>
          <w:p w:rsidR="0026132C" w:rsidRPr="008E7AAC" w:rsidRDefault="0026132C" w:rsidP="006418D1">
            <w:pPr>
              <w:jc w:val="center"/>
              <w:rPr>
                <w:rFonts w:ascii="Times New Roman" w:hAnsi="Times New Roman" w:cs="Times New Roman"/>
                <w:sz w:val="22"/>
                <w:szCs w:val="22"/>
              </w:rPr>
            </w:pPr>
          </w:p>
        </w:tc>
      </w:tr>
    </w:tbl>
    <w:p w:rsidR="0026132C" w:rsidRPr="008E7AAC" w:rsidRDefault="0026132C" w:rsidP="0026132C">
      <w:pPr>
        <w:jc w:val="both"/>
        <w:rPr>
          <w:rFonts w:ascii="Times New Roman" w:hAnsi="Times New Roman" w:cs="Times New Roman"/>
          <w:i/>
          <w:sz w:val="18"/>
          <w:szCs w:val="18"/>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8"/>
          <w:szCs w:val="18"/>
        </w:rPr>
        <w:t>(должность)                                                                                             (должность)</w:t>
      </w:r>
    </w:p>
    <w:p w:rsidR="0026132C" w:rsidRPr="008E7AAC" w:rsidRDefault="0026132C" w:rsidP="0026132C">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394"/>
      </w:tblGrid>
      <w:tr w:rsidR="0026132C" w:rsidRPr="008E7AAC" w:rsidTr="006418D1">
        <w:tblPrEx>
          <w:tblCellMar>
            <w:top w:w="0" w:type="dxa"/>
            <w:bottom w:w="0" w:type="dxa"/>
          </w:tblCellMar>
        </w:tblPrEx>
        <w:tc>
          <w:tcPr>
            <w:tcW w:w="4503" w:type="dxa"/>
            <w:tcBorders>
              <w:bottom w:val="single" w:sz="4" w:space="0" w:color="auto"/>
            </w:tcBorders>
          </w:tcPr>
          <w:p w:rsidR="0026132C" w:rsidRPr="008E7AAC" w:rsidRDefault="0026132C" w:rsidP="006418D1">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26132C" w:rsidRPr="008E7AAC" w:rsidRDefault="0026132C" w:rsidP="006418D1">
            <w:pPr>
              <w:jc w:val="both"/>
              <w:rPr>
                <w:rFonts w:ascii="Times New Roman" w:hAnsi="Times New Roman" w:cs="Times New Roman"/>
                <w:sz w:val="22"/>
                <w:szCs w:val="22"/>
              </w:rPr>
            </w:pPr>
          </w:p>
        </w:tc>
        <w:tc>
          <w:tcPr>
            <w:tcW w:w="4394" w:type="dxa"/>
            <w:tcBorders>
              <w:bottom w:val="single" w:sz="4" w:space="0" w:color="auto"/>
            </w:tcBorders>
          </w:tcPr>
          <w:p w:rsidR="0026132C" w:rsidRPr="008E7AAC" w:rsidRDefault="0026132C" w:rsidP="006418D1">
            <w:pPr>
              <w:jc w:val="right"/>
              <w:rPr>
                <w:rFonts w:ascii="Times New Roman" w:hAnsi="Times New Roman" w:cs="Times New Roman"/>
                <w:sz w:val="22"/>
                <w:szCs w:val="22"/>
              </w:rPr>
            </w:pPr>
          </w:p>
        </w:tc>
      </w:tr>
      <w:tr w:rsidR="0026132C" w:rsidRPr="008E7AAC" w:rsidTr="006418D1">
        <w:tblPrEx>
          <w:tblCellMar>
            <w:top w:w="0" w:type="dxa"/>
            <w:bottom w:w="0" w:type="dxa"/>
          </w:tblCellMar>
        </w:tblPrEx>
        <w:tc>
          <w:tcPr>
            <w:tcW w:w="4503" w:type="dxa"/>
            <w:tcBorders>
              <w:top w:val="single" w:sz="4" w:space="0" w:color="auto"/>
            </w:tcBorders>
          </w:tcPr>
          <w:p w:rsidR="0026132C" w:rsidRPr="008E7AAC" w:rsidRDefault="0026132C" w:rsidP="006418D1">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c>
          <w:tcPr>
            <w:tcW w:w="850" w:type="dxa"/>
          </w:tcPr>
          <w:p w:rsidR="0026132C" w:rsidRPr="008E7AAC" w:rsidRDefault="0026132C" w:rsidP="006418D1">
            <w:pPr>
              <w:jc w:val="both"/>
              <w:rPr>
                <w:rFonts w:ascii="Times New Roman" w:hAnsi="Times New Roman" w:cs="Times New Roman"/>
                <w:b/>
                <w:sz w:val="18"/>
                <w:szCs w:val="18"/>
              </w:rPr>
            </w:pPr>
          </w:p>
        </w:tc>
        <w:tc>
          <w:tcPr>
            <w:tcW w:w="4394" w:type="dxa"/>
            <w:tcBorders>
              <w:top w:val="single" w:sz="4" w:space="0" w:color="auto"/>
            </w:tcBorders>
          </w:tcPr>
          <w:p w:rsidR="0026132C" w:rsidRPr="008E7AAC" w:rsidRDefault="0026132C" w:rsidP="006418D1">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r>
      <w:tr w:rsidR="0026132C" w:rsidRPr="008E7AAC" w:rsidTr="006418D1">
        <w:tblPrEx>
          <w:tblCellMar>
            <w:top w:w="0" w:type="dxa"/>
            <w:bottom w:w="0" w:type="dxa"/>
          </w:tblCellMar>
        </w:tblPrEx>
        <w:tc>
          <w:tcPr>
            <w:tcW w:w="4503" w:type="dxa"/>
          </w:tcPr>
          <w:p w:rsidR="0026132C" w:rsidRPr="008E7AAC" w:rsidRDefault="0026132C"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26132C" w:rsidRPr="008E7AAC" w:rsidRDefault="0026132C" w:rsidP="006418D1">
            <w:pPr>
              <w:jc w:val="both"/>
              <w:rPr>
                <w:rFonts w:ascii="Times New Roman" w:hAnsi="Times New Roman" w:cs="Times New Roman"/>
                <w:b/>
                <w:sz w:val="22"/>
                <w:szCs w:val="22"/>
              </w:rPr>
            </w:pPr>
          </w:p>
        </w:tc>
        <w:tc>
          <w:tcPr>
            <w:tcW w:w="4394" w:type="dxa"/>
          </w:tcPr>
          <w:p w:rsidR="0026132C" w:rsidRPr="008E7AAC" w:rsidRDefault="0026132C"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26132C" w:rsidRPr="008E7AAC" w:rsidRDefault="0026132C" w:rsidP="0026132C">
      <w:pPr>
        <w:jc w:val="both"/>
        <w:rPr>
          <w:rFonts w:ascii="Times New Roman" w:hAnsi="Times New Roman" w:cs="Times New Roman"/>
          <w:sz w:val="22"/>
          <w:szCs w:val="22"/>
        </w:rPr>
      </w:pPr>
    </w:p>
    <w:p w:rsidR="0026132C" w:rsidRDefault="0026132C" w:rsidP="0026132C">
      <w:pPr>
        <w:jc w:val="both"/>
        <w:rPr>
          <w:rFonts w:ascii="Times New Roman" w:hAnsi="Times New Roman" w:cs="Times New Roman"/>
          <w:sz w:val="22"/>
          <w:szCs w:val="22"/>
        </w:rPr>
      </w:pPr>
    </w:p>
    <w:p w:rsidR="009F5398" w:rsidRDefault="009F5398" w:rsidP="0026132C">
      <w:pPr>
        <w:jc w:val="both"/>
        <w:rPr>
          <w:rFonts w:ascii="Times New Roman" w:hAnsi="Times New Roman" w:cs="Times New Roman"/>
          <w:sz w:val="22"/>
          <w:szCs w:val="22"/>
        </w:rPr>
      </w:pPr>
    </w:p>
    <w:p w:rsidR="009F5398" w:rsidRPr="008E7AAC" w:rsidRDefault="009F5398" w:rsidP="0026132C">
      <w:pPr>
        <w:jc w:val="both"/>
        <w:rPr>
          <w:rFonts w:ascii="Times New Roman" w:hAnsi="Times New Roman" w:cs="Times New Roman"/>
          <w:sz w:val="22"/>
          <w:szCs w:val="22"/>
        </w:rPr>
      </w:pPr>
    </w:p>
    <w:p w:rsidR="00197E01" w:rsidRPr="00197E01" w:rsidRDefault="00197E01" w:rsidP="00197E01">
      <w:pPr>
        <w:jc w:val="center"/>
        <w:rPr>
          <w:rFonts w:ascii="Times New Roman" w:hAnsi="Times New Roman" w:cs="Times New Roman"/>
          <w:b/>
        </w:rPr>
      </w:pPr>
    </w:p>
    <w:p w:rsidR="007A7B18" w:rsidRDefault="007A7B18" w:rsidP="00197E01">
      <w:pPr>
        <w:jc w:val="right"/>
        <w:rPr>
          <w:rFonts w:ascii="Times New Roman" w:hAnsi="Times New Roman" w:cs="Times New Roman"/>
          <w:sz w:val="22"/>
          <w:szCs w:val="22"/>
        </w:rPr>
      </w:pPr>
    </w:p>
    <w:p w:rsidR="007A7B18" w:rsidRDefault="007A7B18" w:rsidP="00197E01">
      <w:pPr>
        <w:jc w:val="right"/>
        <w:rPr>
          <w:rFonts w:ascii="Times New Roman" w:hAnsi="Times New Roman" w:cs="Times New Roman"/>
          <w:sz w:val="22"/>
          <w:szCs w:val="22"/>
        </w:rPr>
      </w:pPr>
    </w:p>
    <w:p w:rsidR="007A7B18" w:rsidRDefault="007A7B18" w:rsidP="00197E01">
      <w:pPr>
        <w:jc w:val="right"/>
        <w:rPr>
          <w:rFonts w:ascii="Times New Roman" w:hAnsi="Times New Roman" w:cs="Times New Roman"/>
          <w:sz w:val="22"/>
          <w:szCs w:val="22"/>
        </w:rPr>
      </w:pPr>
    </w:p>
    <w:p w:rsidR="007A7B18" w:rsidRDefault="007A7B18" w:rsidP="00197E01">
      <w:pPr>
        <w:jc w:val="right"/>
        <w:rPr>
          <w:rFonts w:ascii="Times New Roman" w:hAnsi="Times New Roman" w:cs="Times New Roman"/>
          <w:sz w:val="22"/>
          <w:szCs w:val="22"/>
        </w:rPr>
      </w:pP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Приложение № 4</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к договору аренды</w:t>
      </w:r>
    </w:p>
    <w:p w:rsidR="00197E01" w:rsidRPr="00197E01" w:rsidRDefault="00197E01" w:rsidP="00197E01">
      <w:pPr>
        <w:jc w:val="right"/>
        <w:rPr>
          <w:rFonts w:ascii="Times New Roman" w:hAnsi="Times New Roman" w:cs="Times New Roman"/>
          <w:sz w:val="22"/>
          <w:szCs w:val="22"/>
        </w:rPr>
      </w:pPr>
      <w:r w:rsidRPr="00197E01">
        <w:rPr>
          <w:rFonts w:ascii="Times New Roman" w:hAnsi="Times New Roman" w:cs="Times New Roman"/>
          <w:sz w:val="22"/>
          <w:szCs w:val="22"/>
        </w:rPr>
        <w:t>от «___»____________201    г.</w:t>
      </w:r>
    </w:p>
    <w:p w:rsidR="00197E01" w:rsidRPr="00197E01" w:rsidRDefault="009F5398" w:rsidP="00197E01">
      <w:pPr>
        <w:jc w:val="right"/>
        <w:rPr>
          <w:rFonts w:ascii="Times New Roman" w:hAnsi="Times New Roman" w:cs="Times New Roman"/>
          <w:sz w:val="22"/>
          <w:szCs w:val="22"/>
        </w:rPr>
      </w:pPr>
      <w:r>
        <w:rPr>
          <w:rFonts w:ascii="Times New Roman" w:hAnsi="Times New Roman" w:cs="Times New Roman"/>
          <w:sz w:val="22"/>
          <w:szCs w:val="22"/>
        </w:rPr>
        <w:t>№ _________</w:t>
      </w:r>
    </w:p>
    <w:p w:rsidR="00197E01" w:rsidRPr="00197E01" w:rsidRDefault="00197E01" w:rsidP="00197E01">
      <w:pPr>
        <w:jc w:val="right"/>
        <w:rPr>
          <w:rFonts w:ascii="Times New Roman" w:hAnsi="Times New Roman" w:cs="Times New Roman"/>
          <w:sz w:val="22"/>
          <w:szCs w:val="22"/>
        </w:rPr>
      </w:pPr>
    </w:p>
    <w:p w:rsidR="00197E01" w:rsidRPr="00197E01" w:rsidRDefault="00197E01" w:rsidP="00197E01">
      <w:pPr>
        <w:jc w:val="both"/>
        <w:rPr>
          <w:rFonts w:ascii="Times New Roman" w:hAnsi="Times New Roman" w:cs="Times New Roman"/>
          <w:b/>
          <w:sz w:val="28"/>
        </w:rPr>
      </w:pPr>
      <w:r w:rsidRPr="00197E01">
        <w:rPr>
          <w:rFonts w:ascii="Times New Roman" w:hAnsi="Times New Roman" w:cs="Times New Roman"/>
        </w:rPr>
        <w:t xml:space="preserve"> </w:t>
      </w:r>
    </w:p>
    <w:p w:rsidR="00197E01" w:rsidRPr="00197E01" w:rsidRDefault="00197E01" w:rsidP="00197E01">
      <w:pPr>
        <w:jc w:val="center"/>
        <w:rPr>
          <w:rFonts w:ascii="Times New Roman" w:hAnsi="Times New Roman" w:cs="Times New Roman"/>
          <w:sz w:val="28"/>
        </w:rPr>
      </w:pPr>
      <w:r w:rsidRPr="00197E01">
        <w:rPr>
          <w:rFonts w:ascii="Times New Roman" w:hAnsi="Times New Roman" w:cs="Times New Roman"/>
          <w:sz w:val="28"/>
        </w:rPr>
        <w:t>АКТ</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приема-передачи недвижимого имущества,</w:t>
      </w:r>
    </w:p>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находящегося в </w:t>
      </w:r>
      <w:r w:rsidR="009F5398">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197E01">
        <w:rPr>
          <w:rFonts w:ascii="Times New Roman" w:hAnsi="Times New Roman" w:cs="Times New Roman"/>
          <w:sz w:val="22"/>
          <w:szCs w:val="22"/>
        </w:rPr>
        <w:t>,</w:t>
      </w:r>
    </w:p>
    <w:p w:rsidR="00197E01" w:rsidRPr="00197E01" w:rsidRDefault="00197E01" w:rsidP="00197E01">
      <w:pPr>
        <w:jc w:val="center"/>
        <w:rPr>
          <w:rFonts w:ascii="Times New Roman" w:hAnsi="Times New Roman" w:cs="Times New Roman"/>
          <w:i/>
        </w:rPr>
      </w:pPr>
      <w:r w:rsidRPr="00197E01">
        <w:rPr>
          <w:rFonts w:ascii="Times New Roman" w:hAnsi="Times New Roman" w:cs="Times New Roman"/>
          <w:sz w:val="22"/>
          <w:szCs w:val="22"/>
        </w:rPr>
        <w:t>расположенного по адресу</w:t>
      </w:r>
      <w:r w:rsidRPr="00197E01">
        <w:rPr>
          <w:rFonts w:ascii="Times New Roman" w:hAnsi="Times New Roman" w:cs="Times New Roman"/>
        </w:rPr>
        <w:t>:</w:t>
      </w:r>
    </w:p>
    <w:tbl>
      <w:tblPr>
        <w:tblW w:w="0" w:type="auto"/>
        <w:tblInd w:w="1809" w:type="dxa"/>
        <w:tblLayout w:type="fixed"/>
        <w:tblLook w:val="0000" w:firstRow="0" w:lastRow="0" w:firstColumn="0" w:lastColumn="0" w:noHBand="0" w:noVBand="0"/>
      </w:tblPr>
      <w:tblGrid>
        <w:gridCol w:w="6096"/>
      </w:tblGrid>
      <w:tr w:rsidR="00197E01" w:rsidRPr="00197E01" w:rsidTr="006418D1">
        <w:tblPrEx>
          <w:tblCellMar>
            <w:top w:w="0" w:type="dxa"/>
            <w:bottom w:w="0" w:type="dxa"/>
          </w:tblCellMar>
        </w:tblPrEx>
        <w:tc>
          <w:tcPr>
            <w:tcW w:w="6096" w:type="dxa"/>
            <w:tcBorders>
              <w:bottom w:val="single" w:sz="6"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rPr>
          <w:rFonts w:ascii="Times New Roman" w:hAnsi="Times New Roman" w:cs="Times New Roman"/>
        </w:rPr>
      </w:pP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ab/>
        <w:t xml:space="preserve">Настоящий   акт   составлен   во    исполнение    пункта    2.1.1 договора аренды недвижимого имущества, находящегося в </w:t>
      </w:r>
      <w:r w:rsidR="009F5398">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9F5398">
        <w:rPr>
          <w:rFonts w:ascii="Times New Roman" w:hAnsi="Times New Roman" w:cs="Times New Roman"/>
          <w:sz w:val="22"/>
          <w:szCs w:val="22"/>
        </w:rPr>
        <w:t xml:space="preserve"> </w:t>
      </w:r>
    </w:p>
    <w:tbl>
      <w:tblPr>
        <w:tblW w:w="10173" w:type="dxa"/>
        <w:tblLayout w:type="fixed"/>
        <w:tblLook w:val="0000" w:firstRow="0" w:lastRow="0" w:firstColumn="0" w:lastColumn="0" w:noHBand="0" w:noVBand="0"/>
      </w:tblPr>
      <w:tblGrid>
        <w:gridCol w:w="817"/>
        <w:gridCol w:w="2552"/>
        <w:gridCol w:w="992"/>
        <w:gridCol w:w="2693"/>
        <w:gridCol w:w="3119"/>
      </w:tblGrid>
      <w:tr w:rsidR="00197E01" w:rsidRPr="00197E01" w:rsidTr="006418D1">
        <w:tblPrEx>
          <w:tblCellMar>
            <w:top w:w="0" w:type="dxa"/>
            <w:bottom w:w="0" w:type="dxa"/>
          </w:tblCellMar>
        </w:tblPrEx>
        <w:tc>
          <w:tcPr>
            <w:tcW w:w="817" w:type="dxa"/>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от</w:t>
            </w:r>
          </w:p>
        </w:tc>
        <w:tc>
          <w:tcPr>
            <w:tcW w:w="2552" w:type="dxa"/>
            <w:tcBorders>
              <w:bottom w:val="single" w:sz="6" w:space="0" w:color="auto"/>
            </w:tcBorders>
          </w:tcPr>
          <w:p w:rsidR="00197E01" w:rsidRPr="00197E01" w:rsidRDefault="00197E01" w:rsidP="00197E01">
            <w:pPr>
              <w:rPr>
                <w:rFonts w:ascii="Times New Roman" w:hAnsi="Times New Roman" w:cs="Times New Roman"/>
                <w:sz w:val="22"/>
                <w:szCs w:val="22"/>
              </w:rPr>
            </w:pPr>
          </w:p>
        </w:tc>
        <w:tc>
          <w:tcPr>
            <w:tcW w:w="992" w:type="dxa"/>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w:t>
            </w:r>
          </w:p>
        </w:tc>
        <w:tc>
          <w:tcPr>
            <w:tcW w:w="2693" w:type="dxa"/>
            <w:tcBorders>
              <w:bottom w:val="single" w:sz="6" w:space="0" w:color="auto"/>
            </w:tcBorders>
          </w:tcPr>
          <w:p w:rsidR="00197E01" w:rsidRPr="00197E01" w:rsidRDefault="00197E01" w:rsidP="00197E01">
            <w:pPr>
              <w:rPr>
                <w:rFonts w:ascii="Times New Roman" w:hAnsi="Times New Roman" w:cs="Times New Roman"/>
                <w:sz w:val="22"/>
                <w:szCs w:val="22"/>
              </w:rPr>
            </w:pPr>
          </w:p>
        </w:tc>
        <w:tc>
          <w:tcPr>
            <w:tcW w:w="3119" w:type="dxa"/>
          </w:tcPr>
          <w:p w:rsidR="00197E01" w:rsidRPr="00197E01" w:rsidRDefault="00197E01" w:rsidP="00197E01">
            <w:pPr>
              <w:ind w:right="175"/>
              <w:rPr>
                <w:rFonts w:ascii="Times New Roman" w:hAnsi="Times New Roman" w:cs="Times New Roman"/>
                <w:sz w:val="22"/>
                <w:szCs w:val="22"/>
              </w:rPr>
            </w:pPr>
            <w:r w:rsidRPr="00197E01">
              <w:rPr>
                <w:rFonts w:ascii="Times New Roman" w:hAnsi="Times New Roman" w:cs="Times New Roman"/>
                <w:sz w:val="22"/>
                <w:szCs w:val="22"/>
              </w:rPr>
              <w:t>Арендодателем</w:t>
            </w:r>
          </w:p>
        </w:tc>
      </w:tr>
      <w:tr w:rsidR="00197E01" w:rsidRPr="00197E01" w:rsidTr="006418D1">
        <w:tblPrEx>
          <w:tblCellMar>
            <w:top w:w="0" w:type="dxa"/>
            <w:bottom w:w="0" w:type="dxa"/>
          </w:tblCellMar>
        </w:tblPrEx>
        <w:tc>
          <w:tcPr>
            <w:tcW w:w="10173" w:type="dxa"/>
            <w:gridSpan w:val="5"/>
            <w:tcBorders>
              <w:bottom w:val="single" w:sz="6"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jc w:val="center"/>
        <w:rPr>
          <w:rFonts w:ascii="Times New Roman" w:hAnsi="Times New Roman" w:cs="Times New Roman"/>
          <w:sz w:val="18"/>
          <w:szCs w:val="18"/>
        </w:rPr>
      </w:pPr>
      <w:r w:rsidRPr="00197E01">
        <w:rPr>
          <w:rFonts w:ascii="Times New Roman" w:hAnsi="Times New Roman" w:cs="Times New Roman"/>
          <w:i/>
          <w:sz w:val="18"/>
          <w:szCs w:val="18"/>
        </w:rPr>
        <w:t>(полное наименование Арендодателя)</w:t>
      </w:r>
    </w:p>
    <w:tbl>
      <w:tblPr>
        <w:tblW w:w="0" w:type="auto"/>
        <w:tblLayout w:type="fixed"/>
        <w:tblLook w:val="0000" w:firstRow="0" w:lastRow="0" w:firstColumn="0" w:lastColumn="0" w:noHBand="0" w:noVBand="0"/>
      </w:tblPr>
      <w:tblGrid>
        <w:gridCol w:w="1101"/>
        <w:gridCol w:w="9072"/>
      </w:tblGrid>
      <w:tr w:rsidR="00197E01" w:rsidRPr="00197E01" w:rsidTr="006418D1">
        <w:tblPrEx>
          <w:tblCellMar>
            <w:top w:w="0" w:type="dxa"/>
            <w:bottom w:w="0" w:type="dxa"/>
          </w:tblCellMar>
        </w:tblPrEx>
        <w:tc>
          <w:tcPr>
            <w:tcW w:w="1101" w:type="dxa"/>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 xml:space="preserve">в лице </w:t>
            </w:r>
          </w:p>
        </w:tc>
        <w:tc>
          <w:tcPr>
            <w:tcW w:w="9072" w:type="dxa"/>
            <w:tcBorders>
              <w:bottom w:val="single" w:sz="6"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jc w:val="center"/>
        <w:rPr>
          <w:rFonts w:ascii="Times New Roman" w:hAnsi="Times New Roman" w:cs="Times New Roman"/>
          <w:sz w:val="18"/>
          <w:szCs w:val="18"/>
        </w:rPr>
      </w:pPr>
      <w:r w:rsidRPr="00197E01">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197E01" w:rsidRPr="00197E01" w:rsidTr="006418D1">
        <w:tblPrEx>
          <w:tblCellMar>
            <w:top w:w="0" w:type="dxa"/>
            <w:bottom w:w="0" w:type="dxa"/>
          </w:tblCellMar>
        </w:tblPrEx>
        <w:tc>
          <w:tcPr>
            <w:tcW w:w="3369" w:type="dxa"/>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ind w:left="2160" w:firstLine="720"/>
        <w:jc w:val="center"/>
        <w:rPr>
          <w:rFonts w:ascii="Times New Roman" w:hAnsi="Times New Roman" w:cs="Times New Roman"/>
          <w:sz w:val="18"/>
          <w:szCs w:val="18"/>
        </w:rPr>
      </w:pPr>
      <w:r w:rsidRPr="00197E01">
        <w:rPr>
          <w:rFonts w:ascii="Times New Roman" w:hAnsi="Times New Roman" w:cs="Times New Roman"/>
          <w:i/>
          <w:sz w:val="18"/>
          <w:szCs w:val="18"/>
        </w:rPr>
        <w:t>( Устав, Положение)</w:t>
      </w:r>
    </w:p>
    <w:tbl>
      <w:tblPr>
        <w:tblW w:w="0" w:type="auto"/>
        <w:tblLayout w:type="fixed"/>
        <w:tblLook w:val="0000" w:firstRow="0" w:lastRow="0" w:firstColumn="0" w:lastColumn="0" w:noHBand="0" w:noVBand="0"/>
      </w:tblPr>
      <w:tblGrid>
        <w:gridCol w:w="10173"/>
      </w:tblGrid>
      <w:tr w:rsidR="00197E01" w:rsidRPr="00197E01" w:rsidTr="006418D1">
        <w:tblPrEx>
          <w:tblCellMar>
            <w:top w:w="0" w:type="dxa"/>
            <w:bottom w:w="0" w:type="dxa"/>
          </w:tblCellMar>
        </w:tblPrEx>
        <w:tc>
          <w:tcPr>
            <w:tcW w:w="10173" w:type="dxa"/>
            <w:tcBorders>
              <w:bottom w:val="single" w:sz="6" w:space="0" w:color="auto"/>
            </w:tcBorders>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и Арендатором</w:t>
            </w:r>
          </w:p>
        </w:tc>
      </w:tr>
    </w:tbl>
    <w:p w:rsidR="00197E01" w:rsidRPr="00197E01" w:rsidRDefault="00197E01" w:rsidP="00197E01">
      <w:pPr>
        <w:ind w:left="2160" w:firstLine="720"/>
        <w:jc w:val="center"/>
        <w:rPr>
          <w:rFonts w:ascii="Times New Roman" w:hAnsi="Times New Roman" w:cs="Times New Roman"/>
          <w:sz w:val="18"/>
          <w:szCs w:val="18"/>
        </w:rPr>
      </w:pPr>
      <w:r w:rsidRPr="00197E01">
        <w:rPr>
          <w:rFonts w:ascii="Times New Roman" w:hAnsi="Times New Roman" w:cs="Times New Roman"/>
          <w:i/>
          <w:sz w:val="18"/>
          <w:szCs w:val="18"/>
        </w:rPr>
        <w:t>(наименование)</w:t>
      </w:r>
    </w:p>
    <w:tbl>
      <w:tblPr>
        <w:tblW w:w="0" w:type="auto"/>
        <w:tblLayout w:type="fixed"/>
        <w:tblLook w:val="0000" w:firstRow="0" w:lastRow="0" w:firstColumn="0" w:lastColumn="0" w:noHBand="0" w:noVBand="0"/>
      </w:tblPr>
      <w:tblGrid>
        <w:gridCol w:w="1101"/>
        <w:gridCol w:w="9072"/>
      </w:tblGrid>
      <w:tr w:rsidR="00197E01" w:rsidRPr="00197E01" w:rsidTr="006418D1">
        <w:tblPrEx>
          <w:tblCellMar>
            <w:top w:w="0" w:type="dxa"/>
            <w:bottom w:w="0" w:type="dxa"/>
          </w:tblCellMar>
        </w:tblPrEx>
        <w:tc>
          <w:tcPr>
            <w:tcW w:w="1101" w:type="dxa"/>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в лице</w:t>
            </w:r>
          </w:p>
        </w:tc>
        <w:tc>
          <w:tcPr>
            <w:tcW w:w="9072" w:type="dxa"/>
            <w:tcBorders>
              <w:bottom w:val="single" w:sz="6" w:space="0" w:color="auto"/>
            </w:tcBorders>
          </w:tcPr>
          <w:p w:rsidR="00197E01" w:rsidRPr="00197E01" w:rsidRDefault="00197E01" w:rsidP="00197E01">
            <w:pPr>
              <w:rPr>
                <w:rFonts w:ascii="Times New Roman" w:hAnsi="Times New Roman" w:cs="Times New Roman"/>
                <w:sz w:val="22"/>
                <w:szCs w:val="22"/>
              </w:rPr>
            </w:pPr>
          </w:p>
        </w:tc>
      </w:tr>
    </w:tbl>
    <w:p w:rsidR="00197E01" w:rsidRPr="00197E01" w:rsidRDefault="00197E01" w:rsidP="00197E01">
      <w:pPr>
        <w:rPr>
          <w:rFonts w:ascii="Times New Roman" w:hAnsi="Times New Roman" w:cs="Times New Roman"/>
          <w:sz w:val="18"/>
          <w:szCs w:val="18"/>
        </w:rPr>
      </w:pPr>
      <w:r w:rsidRPr="00197E01">
        <w:rPr>
          <w:rFonts w:ascii="Times New Roman" w:hAnsi="Times New Roman" w:cs="Times New Roman"/>
        </w:rPr>
        <w:tab/>
      </w:r>
      <w:r w:rsidRPr="00197E01">
        <w:rPr>
          <w:rFonts w:ascii="Times New Roman" w:hAnsi="Times New Roman" w:cs="Times New Roman"/>
        </w:rPr>
        <w:tab/>
      </w:r>
      <w:r w:rsidRPr="00197E01">
        <w:rPr>
          <w:rFonts w:ascii="Times New Roman" w:hAnsi="Times New Roman" w:cs="Times New Roman"/>
        </w:rPr>
        <w:tab/>
      </w:r>
      <w:r w:rsidRPr="00197E01">
        <w:rPr>
          <w:rFonts w:ascii="Times New Roman" w:hAnsi="Times New Roman" w:cs="Times New Roman"/>
        </w:rPr>
        <w:tab/>
      </w:r>
      <w:r w:rsidRPr="00197E01">
        <w:rPr>
          <w:rFonts w:ascii="Times New Roman" w:hAnsi="Times New Roman" w:cs="Times New Roman"/>
        </w:rPr>
        <w:tab/>
      </w:r>
      <w:r w:rsidRPr="00197E01">
        <w:rPr>
          <w:rFonts w:ascii="Times New Roman" w:hAnsi="Times New Roman" w:cs="Times New Roman"/>
          <w:sz w:val="18"/>
          <w:szCs w:val="18"/>
          <w:lang w:val="en-US"/>
        </w:rPr>
        <w:t xml:space="preserve">             </w:t>
      </w:r>
      <w:r w:rsidRPr="00197E01">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197E01" w:rsidRPr="00197E01" w:rsidTr="006418D1">
        <w:tblPrEx>
          <w:tblCellMar>
            <w:top w:w="0" w:type="dxa"/>
            <w:bottom w:w="0" w:type="dxa"/>
          </w:tblCellMar>
        </w:tblPrEx>
        <w:tc>
          <w:tcPr>
            <w:tcW w:w="3369" w:type="dxa"/>
          </w:tcPr>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ind w:left="2160" w:firstLine="720"/>
        <w:jc w:val="center"/>
        <w:rPr>
          <w:rFonts w:ascii="Times New Roman" w:hAnsi="Times New Roman" w:cs="Times New Roman"/>
          <w:i/>
          <w:sz w:val="18"/>
          <w:szCs w:val="18"/>
        </w:rPr>
      </w:pPr>
      <w:r w:rsidRPr="00197E01">
        <w:rPr>
          <w:rFonts w:ascii="Times New Roman" w:hAnsi="Times New Roman" w:cs="Times New Roman"/>
          <w:i/>
          <w:sz w:val="18"/>
          <w:szCs w:val="18"/>
        </w:rPr>
        <w:t>(Устава, Положения, свидетельства)</w:t>
      </w:r>
    </w:p>
    <w:p w:rsidR="00197E01" w:rsidRPr="00197E01" w:rsidRDefault="00197E01" w:rsidP="00197E01">
      <w:pPr>
        <w:jc w:val="both"/>
        <w:rPr>
          <w:rFonts w:ascii="Times New Roman" w:hAnsi="Times New Roman" w:cs="Times New Roman"/>
        </w:rPr>
      </w:pPr>
      <w:r w:rsidRPr="00197E01">
        <w:rPr>
          <w:rFonts w:ascii="Times New Roman" w:hAnsi="Times New Roman" w:cs="Times New Roman"/>
        </w:rPr>
        <w:t>о нижеследующем.</w:t>
      </w:r>
    </w:p>
    <w:p w:rsidR="00197E01" w:rsidRPr="00197E01" w:rsidRDefault="00197E01" w:rsidP="00197E01">
      <w:pPr>
        <w:rPr>
          <w:rFonts w:ascii="Times New Roman" w:hAnsi="Times New Roman" w:cs="Times New Roman"/>
        </w:rPr>
      </w:pPr>
    </w:p>
    <w:p w:rsidR="00197E01" w:rsidRPr="00197E01" w:rsidRDefault="00197E01" w:rsidP="00197E01">
      <w:pPr>
        <w:ind w:firstLine="720"/>
        <w:rPr>
          <w:rFonts w:ascii="Times New Roman" w:hAnsi="Times New Roman" w:cs="Times New Roman"/>
          <w:sz w:val="22"/>
          <w:szCs w:val="22"/>
        </w:rPr>
      </w:pPr>
      <w:r w:rsidRPr="00197E01">
        <w:rPr>
          <w:rFonts w:ascii="Times New Roman" w:hAnsi="Times New Roman" w:cs="Times New Roman"/>
          <w:sz w:val="22"/>
          <w:szCs w:val="22"/>
        </w:rPr>
        <w:t>1. Арендодатель передает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197E01" w:rsidRPr="00197E01" w:rsidTr="006418D1">
        <w:tblPrEx>
          <w:tblCellMar>
            <w:top w:w="0" w:type="dxa"/>
            <w:bottom w:w="0" w:type="dxa"/>
          </w:tblCellMar>
        </w:tblPrEx>
        <w:tc>
          <w:tcPr>
            <w:tcW w:w="4615" w:type="dxa"/>
          </w:tcPr>
          <w:p w:rsidR="00197E01" w:rsidRPr="00197E01" w:rsidRDefault="00197E01" w:rsidP="00197E01">
            <w:pPr>
              <w:rPr>
                <w:rFonts w:ascii="Times New Roman" w:hAnsi="Times New Roman" w:cs="Times New Roman"/>
              </w:rPr>
            </w:pPr>
          </w:p>
        </w:tc>
        <w:tc>
          <w:tcPr>
            <w:tcW w:w="5558" w:type="dxa"/>
            <w:tcBorders>
              <w:top w:val="single" w:sz="4"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rPr>
          <w:rFonts w:ascii="Times New Roman" w:hAnsi="Times New Roman" w:cs="Times New Roman"/>
          <w:sz w:val="22"/>
          <w:szCs w:val="22"/>
        </w:rPr>
      </w:pPr>
      <w:r w:rsidRPr="00197E01">
        <w:rPr>
          <w:rFonts w:ascii="Times New Roman" w:hAnsi="Times New Roman" w:cs="Times New Roman"/>
        </w:rPr>
        <w:tab/>
      </w:r>
      <w:r w:rsidRPr="00197E01">
        <w:rPr>
          <w:rFonts w:ascii="Times New Roman" w:hAnsi="Times New Roman" w:cs="Times New Roman"/>
          <w:sz w:val="22"/>
          <w:szCs w:val="22"/>
        </w:rPr>
        <w:t>2. Арендатор принимает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197E01" w:rsidRPr="00197E01" w:rsidTr="006418D1">
        <w:tblPrEx>
          <w:tblCellMar>
            <w:top w:w="0" w:type="dxa"/>
            <w:bottom w:w="0" w:type="dxa"/>
          </w:tblCellMar>
        </w:tblPrEx>
        <w:tc>
          <w:tcPr>
            <w:tcW w:w="4615" w:type="dxa"/>
          </w:tcPr>
          <w:p w:rsidR="00197E01" w:rsidRPr="00197E01" w:rsidRDefault="00197E01" w:rsidP="00197E01">
            <w:pPr>
              <w:rPr>
                <w:rFonts w:ascii="Times New Roman" w:hAnsi="Times New Roman" w:cs="Times New Roman"/>
              </w:rPr>
            </w:pPr>
          </w:p>
        </w:tc>
        <w:tc>
          <w:tcPr>
            <w:tcW w:w="5558" w:type="dxa"/>
            <w:tcBorders>
              <w:top w:val="single" w:sz="4" w:space="0" w:color="auto"/>
            </w:tcBorders>
          </w:tcPr>
          <w:p w:rsidR="00197E01" w:rsidRPr="00197E01" w:rsidRDefault="00197E01" w:rsidP="00197E01">
            <w:pPr>
              <w:rPr>
                <w:rFonts w:ascii="Times New Roman" w:hAnsi="Times New Roman" w:cs="Times New Roman"/>
              </w:rPr>
            </w:pPr>
          </w:p>
        </w:tc>
      </w:tr>
    </w:tbl>
    <w:p w:rsidR="00197E01" w:rsidRPr="00197E01" w:rsidRDefault="00197E01" w:rsidP="00197E01">
      <w:pPr>
        <w:rPr>
          <w:rFonts w:ascii="Times New Roman" w:hAnsi="Times New Roman" w:cs="Times New Roman"/>
          <w:b/>
          <w:sz w:val="22"/>
          <w:szCs w:val="22"/>
        </w:rPr>
      </w:pPr>
      <w:r w:rsidRPr="00197E01">
        <w:rPr>
          <w:rFonts w:ascii="Times New Roman" w:hAnsi="Times New Roman" w:cs="Times New Roman"/>
        </w:rPr>
        <w:tab/>
      </w:r>
    </w:p>
    <w:tbl>
      <w:tblPr>
        <w:tblW w:w="0" w:type="auto"/>
        <w:tblLayout w:type="fixed"/>
        <w:tblLook w:val="0000" w:firstRow="0" w:lastRow="0" w:firstColumn="0" w:lastColumn="0" w:noHBand="0" w:noVBand="0"/>
      </w:tblPr>
      <w:tblGrid>
        <w:gridCol w:w="10173"/>
      </w:tblGrid>
      <w:tr w:rsidR="00197E01" w:rsidRPr="00197E01" w:rsidTr="006418D1">
        <w:tblPrEx>
          <w:tblCellMar>
            <w:top w:w="0" w:type="dxa"/>
            <w:bottom w:w="0" w:type="dxa"/>
          </w:tblCellMar>
        </w:tblPrEx>
        <w:trPr>
          <w:trHeight w:val="838"/>
        </w:trPr>
        <w:tc>
          <w:tcPr>
            <w:tcW w:w="10173" w:type="dxa"/>
          </w:tcPr>
          <w:p w:rsidR="00197E01" w:rsidRPr="00197E01" w:rsidRDefault="00197E01" w:rsidP="00197E01">
            <w:pPr>
              <w:ind w:firstLine="709"/>
              <w:jc w:val="both"/>
              <w:rPr>
                <w:rFonts w:ascii="Times New Roman" w:hAnsi="Times New Roman" w:cs="Times New Roman"/>
                <w:sz w:val="22"/>
                <w:szCs w:val="22"/>
              </w:rPr>
            </w:pPr>
            <w:r w:rsidRPr="00197E01">
              <w:rPr>
                <w:rFonts w:ascii="Times New Roman" w:hAnsi="Times New Roman" w:cs="Times New Roman"/>
                <w:sz w:val="22"/>
                <w:szCs w:val="22"/>
              </w:rPr>
              <w:t>3. Обязанность Арендодателя по передаче недвижимого имущества Арендатору считается исполненной с _______________</w:t>
            </w:r>
          </w:p>
          <w:p w:rsidR="00197E01" w:rsidRPr="00197E01" w:rsidRDefault="00197E01" w:rsidP="00197E01">
            <w:pPr>
              <w:ind w:firstLine="709"/>
              <w:jc w:val="both"/>
              <w:rPr>
                <w:rFonts w:ascii="Times New Roman" w:hAnsi="Times New Roman" w:cs="Times New Roman"/>
                <w:i/>
                <w:sz w:val="18"/>
                <w:szCs w:val="18"/>
              </w:rPr>
            </w:pPr>
            <w:r w:rsidRPr="00197E01">
              <w:rPr>
                <w:rFonts w:ascii="Times New Roman" w:hAnsi="Times New Roman" w:cs="Times New Roman"/>
                <w:i/>
                <w:sz w:val="18"/>
                <w:szCs w:val="18"/>
              </w:rPr>
              <w:t xml:space="preserve">                          (дата)</w:t>
            </w:r>
          </w:p>
        </w:tc>
      </w:tr>
      <w:tr w:rsidR="00197E01" w:rsidRPr="00197E01" w:rsidTr="006418D1">
        <w:tblPrEx>
          <w:tblCellMar>
            <w:top w:w="0" w:type="dxa"/>
            <w:bottom w:w="0" w:type="dxa"/>
          </w:tblCellMar>
        </w:tblPrEx>
        <w:tc>
          <w:tcPr>
            <w:tcW w:w="10173" w:type="dxa"/>
            <w:tcBorders>
              <w:bottom w:val="single" w:sz="6" w:space="0" w:color="auto"/>
            </w:tcBorders>
          </w:tcPr>
          <w:p w:rsidR="00197E01" w:rsidRPr="00197E01" w:rsidRDefault="00197E01" w:rsidP="00197E01">
            <w:pPr>
              <w:ind w:firstLine="709"/>
              <w:rPr>
                <w:rFonts w:ascii="Times New Roman" w:hAnsi="Times New Roman" w:cs="Times New Roman"/>
                <w:sz w:val="22"/>
                <w:szCs w:val="22"/>
              </w:rPr>
            </w:pPr>
            <w:r w:rsidRPr="00197E01">
              <w:rPr>
                <w:rFonts w:ascii="Times New Roman" w:hAnsi="Times New Roman" w:cs="Times New Roman"/>
                <w:sz w:val="22"/>
                <w:szCs w:val="22"/>
              </w:rPr>
              <w:t>4. Техническое состояние передаваемого недвижимого имущества:</w:t>
            </w:r>
          </w:p>
          <w:p w:rsidR="00197E01" w:rsidRPr="00197E01" w:rsidRDefault="00197E01" w:rsidP="00197E01">
            <w:pPr>
              <w:rPr>
                <w:rFonts w:ascii="Times New Roman" w:hAnsi="Times New Roman" w:cs="Times New Roman"/>
              </w:rPr>
            </w:pPr>
          </w:p>
        </w:tc>
      </w:tr>
    </w:tbl>
    <w:p w:rsidR="00197E01" w:rsidRPr="00197E01" w:rsidRDefault="00197E01" w:rsidP="00197E01">
      <w:pPr>
        <w:rPr>
          <w:rFonts w:ascii="Times New Roman" w:hAnsi="Times New Roman" w:cs="Times New Roman"/>
          <w:b/>
          <w:sz w:val="22"/>
          <w:szCs w:val="22"/>
        </w:rPr>
      </w:pPr>
    </w:p>
    <w:p w:rsidR="00197E01" w:rsidRPr="00197E01" w:rsidRDefault="00197E01" w:rsidP="00197E01">
      <w:pPr>
        <w:jc w:val="both"/>
        <w:rPr>
          <w:rFonts w:ascii="Times New Roman" w:hAnsi="Times New Roman" w:cs="Times New Roman"/>
          <w:b/>
        </w:rPr>
      </w:pPr>
      <w:r w:rsidRPr="00197E01">
        <w:rPr>
          <w:rFonts w:ascii="Times New Roman" w:hAnsi="Times New Roman" w:cs="Times New Roman"/>
          <w:b/>
          <w:sz w:val="22"/>
          <w:szCs w:val="22"/>
        </w:rPr>
        <w:t>От</w:t>
      </w:r>
      <w:r w:rsidRPr="00197E01">
        <w:rPr>
          <w:rFonts w:ascii="Times New Roman" w:hAnsi="Times New Roman" w:cs="Times New Roman"/>
          <w:b/>
        </w:rPr>
        <w:t xml:space="preserve"> Арендодателя                                                                                  От Арендатора</w:t>
      </w:r>
    </w:p>
    <w:p w:rsidR="00197E01" w:rsidRPr="00197E01" w:rsidRDefault="00197E01" w:rsidP="00197E01">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820"/>
      </w:tblGrid>
      <w:tr w:rsidR="00197E01" w:rsidRPr="00197E01" w:rsidTr="006418D1">
        <w:tblPrEx>
          <w:tblCellMar>
            <w:top w:w="0" w:type="dxa"/>
            <w:bottom w:w="0" w:type="dxa"/>
          </w:tblCellMar>
        </w:tblPrEx>
        <w:tc>
          <w:tcPr>
            <w:tcW w:w="4503" w:type="dxa"/>
          </w:tcPr>
          <w:p w:rsidR="00197E01" w:rsidRPr="00197E01" w:rsidRDefault="00197E01" w:rsidP="00197E01">
            <w:pPr>
              <w:tabs>
                <w:tab w:val="left" w:pos="402"/>
              </w:tabs>
              <w:jc w:val="center"/>
              <w:rPr>
                <w:rFonts w:ascii="Times New Roman" w:hAnsi="Times New Roman" w:cs="Times New Roman"/>
                <w:sz w:val="22"/>
                <w:szCs w:val="22"/>
              </w:rPr>
            </w:pPr>
          </w:p>
        </w:tc>
        <w:tc>
          <w:tcPr>
            <w:tcW w:w="850" w:type="dxa"/>
            <w:tcBorders>
              <w:bottom w:val="nil"/>
            </w:tcBorders>
          </w:tcPr>
          <w:p w:rsidR="00197E01" w:rsidRPr="00197E01" w:rsidRDefault="00197E01" w:rsidP="00197E01">
            <w:pPr>
              <w:jc w:val="both"/>
              <w:rPr>
                <w:rFonts w:ascii="Times New Roman" w:hAnsi="Times New Roman" w:cs="Times New Roman"/>
                <w:b/>
                <w:sz w:val="22"/>
                <w:szCs w:val="22"/>
              </w:rPr>
            </w:pPr>
          </w:p>
        </w:tc>
        <w:tc>
          <w:tcPr>
            <w:tcW w:w="4820" w:type="dxa"/>
          </w:tcPr>
          <w:p w:rsidR="00197E01" w:rsidRPr="00197E01" w:rsidRDefault="00197E01" w:rsidP="00197E01">
            <w:pPr>
              <w:jc w:val="center"/>
              <w:rPr>
                <w:rFonts w:ascii="Times New Roman" w:hAnsi="Times New Roman" w:cs="Times New Roman"/>
                <w:sz w:val="22"/>
                <w:szCs w:val="22"/>
              </w:rPr>
            </w:pPr>
          </w:p>
        </w:tc>
      </w:tr>
    </w:tbl>
    <w:p w:rsidR="00197E01" w:rsidRPr="00197E01" w:rsidRDefault="00197E01" w:rsidP="00197E01">
      <w:pPr>
        <w:jc w:val="both"/>
        <w:rPr>
          <w:rFonts w:ascii="Times New Roman" w:hAnsi="Times New Roman" w:cs="Times New Roman"/>
          <w:i/>
          <w:sz w:val="18"/>
          <w:szCs w:val="18"/>
        </w:rPr>
      </w:pPr>
      <w:r w:rsidRPr="00197E01">
        <w:rPr>
          <w:rFonts w:ascii="Times New Roman" w:hAnsi="Times New Roman" w:cs="Times New Roman"/>
          <w:i/>
          <w:sz w:val="22"/>
          <w:szCs w:val="22"/>
        </w:rPr>
        <w:tab/>
      </w:r>
      <w:r w:rsidRPr="00197E01">
        <w:rPr>
          <w:rFonts w:ascii="Times New Roman" w:hAnsi="Times New Roman" w:cs="Times New Roman"/>
          <w:i/>
          <w:sz w:val="22"/>
          <w:szCs w:val="22"/>
        </w:rPr>
        <w:tab/>
      </w:r>
      <w:r w:rsidRPr="00197E01">
        <w:rPr>
          <w:rFonts w:ascii="Times New Roman" w:hAnsi="Times New Roman" w:cs="Times New Roman"/>
          <w:i/>
          <w:sz w:val="18"/>
          <w:szCs w:val="18"/>
        </w:rPr>
        <w:t>(должность)                                                                                                       (должность)</w:t>
      </w:r>
    </w:p>
    <w:p w:rsidR="00197E01" w:rsidRPr="00197E01" w:rsidRDefault="00197E01" w:rsidP="00197E01">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820"/>
      </w:tblGrid>
      <w:tr w:rsidR="00197E01" w:rsidRPr="00197E01" w:rsidTr="006418D1">
        <w:tblPrEx>
          <w:tblCellMar>
            <w:top w:w="0" w:type="dxa"/>
            <w:bottom w:w="0" w:type="dxa"/>
          </w:tblCellMar>
        </w:tblPrEx>
        <w:tc>
          <w:tcPr>
            <w:tcW w:w="4503" w:type="dxa"/>
            <w:tcBorders>
              <w:bottom w:val="single" w:sz="4" w:space="0" w:color="auto"/>
            </w:tcBorders>
          </w:tcPr>
          <w:p w:rsidR="00197E01" w:rsidRPr="00197E01" w:rsidRDefault="00197E01" w:rsidP="00197E01">
            <w:pPr>
              <w:jc w:val="center"/>
              <w:rPr>
                <w:rFonts w:ascii="Times New Roman" w:hAnsi="Times New Roman" w:cs="Times New Roman"/>
                <w:sz w:val="22"/>
                <w:szCs w:val="22"/>
              </w:rPr>
            </w:pPr>
            <w:r w:rsidRPr="00197E01">
              <w:rPr>
                <w:rFonts w:ascii="Times New Roman" w:hAnsi="Times New Roman" w:cs="Times New Roman"/>
                <w:sz w:val="22"/>
                <w:szCs w:val="22"/>
              </w:rPr>
              <w:t xml:space="preserve">                                  </w:t>
            </w:r>
          </w:p>
        </w:tc>
        <w:tc>
          <w:tcPr>
            <w:tcW w:w="850" w:type="dxa"/>
          </w:tcPr>
          <w:p w:rsidR="00197E01" w:rsidRPr="00197E01" w:rsidRDefault="00197E01" w:rsidP="00197E01">
            <w:pPr>
              <w:jc w:val="both"/>
              <w:rPr>
                <w:rFonts w:ascii="Times New Roman" w:hAnsi="Times New Roman" w:cs="Times New Roman"/>
                <w:sz w:val="22"/>
                <w:szCs w:val="22"/>
              </w:rPr>
            </w:pPr>
          </w:p>
        </w:tc>
        <w:tc>
          <w:tcPr>
            <w:tcW w:w="4820" w:type="dxa"/>
            <w:tcBorders>
              <w:bottom w:val="single" w:sz="4" w:space="0" w:color="auto"/>
            </w:tcBorders>
          </w:tcPr>
          <w:p w:rsidR="00197E01" w:rsidRPr="00197E01" w:rsidRDefault="00197E01" w:rsidP="00197E01">
            <w:pPr>
              <w:ind w:right="-817"/>
              <w:jc w:val="right"/>
              <w:rPr>
                <w:rFonts w:ascii="Times New Roman" w:hAnsi="Times New Roman" w:cs="Times New Roman"/>
                <w:sz w:val="22"/>
                <w:szCs w:val="22"/>
              </w:rPr>
            </w:pPr>
          </w:p>
        </w:tc>
      </w:tr>
      <w:tr w:rsidR="00197E01" w:rsidRPr="00197E01" w:rsidTr="006418D1">
        <w:tblPrEx>
          <w:tblCellMar>
            <w:top w:w="0" w:type="dxa"/>
            <w:bottom w:w="0" w:type="dxa"/>
          </w:tblCellMar>
        </w:tblPrEx>
        <w:tc>
          <w:tcPr>
            <w:tcW w:w="4503" w:type="dxa"/>
            <w:tcBorders>
              <w:top w:val="single" w:sz="4" w:space="0" w:color="auto"/>
            </w:tcBorders>
          </w:tcPr>
          <w:p w:rsidR="00197E01" w:rsidRPr="00197E01" w:rsidRDefault="00197E01" w:rsidP="00197E01">
            <w:pPr>
              <w:jc w:val="center"/>
              <w:rPr>
                <w:rFonts w:ascii="Times New Roman" w:hAnsi="Times New Roman" w:cs="Times New Roman"/>
                <w:b/>
                <w:sz w:val="18"/>
                <w:szCs w:val="18"/>
              </w:rPr>
            </w:pPr>
            <w:r w:rsidRPr="00197E01">
              <w:rPr>
                <w:rFonts w:ascii="Times New Roman" w:hAnsi="Times New Roman" w:cs="Times New Roman"/>
                <w:i/>
                <w:sz w:val="18"/>
                <w:szCs w:val="18"/>
              </w:rPr>
              <w:t>(подпись, ФИО)</w:t>
            </w:r>
          </w:p>
        </w:tc>
        <w:tc>
          <w:tcPr>
            <w:tcW w:w="850" w:type="dxa"/>
          </w:tcPr>
          <w:p w:rsidR="00197E01" w:rsidRPr="00197E01" w:rsidRDefault="00197E01" w:rsidP="00197E01">
            <w:pPr>
              <w:jc w:val="both"/>
              <w:rPr>
                <w:rFonts w:ascii="Times New Roman" w:hAnsi="Times New Roman" w:cs="Times New Roman"/>
                <w:b/>
                <w:sz w:val="18"/>
                <w:szCs w:val="18"/>
              </w:rPr>
            </w:pPr>
          </w:p>
        </w:tc>
        <w:tc>
          <w:tcPr>
            <w:tcW w:w="4820" w:type="dxa"/>
            <w:tcBorders>
              <w:top w:val="single" w:sz="4" w:space="0" w:color="auto"/>
            </w:tcBorders>
          </w:tcPr>
          <w:p w:rsidR="00197E01" w:rsidRPr="00197E01" w:rsidRDefault="00197E01" w:rsidP="00197E01">
            <w:pPr>
              <w:jc w:val="center"/>
              <w:rPr>
                <w:rFonts w:ascii="Times New Roman" w:hAnsi="Times New Roman" w:cs="Times New Roman"/>
                <w:b/>
                <w:sz w:val="18"/>
                <w:szCs w:val="18"/>
              </w:rPr>
            </w:pPr>
            <w:r w:rsidRPr="00197E01">
              <w:rPr>
                <w:rFonts w:ascii="Times New Roman" w:hAnsi="Times New Roman" w:cs="Times New Roman"/>
                <w:i/>
                <w:sz w:val="18"/>
                <w:szCs w:val="18"/>
              </w:rPr>
              <w:t>(подпись, ФИО)</w:t>
            </w:r>
          </w:p>
        </w:tc>
      </w:tr>
      <w:tr w:rsidR="00197E01" w:rsidRPr="00197E01" w:rsidTr="006418D1">
        <w:tblPrEx>
          <w:tblCellMar>
            <w:top w:w="0" w:type="dxa"/>
            <w:bottom w:w="0" w:type="dxa"/>
          </w:tblCellMar>
        </w:tblPrEx>
        <w:tc>
          <w:tcPr>
            <w:tcW w:w="4503"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c>
          <w:tcPr>
            <w:tcW w:w="850" w:type="dxa"/>
          </w:tcPr>
          <w:p w:rsidR="00197E01" w:rsidRPr="00197E01" w:rsidRDefault="00197E01" w:rsidP="00197E01">
            <w:pPr>
              <w:jc w:val="both"/>
              <w:rPr>
                <w:rFonts w:ascii="Times New Roman" w:hAnsi="Times New Roman" w:cs="Times New Roman"/>
                <w:b/>
                <w:sz w:val="22"/>
                <w:szCs w:val="22"/>
              </w:rPr>
            </w:pPr>
          </w:p>
        </w:tc>
        <w:tc>
          <w:tcPr>
            <w:tcW w:w="4820" w:type="dxa"/>
          </w:tcPr>
          <w:p w:rsidR="00197E01" w:rsidRPr="00197E01" w:rsidRDefault="00197E01" w:rsidP="00197E01">
            <w:pPr>
              <w:rPr>
                <w:rFonts w:ascii="Times New Roman" w:hAnsi="Times New Roman" w:cs="Times New Roman"/>
                <w:i/>
                <w:sz w:val="22"/>
                <w:szCs w:val="22"/>
              </w:rPr>
            </w:pPr>
            <w:r w:rsidRPr="00197E01">
              <w:rPr>
                <w:rFonts w:ascii="Times New Roman" w:hAnsi="Times New Roman" w:cs="Times New Roman"/>
                <w:sz w:val="22"/>
                <w:szCs w:val="22"/>
              </w:rPr>
              <w:t>м.п.</w:t>
            </w:r>
          </w:p>
        </w:tc>
      </w:tr>
    </w:tbl>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jc w:val="both"/>
        <w:rPr>
          <w:rFonts w:ascii="Times New Roman" w:hAnsi="Times New Roman" w:cs="Times New Roman"/>
          <w:sz w:val="22"/>
          <w:szCs w:val="22"/>
        </w:rPr>
      </w:pPr>
      <w:r w:rsidRPr="00197E01">
        <w:rPr>
          <w:rFonts w:ascii="Times New Roman" w:hAnsi="Times New Roman" w:cs="Times New Roman"/>
          <w:sz w:val="22"/>
          <w:szCs w:val="22"/>
        </w:rPr>
        <w:t>«_____» ___________201                                                     «_____» ___________201</w:t>
      </w:r>
    </w:p>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jc w:val="both"/>
        <w:rPr>
          <w:rFonts w:ascii="Times New Roman" w:hAnsi="Times New Roman" w:cs="Times New Roman"/>
          <w:sz w:val="22"/>
          <w:szCs w:val="22"/>
        </w:rPr>
      </w:pPr>
    </w:p>
    <w:p w:rsidR="00197E01" w:rsidRPr="00197E01" w:rsidRDefault="00197E01" w:rsidP="00197E01">
      <w:pPr>
        <w:rPr>
          <w:rFonts w:ascii="Times New Roman" w:hAnsi="Times New Roman" w:cs="Times New Roman"/>
        </w:rPr>
      </w:pPr>
    </w:p>
    <w:p w:rsidR="00FA1B28" w:rsidRDefault="00FA1B28" w:rsidP="000465EB">
      <w:pPr>
        <w:jc w:val="both"/>
        <w:rPr>
          <w:rFonts w:ascii="Times New Roman" w:hAnsi="Times New Roman" w:cs="Times New Roman"/>
          <w:sz w:val="28"/>
          <w:szCs w:val="28"/>
        </w:rPr>
      </w:pPr>
      <w:r>
        <w:rPr>
          <w:rFonts w:ascii="Times New Roman" w:hAnsi="Times New Roman" w:cs="Times New Roman"/>
          <w:sz w:val="28"/>
          <w:szCs w:val="28"/>
        </w:rPr>
        <w:t xml:space="preserve">          </w:t>
      </w:r>
      <w:r w:rsidR="000465EB">
        <w:rPr>
          <w:rFonts w:ascii="Times New Roman" w:hAnsi="Times New Roman" w:cs="Times New Roman"/>
          <w:sz w:val="28"/>
          <w:szCs w:val="28"/>
        </w:rPr>
        <w:t>Глава Красновского</w:t>
      </w:r>
    </w:p>
    <w:p w:rsidR="000465EB" w:rsidRPr="00FA1B28" w:rsidRDefault="000465EB" w:rsidP="000465EB">
      <w:pPr>
        <w:jc w:val="both"/>
        <w:rPr>
          <w:rFonts w:ascii="Times New Roman" w:hAnsi="Times New Roman" w:cs="Times New Roman"/>
          <w:sz w:val="28"/>
          <w:szCs w:val="28"/>
        </w:rPr>
      </w:pPr>
      <w:r>
        <w:rPr>
          <w:rFonts w:ascii="Times New Roman" w:hAnsi="Times New Roman" w:cs="Times New Roman"/>
          <w:sz w:val="28"/>
          <w:szCs w:val="28"/>
        </w:rPr>
        <w:t xml:space="preserve">          сельского поселения                                             Г.В.Бадаев</w:t>
      </w:r>
    </w:p>
    <w:p w:rsidR="00F571FF" w:rsidRDefault="00F571FF" w:rsidP="00197E01">
      <w:pPr>
        <w:rPr>
          <w:rFonts w:ascii="Times New Roman" w:hAnsi="Times New Roman" w:cs="Times New Roman"/>
        </w:rPr>
      </w:pPr>
    </w:p>
    <w:p w:rsidR="00FA1B28" w:rsidRDefault="00FA1B28" w:rsidP="00197E01">
      <w:pPr>
        <w:rPr>
          <w:rFonts w:ascii="Times New Roman" w:hAnsi="Times New Roman" w:cs="Times New Roman"/>
        </w:rPr>
      </w:pPr>
    </w:p>
    <w:p w:rsidR="00F571FF" w:rsidRDefault="00F571FF" w:rsidP="00197E01">
      <w:pPr>
        <w:rPr>
          <w:rFonts w:ascii="Times New Roman" w:hAnsi="Times New Roman" w:cs="Times New Roman"/>
        </w:rPr>
      </w:pPr>
    </w:p>
    <w:p w:rsidR="00F571FF" w:rsidRDefault="00F571FF" w:rsidP="00197E01">
      <w:pPr>
        <w:rPr>
          <w:rFonts w:ascii="Times New Roman" w:hAnsi="Times New Roman" w:cs="Times New Roman"/>
        </w:rPr>
      </w:pPr>
    </w:p>
    <w:p w:rsidR="00F571FF" w:rsidRDefault="00F571FF" w:rsidP="00197E01">
      <w:pPr>
        <w:rPr>
          <w:rFonts w:ascii="Times New Roman" w:hAnsi="Times New Roman" w:cs="Times New Roman"/>
        </w:rPr>
      </w:pPr>
    </w:p>
    <w:p w:rsidR="00F571FF" w:rsidRDefault="00F571FF" w:rsidP="00197E01">
      <w:pPr>
        <w:rPr>
          <w:rFonts w:ascii="Times New Roman" w:hAnsi="Times New Roman" w:cs="Times New Roman"/>
        </w:rPr>
      </w:pPr>
    </w:p>
    <w:p w:rsidR="00F571FF" w:rsidRPr="000465EB" w:rsidRDefault="00F571FF" w:rsidP="00F571FF">
      <w:pPr>
        <w:jc w:val="right"/>
        <w:rPr>
          <w:rFonts w:ascii="Times New Roman" w:hAnsi="Times New Roman" w:cs="Times New Roman"/>
          <w:sz w:val="22"/>
          <w:szCs w:val="22"/>
        </w:rPr>
      </w:pPr>
      <w:r w:rsidRPr="000465EB">
        <w:rPr>
          <w:rFonts w:ascii="Times New Roman" w:hAnsi="Times New Roman" w:cs="Times New Roman"/>
          <w:sz w:val="22"/>
          <w:szCs w:val="22"/>
        </w:rPr>
        <w:t>Приложение 4</w:t>
      </w:r>
    </w:p>
    <w:p w:rsidR="00F571FF" w:rsidRPr="000465EB" w:rsidRDefault="00F571FF" w:rsidP="00F571FF">
      <w:pPr>
        <w:ind w:left="6237"/>
        <w:jc w:val="right"/>
        <w:rPr>
          <w:rFonts w:ascii="Times New Roman" w:hAnsi="Times New Roman" w:cs="Times New Roman"/>
          <w:sz w:val="22"/>
          <w:szCs w:val="22"/>
        </w:rPr>
      </w:pPr>
      <w:r w:rsidRPr="000465EB">
        <w:rPr>
          <w:rFonts w:ascii="Times New Roman" w:hAnsi="Times New Roman" w:cs="Times New Roman"/>
          <w:sz w:val="22"/>
          <w:szCs w:val="22"/>
        </w:rPr>
        <w:t>к постановлению Администрации</w:t>
      </w:r>
    </w:p>
    <w:p w:rsidR="00F571FF" w:rsidRPr="000465EB" w:rsidRDefault="00596EC9" w:rsidP="00F571FF">
      <w:pPr>
        <w:ind w:left="6237"/>
        <w:jc w:val="right"/>
        <w:rPr>
          <w:rFonts w:ascii="Times New Roman" w:hAnsi="Times New Roman" w:cs="Times New Roman"/>
          <w:sz w:val="22"/>
          <w:szCs w:val="22"/>
        </w:rPr>
      </w:pPr>
      <w:r w:rsidRPr="000465EB">
        <w:rPr>
          <w:rFonts w:ascii="Times New Roman" w:hAnsi="Times New Roman" w:cs="Times New Roman"/>
          <w:sz w:val="22"/>
          <w:szCs w:val="22"/>
        </w:rPr>
        <w:t>Красновского сельского поселения</w:t>
      </w:r>
    </w:p>
    <w:p w:rsidR="00F571FF" w:rsidRPr="000465EB" w:rsidRDefault="00F571FF" w:rsidP="00F571FF">
      <w:pPr>
        <w:ind w:left="6237"/>
        <w:jc w:val="right"/>
        <w:rPr>
          <w:rFonts w:ascii="Times New Roman" w:hAnsi="Times New Roman" w:cs="Times New Roman"/>
          <w:sz w:val="22"/>
          <w:szCs w:val="22"/>
        </w:rPr>
      </w:pPr>
      <w:r w:rsidRPr="000465EB">
        <w:rPr>
          <w:rFonts w:ascii="Times New Roman" w:hAnsi="Times New Roman" w:cs="Times New Roman"/>
          <w:sz w:val="22"/>
          <w:szCs w:val="22"/>
        </w:rPr>
        <w:t xml:space="preserve">от </w:t>
      </w:r>
      <w:r w:rsidR="000465EB">
        <w:rPr>
          <w:rFonts w:ascii="Times New Roman" w:hAnsi="Times New Roman" w:cs="Times New Roman"/>
          <w:sz w:val="22"/>
          <w:szCs w:val="22"/>
        </w:rPr>
        <w:t>27.11.2015г.</w:t>
      </w:r>
      <w:r w:rsidRPr="000465EB">
        <w:rPr>
          <w:rFonts w:ascii="Times New Roman" w:hAnsi="Times New Roman" w:cs="Times New Roman"/>
          <w:sz w:val="22"/>
          <w:szCs w:val="22"/>
        </w:rPr>
        <w:t xml:space="preserve"> № </w:t>
      </w:r>
      <w:r w:rsidR="000465EB">
        <w:rPr>
          <w:rFonts w:ascii="Times New Roman" w:hAnsi="Times New Roman" w:cs="Times New Roman"/>
          <w:sz w:val="22"/>
          <w:szCs w:val="22"/>
        </w:rPr>
        <w:t>146</w:t>
      </w:r>
    </w:p>
    <w:tbl>
      <w:tblPr>
        <w:tblW w:w="10173" w:type="dxa"/>
        <w:tblLayout w:type="fixed"/>
        <w:tblLook w:val="0000" w:firstRow="0" w:lastRow="0" w:firstColumn="0" w:lastColumn="0" w:noHBand="0" w:noVBand="0"/>
      </w:tblPr>
      <w:tblGrid>
        <w:gridCol w:w="392"/>
        <w:gridCol w:w="567"/>
        <w:gridCol w:w="283"/>
        <w:gridCol w:w="2009"/>
        <w:gridCol w:w="826"/>
        <w:gridCol w:w="426"/>
        <w:gridCol w:w="992"/>
        <w:gridCol w:w="1702"/>
        <w:gridCol w:w="2976"/>
      </w:tblGrid>
      <w:tr w:rsidR="00F571FF" w:rsidRPr="008E7AAC" w:rsidTr="006418D1">
        <w:tblPrEx>
          <w:tblCellMar>
            <w:top w:w="0" w:type="dxa"/>
            <w:bottom w:w="0" w:type="dxa"/>
          </w:tblCellMar>
        </w:tblPrEx>
        <w:trPr>
          <w:gridAfter w:val="1"/>
          <w:wAfter w:w="2976" w:type="dxa"/>
        </w:trPr>
        <w:tc>
          <w:tcPr>
            <w:tcW w:w="5495" w:type="dxa"/>
            <w:gridSpan w:val="7"/>
          </w:tcPr>
          <w:p w:rsidR="00F571FF" w:rsidRPr="008E7AAC" w:rsidRDefault="00F571FF" w:rsidP="006418D1">
            <w:pPr>
              <w:spacing w:before="120"/>
              <w:jc w:val="right"/>
              <w:rPr>
                <w:rFonts w:ascii="Times New Roman" w:hAnsi="Times New Roman" w:cs="Times New Roman"/>
                <w:b/>
                <w:sz w:val="28"/>
              </w:rPr>
            </w:pPr>
            <w:r w:rsidRPr="008E7AAC">
              <w:rPr>
                <w:rFonts w:ascii="Times New Roman" w:hAnsi="Times New Roman" w:cs="Times New Roman"/>
                <w:b/>
                <w:sz w:val="28"/>
              </w:rPr>
              <w:t>ДОГОВОР №</w:t>
            </w:r>
          </w:p>
        </w:tc>
        <w:tc>
          <w:tcPr>
            <w:tcW w:w="1702" w:type="dxa"/>
            <w:tcBorders>
              <w:bottom w:val="single" w:sz="6" w:space="0" w:color="auto"/>
            </w:tcBorders>
          </w:tcPr>
          <w:p w:rsidR="00F571FF" w:rsidRPr="008E7AAC" w:rsidRDefault="00F571FF" w:rsidP="006418D1">
            <w:pPr>
              <w:rPr>
                <w:rFonts w:ascii="Times New Roman" w:hAnsi="Times New Roman" w:cs="Times New Roman"/>
                <w:b/>
                <w:sz w:val="28"/>
                <w:u w:val="single"/>
              </w:rPr>
            </w:pPr>
          </w:p>
        </w:tc>
      </w:tr>
      <w:tr w:rsidR="00F571FF" w:rsidRPr="008E7AAC" w:rsidTr="006418D1">
        <w:tblPrEx>
          <w:tblCellMar>
            <w:top w:w="0" w:type="dxa"/>
            <w:bottom w:w="0" w:type="dxa"/>
          </w:tblCellMar>
        </w:tblPrEx>
        <w:tc>
          <w:tcPr>
            <w:tcW w:w="10173" w:type="dxa"/>
            <w:gridSpan w:val="9"/>
          </w:tcPr>
          <w:p w:rsidR="00F571FF" w:rsidRDefault="00F571FF" w:rsidP="006418D1">
            <w:pPr>
              <w:jc w:val="center"/>
              <w:rPr>
                <w:rFonts w:ascii="Times New Roman" w:hAnsi="Times New Roman" w:cs="Times New Roman"/>
                <w:b/>
              </w:rPr>
            </w:pPr>
            <w:r>
              <w:rPr>
                <w:rFonts w:ascii="Times New Roman" w:hAnsi="Times New Roman" w:cs="Times New Roman"/>
                <w:b/>
              </w:rPr>
              <w:t xml:space="preserve">аренды </w:t>
            </w:r>
            <w:r w:rsidRPr="004A6455">
              <w:rPr>
                <w:rFonts w:ascii="Times New Roman" w:hAnsi="Times New Roman" w:cs="Times New Roman"/>
                <w:b/>
              </w:rPr>
              <w:t>недвижимого имущества,</w:t>
            </w:r>
          </w:p>
          <w:p w:rsidR="00F571FF" w:rsidRDefault="00F571FF" w:rsidP="006418D1">
            <w:pPr>
              <w:jc w:val="center"/>
              <w:rPr>
                <w:rFonts w:ascii="Times New Roman" w:hAnsi="Times New Roman" w:cs="Times New Roman"/>
                <w:b/>
              </w:rPr>
            </w:pPr>
            <w:r w:rsidRPr="004A6455">
              <w:rPr>
                <w:rFonts w:ascii="Times New Roman" w:hAnsi="Times New Roman" w:cs="Times New Roman"/>
                <w:b/>
              </w:rPr>
              <w:t xml:space="preserve"> находящегося в муниципальной собственности </w:t>
            </w:r>
            <w:r w:rsidR="00596EC9">
              <w:rPr>
                <w:rFonts w:ascii="Times New Roman" w:hAnsi="Times New Roman" w:cs="Times New Roman"/>
                <w:b/>
              </w:rPr>
              <w:t>Красновского сельского поселения</w:t>
            </w:r>
            <w:r>
              <w:rPr>
                <w:rFonts w:ascii="Times New Roman" w:hAnsi="Times New Roman" w:cs="Times New Roman"/>
                <w:b/>
              </w:rPr>
              <w:t xml:space="preserve"> </w:t>
            </w:r>
          </w:p>
          <w:p w:rsidR="00F571FF" w:rsidRPr="008E7AAC" w:rsidRDefault="00F571FF" w:rsidP="006418D1">
            <w:pPr>
              <w:jc w:val="center"/>
              <w:rPr>
                <w:rFonts w:ascii="Times New Roman" w:hAnsi="Times New Roman" w:cs="Times New Roman"/>
                <w:b/>
                <w:u w:val="single"/>
              </w:rPr>
            </w:pPr>
          </w:p>
        </w:tc>
      </w:tr>
      <w:tr w:rsidR="00F571FF" w:rsidRPr="00833901" w:rsidTr="006418D1">
        <w:tblPrEx>
          <w:tblCellMar>
            <w:top w:w="0" w:type="dxa"/>
            <w:bottom w:w="0" w:type="dxa"/>
          </w:tblCellMar>
        </w:tblPrEx>
        <w:tc>
          <w:tcPr>
            <w:tcW w:w="392" w:type="dxa"/>
          </w:tcPr>
          <w:p w:rsidR="00F571FF" w:rsidRPr="0028358E" w:rsidRDefault="00F571FF" w:rsidP="006418D1">
            <w:pPr>
              <w:jc w:val="both"/>
            </w:pPr>
            <w:r w:rsidRPr="0028358E">
              <w:t>«</w:t>
            </w:r>
          </w:p>
        </w:tc>
        <w:tc>
          <w:tcPr>
            <w:tcW w:w="567" w:type="dxa"/>
            <w:tcBorders>
              <w:bottom w:val="single" w:sz="6" w:space="0" w:color="auto"/>
            </w:tcBorders>
          </w:tcPr>
          <w:p w:rsidR="00F571FF" w:rsidRPr="0028358E" w:rsidRDefault="00F571FF" w:rsidP="006418D1">
            <w:pPr>
              <w:jc w:val="both"/>
            </w:pPr>
          </w:p>
        </w:tc>
        <w:tc>
          <w:tcPr>
            <w:tcW w:w="283" w:type="dxa"/>
          </w:tcPr>
          <w:p w:rsidR="00F571FF" w:rsidRPr="0028358E" w:rsidRDefault="00F571FF" w:rsidP="006418D1">
            <w:pPr>
              <w:jc w:val="both"/>
            </w:pPr>
            <w:r w:rsidRPr="0028358E">
              <w:t>»</w:t>
            </w:r>
          </w:p>
        </w:tc>
        <w:tc>
          <w:tcPr>
            <w:tcW w:w="2009" w:type="dxa"/>
            <w:tcBorders>
              <w:bottom w:val="single" w:sz="6" w:space="0" w:color="auto"/>
            </w:tcBorders>
          </w:tcPr>
          <w:p w:rsidR="00F571FF" w:rsidRPr="0028358E" w:rsidRDefault="00F571FF" w:rsidP="006418D1">
            <w:pPr>
              <w:jc w:val="both"/>
            </w:pPr>
          </w:p>
        </w:tc>
        <w:tc>
          <w:tcPr>
            <w:tcW w:w="826" w:type="dxa"/>
            <w:tcBorders>
              <w:bottom w:val="single" w:sz="6" w:space="0" w:color="auto"/>
            </w:tcBorders>
          </w:tcPr>
          <w:p w:rsidR="00F571FF" w:rsidRPr="00B31806" w:rsidRDefault="00F571FF" w:rsidP="006418D1">
            <w:pPr>
              <w:jc w:val="both"/>
            </w:pPr>
            <w:r>
              <w:t>20</w:t>
            </w:r>
          </w:p>
        </w:tc>
        <w:tc>
          <w:tcPr>
            <w:tcW w:w="426" w:type="dxa"/>
          </w:tcPr>
          <w:p w:rsidR="00F571FF" w:rsidRPr="00BB3ABA" w:rsidRDefault="00F571FF" w:rsidP="006418D1">
            <w:pPr>
              <w:jc w:val="both"/>
              <w:rPr>
                <w:b/>
              </w:rPr>
            </w:pPr>
            <w:r w:rsidRPr="00BB3ABA">
              <w:t>г.</w:t>
            </w:r>
          </w:p>
        </w:tc>
        <w:tc>
          <w:tcPr>
            <w:tcW w:w="5670" w:type="dxa"/>
            <w:gridSpan w:val="3"/>
          </w:tcPr>
          <w:p w:rsidR="00F571FF" w:rsidRPr="00BB3ABA" w:rsidRDefault="00F571FF" w:rsidP="006418D1">
            <w:pPr>
              <w:jc w:val="right"/>
            </w:pPr>
          </w:p>
        </w:tc>
      </w:tr>
      <w:tr w:rsidR="00F571FF" w:rsidRPr="0028358E" w:rsidTr="006418D1">
        <w:tblPrEx>
          <w:tblBorders>
            <w:bottom w:val="single" w:sz="4" w:space="0" w:color="auto"/>
          </w:tblBorders>
          <w:tblCellMar>
            <w:top w:w="0" w:type="dxa"/>
            <w:bottom w:w="0" w:type="dxa"/>
          </w:tblCellMar>
        </w:tblPrEx>
        <w:tc>
          <w:tcPr>
            <w:tcW w:w="10173" w:type="dxa"/>
            <w:gridSpan w:val="9"/>
          </w:tcPr>
          <w:p w:rsidR="00F571FF" w:rsidRPr="0028358E" w:rsidRDefault="00F571FF" w:rsidP="006418D1">
            <w:pPr>
              <w:jc w:val="both"/>
              <w:rPr>
                <w:rFonts w:ascii="Times New Roman" w:hAnsi="Times New Roman" w:cs="Times New Roman"/>
                <w:sz w:val="22"/>
                <w:szCs w:val="22"/>
              </w:rPr>
            </w:pPr>
          </w:p>
          <w:p w:rsidR="00F571FF" w:rsidRPr="0028358E" w:rsidRDefault="00F571FF" w:rsidP="006418D1">
            <w:pPr>
              <w:jc w:val="both"/>
              <w:rPr>
                <w:rFonts w:ascii="Times New Roman" w:hAnsi="Times New Roman" w:cs="Times New Roman"/>
                <w:sz w:val="22"/>
                <w:szCs w:val="22"/>
              </w:rPr>
            </w:pP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sz w:val="18"/>
          <w:szCs w:val="18"/>
        </w:rPr>
        <w:t xml:space="preserve">(полное наименование </w:t>
      </w:r>
      <w:r w:rsidR="0028358E">
        <w:rPr>
          <w:rFonts w:ascii="Times New Roman" w:hAnsi="Times New Roman" w:cs="Times New Roman"/>
          <w:i/>
          <w:sz w:val="18"/>
          <w:szCs w:val="18"/>
        </w:rPr>
        <w:t xml:space="preserve">муниципального </w:t>
      </w:r>
      <w:r w:rsidRPr="0028358E">
        <w:rPr>
          <w:rFonts w:ascii="Times New Roman" w:hAnsi="Times New Roman" w:cs="Times New Roman"/>
          <w:i/>
          <w:sz w:val="18"/>
          <w:szCs w:val="18"/>
        </w:rPr>
        <w:t xml:space="preserve">предприятия </w:t>
      </w:r>
      <w:r w:rsidR="00596EC9">
        <w:rPr>
          <w:rFonts w:ascii="Times New Roman" w:hAnsi="Times New Roman" w:cs="Times New Roman"/>
          <w:i/>
          <w:sz w:val="18"/>
          <w:szCs w:val="18"/>
        </w:rPr>
        <w:t>Красновского сельского поселения</w:t>
      </w:r>
      <w:r w:rsidRPr="0028358E">
        <w:rPr>
          <w:rFonts w:ascii="Times New Roman" w:hAnsi="Times New Roman" w:cs="Times New Roman"/>
          <w:i/>
          <w:sz w:val="18"/>
          <w:szCs w:val="18"/>
        </w:rPr>
        <w:t xml:space="preserve">, которому предоставляемое в аренду недвижимое имущество, находящееся в </w:t>
      </w:r>
      <w:r w:rsidR="0028358E">
        <w:rPr>
          <w:rFonts w:ascii="Times New Roman" w:hAnsi="Times New Roman" w:cs="Times New Roman"/>
          <w:i/>
          <w:sz w:val="18"/>
          <w:szCs w:val="18"/>
        </w:rPr>
        <w:t xml:space="preserve">муниципальной </w:t>
      </w:r>
      <w:r w:rsidRPr="0028358E">
        <w:rPr>
          <w:rFonts w:ascii="Times New Roman" w:hAnsi="Times New Roman" w:cs="Times New Roman"/>
          <w:i/>
          <w:sz w:val="18"/>
          <w:szCs w:val="18"/>
        </w:rPr>
        <w:t xml:space="preserve">собственности </w:t>
      </w:r>
      <w:r w:rsidR="00596EC9">
        <w:rPr>
          <w:rFonts w:ascii="Times New Roman" w:hAnsi="Times New Roman" w:cs="Times New Roman"/>
          <w:i/>
          <w:sz w:val="18"/>
          <w:szCs w:val="18"/>
        </w:rPr>
        <w:t>Красновского сельского поселения</w:t>
      </w:r>
      <w:r w:rsidRPr="0028358E">
        <w:rPr>
          <w:rFonts w:ascii="Times New Roman" w:hAnsi="Times New Roman" w:cs="Times New Roman"/>
          <w:i/>
          <w:sz w:val="18"/>
          <w:szCs w:val="18"/>
        </w:rPr>
        <w:t>, принадлежит на праве хозяйственного ведения)</w:t>
      </w:r>
    </w:p>
    <w:p w:rsidR="00F571FF" w:rsidRPr="0028358E" w:rsidRDefault="00F571FF" w:rsidP="00F571FF">
      <w:pPr>
        <w:spacing w:line="240" w:lineRule="exact"/>
        <w:jc w:val="both"/>
        <w:rPr>
          <w:rFonts w:ascii="Times New Roman" w:hAnsi="Times New Roman" w:cs="Times New Roman"/>
          <w:i/>
          <w:sz w:val="18"/>
          <w:szCs w:val="18"/>
        </w:rPr>
      </w:pPr>
    </w:p>
    <w:tbl>
      <w:tblPr>
        <w:tblW w:w="10173" w:type="dxa"/>
        <w:tblLayout w:type="fixed"/>
        <w:tblLook w:val="0000" w:firstRow="0" w:lastRow="0" w:firstColumn="0" w:lastColumn="0" w:noHBand="0" w:noVBand="0"/>
      </w:tblPr>
      <w:tblGrid>
        <w:gridCol w:w="5091"/>
        <w:gridCol w:w="5082"/>
      </w:tblGrid>
      <w:tr w:rsidR="00F571FF" w:rsidRPr="0028358E" w:rsidTr="006418D1">
        <w:tblPrEx>
          <w:tblCellMar>
            <w:top w:w="0" w:type="dxa"/>
            <w:bottom w:w="0" w:type="dxa"/>
          </w:tblCellMar>
        </w:tblPrEx>
        <w:tc>
          <w:tcPr>
            <w:tcW w:w="5091" w:type="dxa"/>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именуемое в дальнейшем «Арендодатель», в лице</w:t>
            </w:r>
          </w:p>
        </w:tc>
        <w:tc>
          <w:tcPr>
            <w:tcW w:w="5082" w:type="dxa"/>
            <w:tcBorders>
              <w:bottom w:val="single" w:sz="4" w:space="0" w:color="auto"/>
            </w:tcBorders>
          </w:tcPr>
          <w:p w:rsidR="00F571FF" w:rsidRPr="0028358E" w:rsidRDefault="00F571FF" w:rsidP="006418D1">
            <w:pPr>
              <w:tabs>
                <w:tab w:val="right" w:pos="6446"/>
              </w:tabs>
              <w:rPr>
                <w:rFonts w:ascii="Times New Roman" w:hAnsi="Times New Roman" w:cs="Times New Roman"/>
                <w:sz w:val="22"/>
                <w:szCs w:val="22"/>
              </w:rPr>
            </w:pPr>
            <w:r w:rsidRPr="0028358E">
              <w:rPr>
                <w:rFonts w:ascii="Times New Roman" w:hAnsi="Times New Roman" w:cs="Times New Roman"/>
                <w:sz w:val="22"/>
                <w:szCs w:val="22"/>
              </w:rPr>
              <w:t xml:space="preserve"> </w:t>
            </w: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rPr>
        <w:t xml:space="preserve">                                                                       </w:t>
      </w:r>
      <w:r w:rsidRPr="0028358E">
        <w:rPr>
          <w:rFonts w:ascii="Times New Roman" w:hAnsi="Times New Roman" w:cs="Times New Roman"/>
          <w:i/>
        </w:rPr>
        <w:tab/>
      </w:r>
      <w:r w:rsidRPr="0028358E">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653"/>
        <w:gridCol w:w="6520"/>
      </w:tblGrid>
      <w:tr w:rsidR="00F571FF" w:rsidRPr="0028358E" w:rsidTr="006418D1">
        <w:tblPrEx>
          <w:tblCellMar>
            <w:top w:w="0" w:type="dxa"/>
            <w:bottom w:w="0" w:type="dxa"/>
          </w:tblCellMar>
        </w:tblPrEx>
        <w:tc>
          <w:tcPr>
            <w:tcW w:w="3653" w:type="dxa"/>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действующего на основании</w:t>
            </w:r>
          </w:p>
        </w:tc>
        <w:tc>
          <w:tcPr>
            <w:tcW w:w="6520" w:type="dxa"/>
            <w:tcBorders>
              <w:bottom w:val="single" w:sz="6" w:space="0" w:color="auto"/>
            </w:tcBorders>
          </w:tcPr>
          <w:p w:rsidR="00F571FF" w:rsidRPr="0028358E" w:rsidRDefault="00F571FF" w:rsidP="006418D1">
            <w:pPr>
              <w:tabs>
                <w:tab w:val="left" w:pos="251"/>
                <w:tab w:val="right" w:pos="5595"/>
              </w:tabs>
              <w:rPr>
                <w:rFonts w:ascii="Times New Roman" w:hAnsi="Times New Roman" w:cs="Times New Roman"/>
                <w:sz w:val="22"/>
                <w:szCs w:val="22"/>
              </w:rPr>
            </w:pPr>
            <w:r w:rsidRPr="0028358E">
              <w:rPr>
                <w:rFonts w:ascii="Times New Roman" w:hAnsi="Times New Roman" w:cs="Times New Roman"/>
                <w:sz w:val="22"/>
                <w:szCs w:val="22"/>
              </w:rPr>
              <w:tab/>
            </w:r>
            <w:r w:rsidRPr="0028358E">
              <w:rPr>
                <w:rFonts w:ascii="Times New Roman" w:hAnsi="Times New Roman" w:cs="Times New Roman"/>
                <w:sz w:val="22"/>
                <w:szCs w:val="22"/>
              </w:rPr>
              <w:tab/>
            </w:r>
          </w:p>
        </w:tc>
      </w:tr>
    </w:tbl>
    <w:p w:rsidR="00F571FF" w:rsidRPr="0028358E" w:rsidRDefault="00F571FF" w:rsidP="00F571FF">
      <w:pPr>
        <w:jc w:val="both"/>
        <w:rPr>
          <w:rFonts w:ascii="Times New Roman" w:hAnsi="Times New Roman" w:cs="Times New Roman"/>
          <w:i/>
          <w:sz w:val="18"/>
          <w:szCs w:val="18"/>
        </w:rPr>
      </w:pP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sz w:val="18"/>
          <w:szCs w:val="18"/>
        </w:rPr>
        <w:t>(устав, положение)</w:t>
      </w:r>
    </w:p>
    <w:p w:rsidR="00F571FF" w:rsidRPr="0028358E" w:rsidRDefault="00F571FF" w:rsidP="0028358E">
      <w:pPr>
        <w:jc w:val="both"/>
        <w:rPr>
          <w:rFonts w:ascii="Times New Roman" w:hAnsi="Times New Roman" w:cs="Times New Roman"/>
          <w:sz w:val="22"/>
          <w:szCs w:val="22"/>
        </w:rPr>
      </w:pPr>
      <w:r w:rsidRPr="0028358E">
        <w:rPr>
          <w:rFonts w:ascii="Times New Roman" w:hAnsi="Times New Roman" w:cs="Times New Roman"/>
          <w:sz w:val="22"/>
          <w:szCs w:val="22"/>
        </w:rPr>
        <w:t xml:space="preserve">с одной стороны, по согласованию с </w:t>
      </w:r>
      <w:r w:rsidR="001E3540">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28358E">
        <w:rPr>
          <w:rFonts w:ascii="Times New Roman" w:hAnsi="Times New Roman" w:cs="Times New Roman"/>
          <w:sz w:val="22"/>
          <w:szCs w:val="22"/>
        </w:rPr>
        <w:t>, я</w:t>
      </w:r>
      <w:r w:rsidRPr="0028358E">
        <w:rPr>
          <w:rFonts w:ascii="Times New Roman" w:hAnsi="Times New Roman" w:cs="Times New Roman"/>
          <w:sz w:val="22"/>
          <w:szCs w:val="22"/>
        </w:rPr>
        <w:t>вляющ</w:t>
      </w:r>
      <w:r w:rsidR="001E3540">
        <w:rPr>
          <w:rFonts w:ascii="Times New Roman" w:hAnsi="Times New Roman" w:cs="Times New Roman"/>
          <w:sz w:val="22"/>
          <w:szCs w:val="22"/>
        </w:rPr>
        <w:t>ей</w:t>
      </w:r>
      <w:r w:rsidRPr="0028358E">
        <w:rPr>
          <w:rFonts w:ascii="Times New Roman" w:hAnsi="Times New Roman" w:cs="Times New Roman"/>
          <w:sz w:val="22"/>
          <w:szCs w:val="22"/>
        </w:rPr>
        <w:t>ся представителем собственника предоставляемого в аренду имущества, именуем</w:t>
      </w:r>
      <w:r w:rsidR="001E3540">
        <w:rPr>
          <w:rFonts w:ascii="Times New Roman" w:hAnsi="Times New Roman" w:cs="Times New Roman"/>
          <w:sz w:val="22"/>
          <w:szCs w:val="22"/>
        </w:rPr>
        <w:t>ой</w:t>
      </w:r>
      <w:r w:rsidRPr="0028358E">
        <w:rPr>
          <w:rFonts w:ascii="Times New Roman" w:hAnsi="Times New Roman" w:cs="Times New Roman"/>
          <w:sz w:val="22"/>
          <w:szCs w:val="22"/>
        </w:rPr>
        <w:t xml:space="preserve"> в дальнейшем «</w:t>
      </w:r>
      <w:r w:rsidR="001E3540">
        <w:rPr>
          <w:rFonts w:ascii="Times New Roman" w:hAnsi="Times New Roman" w:cs="Times New Roman"/>
          <w:sz w:val="22"/>
          <w:szCs w:val="22"/>
        </w:rPr>
        <w:t>Администрация</w:t>
      </w:r>
      <w:r w:rsidRPr="0028358E">
        <w:rPr>
          <w:rFonts w:ascii="Times New Roman" w:hAnsi="Times New Roman" w:cs="Times New Roman"/>
          <w:sz w:val="22"/>
          <w:szCs w:val="22"/>
        </w:rPr>
        <w:t xml:space="preserve">», в лице </w:t>
      </w:r>
      <w:r w:rsidR="001E3540">
        <w:rPr>
          <w:rFonts w:ascii="Times New Roman" w:hAnsi="Times New Roman" w:cs="Times New Roman"/>
          <w:sz w:val="22"/>
          <w:szCs w:val="22"/>
        </w:rPr>
        <w:t>Главы администрации Красновского сельского поселения</w:t>
      </w:r>
    </w:p>
    <w:tbl>
      <w:tblPr>
        <w:tblW w:w="0" w:type="auto"/>
        <w:tblBorders>
          <w:bottom w:val="single" w:sz="4" w:space="0" w:color="auto"/>
        </w:tblBorders>
        <w:tblLayout w:type="fixed"/>
        <w:tblLook w:val="0000" w:firstRow="0" w:lastRow="0" w:firstColumn="0" w:lastColumn="0" w:noHBand="0" w:noVBand="0"/>
      </w:tblPr>
      <w:tblGrid>
        <w:gridCol w:w="10173"/>
      </w:tblGrid>
      <w:tr w:rsidR="00F571FF" w:rsidRPr="0028358E" w:rsidTr="006418D1">
        <w:tblPrEx>
          <w:tblCellMar>
            <w:top w:w="0" w:type="dxa"/>
            <w:bottom w:w="0" w:type="dxa"/>
          </w:tblCellMar>
        </w:tblPrEx>
        <w:tc>
          <w:tcPr>
            <w:tcW w:w="10173" w:type="dxa"/>
          </w:tcPr>
          <w:p w:rsidR="00F571FF" w:rsidRPr="0028358E" w:rsidRDefault="00F571FF" w:rsidP="006418D1">
            <w:pPr>
              <w:tabs>
                <w:tab w:val="left" w:pos="251"/>
                <w:tab w:val="right" w:pos="5595"/>
              </w:tabs>
              <w:jc w:val="right"/>
              <w:rPr>
                <w:rFonts w:ascii="Times New Roman" w:hAnsi="Times New Roman" w:cs="Times New Roman"/>
                <w:sz w:val="22"/>
                <w:szCs w:val="22"/>
              </w:rPr>
            </w:pPr>
            <w:r w:rsidRPr="0028358E">
              <w:rPr>
                <w:rFonts w:ascii="Times New Roman" w:hAnsi="Times New Roman" w:cs="Times New Roman"/>
                <w:sz w:val="22"/>
                <w:szCs w:val="22"/>
              </w:rPr>
              <w:t>,</w:t>
            </w: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sz w:val="18"/>
          <w:szCs w:val="18"/>
        </w:rPr>
        <w:t>(фамилия, имя, отчество)</w:t>
      </w:r>
    </w:p>
    <w:p w:rsidR="00F571FF" w:rsidRPr="0028358E" w:rsidRDefault="00F571FF" w:rsidP="00F571FF">
      <w:pPr>
        <w:spacing w:before="120"/>
        <w:jc w:val="both"/>
        <w:rPr>
          <w:rFonts w:ascii="Times New Roman" w:hAnsi="Times New Roman" w:cs="Times New Roman"/>
          <w:sz w:val="22"/>
          <w:szCs w:val="22"/>
        </w:rPr>
      </w:pPr>
      <w:r w:rsidRPr="0028358E">
        <w:rPr>
          <w:rFonts w:ascii="Times New Roman" w:hAnsi="Times New Roman" w:cs="Times New Roman"/>
          <w:sz w:val="22"/>
          <w:szCs w:val="22"/>
        </w:rPr>
        <w:t>действующего на основании</w:t>
      </w:r>
      <w:r w:rsidR="00DF4329">
        <w:rPr>
          <w:rFonts w:ascii="Times New Roman" w:hAnsi="Times New Roman" w:cs="Times New Roman"/>
          <w:sz w:val="22"/>
          <w:szCs w:val="22"/>
        </w:rPr>
        <w:t xml:space="preserve"> </w:t>
      </w:r>
      <w:r w:rsidR="001E3540">
        <w:rPr>
          <w:rFonts w:ascii="Times New Roman" w:hAnsi="Times New Roman" w:cs="Times New Roman"/>
          <w:sz w:val="22"/>
          <w:szCs w:val="22"/>
        </w:rPr>
        <w:t>Устава</w:t>
      </w:r>
      <w:r w:rsidRPr="0028358E">
        <w:rPr>
          <w:rFonts w:ascii="Times New Roman" w:hAnsi="Times New Roman" w:cs="Times New Roman"/>
          <w:sz w:val="22"/>
          <w:szCs w:val="22"/>
        </w:rPr>
        <w:t xml:space="preserve">, </w:t>
      </w:r>
    </w:p>
    <w:p w:rsidR="00F571FF" w:rsidRPr="0028358E" w:rsidRDefault="00F571FF" w:rsidP="00F571FF">
      <w:pPr>
        <w:pBdr>
          <w:bottom w:val="single" w:sz="4" w:space="1" w:color="auto"/>
        </w:pBdr>
        <w:spacing w:before="120"/>
        <w:jc w:val="both"/>
        <w:rPr>
          <w:rFonts w:ascii="Times New Roman" w:hAnsi="Times New Roman" w:cs="Times New Roman"/>
          <w:sz w:val="22"/>
          <w:szCs w:val="22"/>
        </w:rPr>
      </w:pPr>
      <w:r w:rsidRPr="0028358E">
        <w:rPr>
          <w:rFonts w:ascii="Times New Roman" w:hAnsi="Times New Roman" w:cs="Times New Roman"/>
          <w:sz w:val="22"/>
          <w:szCs w:val="22"/>
        </w:rPr>
        <w:t>и                                                                                                                                                                                  ,</w:t>
      </w:r>
    </w:p>
    <w:tbl>
      <w:tblPr>
        <w:tblW w:w="10173" w:type="dxa"/>
        <w:tblBorders>
          <w:bottom w:val="single" w:sz="4" w:space="0" w:color="auto"/>
        </w:tblBorders>
        <w:tblLayout w:type="fixed"/>
        <w:tblLook w:val="0000" w:firstRow="0" w:lastRow="0" w:firstColumn="0" w:lastColumn="0" w:noHBand="0" w:noVBand="0"/>
      </w:tblPr>
      <w:tblGrid>
        <w:gridCol w:w="10173"/>
      </w:tblGrid>
      <w:tr w:rsidR="00F571FF" w:rsidRPr="0028358E" w:rsidTr="006418D1">
        <w:tblPrEx>
          <w:tblCellMar>
            <w:top w:w="0" w:type="dxa"/>
            <w:bottom w:w="0" w:type="dxa"/>
          </w:tblCellMar>
        </w:tblPrEx>
        <w:tc>
          <w:tcPr>
            <w:tcW w:w="10173" w:type="dxa"/>
            <w:tcBorders>
              <w:bottom w:val="nil"/>
            </w:tcBorders>
          </w:tcPr>
          <w:p w:rsidR="00F571FF" w:rsidRPr="0028358E" w:rsidRDefault="00F571FF" w:rsidP="006418D1">
            <w:pPr>
              <w:jc w:val="center"/>
              <w:rPr>
                <w:rFonts w:ascii="Times New Roman" w:hAnsi="Times New Roman" w:cs="Times New Roman"/>
                <w:b/>
                <w:sz w:val="18"/>
                <w:szCs w:val="18"/>
              </w:rPr>
            </w:pPr>
            <w:r w:rsidRPr="0028358E">
              <w:rPr>
                <w:rFonts w:ascii="Times New Roman" w:hAnsi="Times New Roman" w:cs="Times New Roman"/>
                <w:i/>
                <w:sz w:val="18"/>
                <w:szCs w:val="18"/>
              </w:rPr>
              <w:t>(полное наименование организации либо фамилия, имя, отчество физического лица)</w:t>
            </w:r>
          </w:p>
        </w:tc>
      </w:tr>
    </w:tbl>
    <w:p w:rsidR="00F571FF" w:rsidRPr="0028358E" w:rsidRDefault="00F571FF" w:rsidP="00F571FF">
      <w:pPr>
        <w:jc w:val="both"/>
        <w:rPr>
          <w:rFonts w:ascii="Times New Roman" w:hAnsi="Times New Roman" w:cs="Times New Roman"/>
          <w:i/>
          <w:sz w:val="16"/>
        </w:rPr>
      </w:pP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p>
    <w:tbl>
      <w:tblPr>
        <w:tblW w:w="10207" w:type="dxa"/>
        <w:tblInd w:w="-34" w:type="dxa"/>
        <w:tblLayout w:type="fixed"/>
        <w:tblLook w:val="0000" w:firstRow="0" w:lastRow="0" w:firstColumn="0" w:lastColumn="0" w:noHBand="0" w:noVBand="0"/>
      </w:tblPr>
      <w:tblGrid>
        <w:gridCol w:w="10207"/>
      </w:tblGrid>
      <w:tr w:rsidR="00F571FF" w:rsidRPr="0028358E" w:rsidTr="006418D1">
        <w:tblPrEx>
          <w:tblCellMar>
            <w:top w:w="0" w:type="dxa"/>
            <w:bottom w:w="0" w:type="dxa"/>
          </w:tblCellMar>
        </w:tblPrEx>
        <w:tc>
          <w:tcPr>
            <w:tcW w:w="10207" w:type="dxa"/>
            <w:tcBorders>
              <w:bottom w:val="single" w:sz="4" w:space="0" w:color="auto"/>
            </w:tcBorders>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 xml:space="preserve">именуемое (-ый)  в дальнейшем «Арендатор», в лице                                                                                                                              </w:t>
            </w:r>
            <w:r w:rsidRPr="0028358E">
              <w:rPr>
                <w:rFonts w:ascii="Times New Roman" w:hAnsi="Times New Roman" w:cs="Times New Roman"/>
                <w:b/>
                <w:sz w:val="22"/>
                <w:szCs w:val="22"/>
              </w:rPr>
              <w:t xml:space="preserve">                                                                                                    </w:t>
            </w:r>
          </w:p>
        </w:tc>
      </w:tr>
      <w:tr w:rsidR="00F571FF" w:rsidRPr="0028358E" w:rsidTr="006418D1">
        <w:tblPrEx>
          <w:tblCellMar>
            <w:top w:w="0" w:type="dxa"/>
            <w:bottom w:w="0" w:type="dxa"/>
          </w:tblCellMar>
        </w:tblPrEx>
        <w:tc>
          <w:tcPr>
            <w:tcW w:w="10207" w:type="dxa"/>
            <w:tcBorders>
              <w:bottom w:val="single" w:sz="6" w:space="0" w:color="auto"/>
            </w:tcBorders>
          </w:tcPr>
          <w:p w:rsidR="00F571FF" w:rsidRPr="0028358E" w:rsidRDefault="00F571FF" w:rsidP="006418D1">
            <w:pPr>
              <w:rPr>
                <w:rFonts w:ascii="Times New Roman" w:hAnsi="Times New Roman" w:cs="Times New Roman"/>
                <w:b/>
                <w:sz w:val="22"/>
                <w:szCs w:val="22"/>
              </w:rPr>
            </w:pPr>
            <w:r w:rsidRPr="0028358E">
              <w:rPr>
                <w:rFonts w:ascii="Times New Roman" w:hAnsi="Times New Roman" w:cs="Times New Roman"/>
                <w:sz w:val="22"/>
                <w:szCs w:val="22"/>
              </w:rPr>
              <w:t xml:space="preserve">действующего на основании                                    </w:t>
            </w:r>
            <w:r w:rsidRPr="0028358E">
              <w:rPr>
                <w:rFonts w:ascii="Times New Roman" w:hAnsi="Times New Roman" w:cs="Times New Roman"/>
                <w:b/>
                <w:sz w:val="22"/>
                <w:szCs w:val="22"/>
              </w:rPr>
              <w:t xml:space="preserve">                                                                                               </w:t>
            </w:r>
            <w:r w:rsidRPr="0028358E">
              <w:rPr>
                <w:rFonts w:ascii="Times New Roman" w:hAnsi="Times New Roman" w:cs="Times New Roman"/>
                <w:sz w:val="22"/>
                <w:szCs w:val="22"/>
              </w:rPr>
              <w:t>,</w:t>
            </w: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sz w:val="18"/>
          <w:szCs w:val="18"/>
        </w:rPr>
        <w:t>(устав, доверенность, иной документ)</w:t>
      </w:r>
    </w:p>
    <w:p w:rsidR="00F571FF" w:rsidRPr="0028358E" w:rsidRDefault="00F571FF" w:rsidP="00F571FF">
      <w:pPr>
        <w:spacing w:before="120"/>
        <w:jc w:val="both"/>
        <w:rPr>
          <w:rFonts w:ascii="Times New Roman" w:hAnsi="Times New Roman" w:cs="Times New Roman"/>
          <w:sz w:val="22"/>
          <w:szCs w:val="22"/>
        </w:rPr>
      </w:pPr>
      <w:r w:rsidRPr="0028358E">
        <w:rPr>
          <w:rFonts w:ascii="Times New Roman" w:hAnsi="Times New Roman" w:cs="Times New Roman"/>
          <w:sz w:val="22"/>
          <w:szCs w:val="22"/>
        </w:rPr>
        <w:t>с другой стороны, на основании распоряжения</w:t>
      </w:r>
      <w:r w:rsidR="0028358E">
        <w:rPr>
          <w:rFonts w:ascii="Times New Roman" w:hAnsi="Times New Roman" w:cs="Times New Roman"/>
          <w:sz w:val="22"/>
          <w:szCs w:val="22"/>
        </w:rPr>
        <w:t xml:space="preserve"> Администрации </w:t>
      </w:r>
      <w:r w:rsidR="00596EC9">
        <w:rPr>
          <w:rFonts w:ascii="Times New Roman" w:hAnsi="Times New Roman" w:cs="Times New Roman"/>
          <w:sz w:val="22"/>
          <w:szCs w:val="22"/>
        </w:rPr>
        <w:t>Красновского сельского поселения</w:t>
      </w:r>
      <w:r w:rsidR="0028358E">
        <w:rPr>
          <w:rFonts w:ascii="Times New Roman" w:hAnsi="Times New Roman" w:cs="Times New Roman"/>
          <w:sz w:val="22"/>
          <w:szCs w:val="22"/>
        </w:rPr>
        <w:t xml:space="preserve"> от </w:t>
      </w:r>
      <w:r w:rsidRPr="0028358E">
        <w:rPr>
          <w:rFonts w:ascii="Times New Roman" w:hAnsi="Times New Roman" w:cs="Times New Roman"/>
          <w:sz w:val="22"/>
          <w:szCs w:val="22"/>
        </w:rPr>
        <w:t>_____________</w:t>
      </w:r>
      <w:r w:rsidR="0028358E">
        <w:rPr>
          <w:rFonts w:ascii="Times New Roman" w:hAnsi="Times New Roman" w:cs="Times New Roman"/>
          <w:sz w:val="22"/>
          <w:szCs w:val="22"/>
        </w:rPr>
        <w:t xml:space="preserve"> </w:t>
      </w:r>
      <w:r w:rsidRPr="0028358E">
        <w:rPr>
          <w:rFonts w:ascii="Times New Roman" w:hAnsi="Times New Roman" w:cs="Times New Roman"/>
          <w:sz w:val="22"/>
          <w:szCs w:val="22"/>
        </w:rPr>
        <w:t>№ ________ и протокола № ___________ аукциона (конкурса)* от ______________ заключили настоящий Договор о нижеследующем.</w:t>
      </w:r>
    </w:p>
    <w:p w:rsidR="00F571FF" w:rsidRPr="0028358E" w:rsidRDefault="00F571FF" w:rsidP="00F571FF">
      <w:pPr>
        <w:jc w:val="both"/>
        <w:rPr>
          <w:rFonts w:ascii="Times New Roman" w:hAnsi="Times New Roman" w:cs="Times New Roman"/>
          <w:sz w:val="22"/>
          <w:szCs w:val="22"/>
        </w:rPr>
      </w:pP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1. ОБЩИЕ  УСЛОВИЯ</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Вариант 1.</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1.1. Арендодатель с согласия </w:t>
      </w:r>
      <w:r w:rsidR="00E13A66">
        <w:rPr>
          <w:rFonts w:ascii="Times New Roman" w:hAnsi="Times New Roman" w:cs="Times New Roman"/>
          <w:sz w:val="22"/>
          <w:szCs w:val="22"/>
        </w:rPr>
        <w:t xml:space="preserve">Администрации </w:t>
      </w:r>
      <w:r w:rsidR="007F440C">
        <w:rPr>
          <w:rFonts w:ascii="Times New Roman" w:hAnsi="Times New Roman" w:cs="Times New Roman"/>
          <w:sz w:val="22"/>
          <w:szCs w:val="22"/>
        </w:rPr>
        <w:t xml:space="preserve">и </w:t>
      </w:r>
      <w:r w:rsidRPr="0028358E">
        <w:rPr>
          <w:rFonts w:ascii="Times New Roman" w:hAnsi="Times New Roman" w:cs="Times New Roman"/>
          <w:sz w:val="22"/>
          <w:szCs w:val="22"/>
        </w:rPr>
        <w:t xml:space="preserve"> предоставляет, а Арендатор принимает в аренду находящееся (-иеся) в </w:t>
      </w:r>
      <w:r w:rsidR="007F440C">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7F440C">
        <w:rPr>
          <w:rFonts w:ascii="Times New Roman" w:hAnsi="Times New Roman" w:cs="Times New Roman"/>
          <w:sz w:val="22"/>
          <w:szCs w:val="22"/>
        </w:rPr>
        <w:t xml:space="preserve"> </w:t>
      </w:r>
      <w:r w:rsidRPr="0028358E">
        <w:rPr>
          <w:rFonts w:ascii="Times New Roman" w:hAnsi="Times New Roman" w:cs="Times New Roman"/>
          <w:sz w:val="22"/>
          <w:szCs w:val="22"/>
        </w:rPr>
        <w:t xml:space="preserve">и принадлежащее  (-ие) Арендодателю на праве хозяйственного ведения нежилое (-ые) помещение (-ия)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F571FF" w:rsidRPr="0028358E" w:rsidTr="006418D1">
        <w:tc>
          <w:tcPr>
            <w:tcW w:w="10065" w:type="dxa"/>
            <w:tcBorders>
              <w:top w:val="nil"/>
              <w:left w:val="nil"/>
              <w:bottom w:val="single" w:sz="4" w:space="0" w:color="auto"/>
              <w:right w:val="nil"/>
            </w:tcBorders>
          </w:tcPr>
          <w:p w:rsidR="00F571FF" w:rsidRPr="0028358E" w:rsidRDefault="00F571FF" w:rsidP="006418D1">
            <w:pPr>
              <w:jc w:val="right"/>
              <w:rPr>
                <w:rFonts w:ascii="Times New Roman" w:hAnsi="Times New Roman" w:cs="Times New Roman"/>
                <w:sz w:val="22"/>
                <w:szCs w:val="22"/>
              </w:rPr>
            </w:pPr>
            <w:r w:rsidRPr="0028358E">
              <w:rPr>
                <w:rFonts w:ascii="Times New Roman" w:hAnsi="Times New Roman" w:cs="Times New Roman"/>
                <w:sz w:val="22"/>
                <w:szCs w:val="22"/>
              </w:rPr>
              <w:t>,</w:t>
            </w:r>
          </w:p>
        </w:tc>
      </w:tr>
    </w:tbl>
    <w:p w:rsidR="00F571FF" w:rsidRPr="0028358E" w:rsidRDefault="00F571FF" w:rsidP="00F571FF">
      <w:pPr>
        <w:rPr>
          <w:rFonts w:ascii="Times New Roman" w:hAnsi="Times New Roman" w:cs="Times New Roman"/>
          <w:sz w:val="22"/>
          <w:szCs w:val="22"/>
        </w:rPr>
      </w:pPr>
      <w:r w:rsidRPr="0028358E">
        <w:rPr>
          <w:rFonts w:ascii="Times New Roman" w:hAnsi="Times New Roman" w:cs="Times New Roman"/>
          <w:sz w:val="22"/>
          <w:szCs w:val="22"/>
        </w:rPr>
        <w:t xml:space="preserve">находящееся (-иеся)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F571FF" w:rsidRPr="0028358E" w:rsidTr="006418D1">
        <w:tc>
          <w:tcPr>
            <w:tcW w:w="10065" w:type="dxa"/>
            <w:tcBorders>
              <w:top w:val="nil"/>
              <w:left w:val="nil"/>
              <w:bottom w:val="single" w:sz="4" w:space="0" w:color="auto"/>
              <w:right w:val="nil"/>
            </w:tcBorders>
          </w:tcPr>
          <w:p w:rsidR="00F571FF" w:rsidRPr="0028358E" w:rsidRDefault="00F571FF" w:rsidP="006418D1">
            <w:pPr>
              <w:jc w:val="right"/>
              <w:rPr>
                <w:rFonts w:ascii="Times New Roman" w:hAnsi="Times New Roman" w:cs="Times New Roman"/>
                <w:sz w:val="22"/>
                <w:szCs w:val="22"/>
              </w:rPr>
            </w:pPr>
            <w:r w:rsidRPr="0028358E">
              <w:rPr>
                <w:rFonts w:ascii="Times New Roman" w:hAnsi="Times New Roman" w:cs="Times New Roman"/>
                <w:sz w:val="22"/>
                <w:szCs w:val="22"/>
              </w:rPr>
              <w:t>,</w:t>
            </w: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 xml:space="preserve"> (далее – недвижимое имущество), расположенное (-ые) по адресу:</w:t>
      </w:r>
    </w:p>
    <w:p w:rsidR="00F571FF" w:rsidRPr="0028358E" w:rsidRDefault="00F571FF" w:rsidP="00F571FF">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F571FF" w:rsidRPr="0028358E" w:rsidTr="006418D1">
        <w:tblPrEx>
          <w:tblCellMar>
            <w:top w:w="0" w:type="dxa"/>
            <w:bottom w:w="0" w:type="dxa"/>
          </w:tblCellMar>
        </w:tblPrEx>
        <w:tc>
          <w:tcPr>
            <w:tcW w:w="2694" w:type="dxa"/>
            <w:tcBorders>
              <w:top w:val="single" w:sz="4" w:space="0" w:color="auto"/>
            </w:tcBorders>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F571FF" w:rsidRPr="0028358E" w:rsidRDefault="00F571FF" w:rsidP="006418D1">
            <w:pPr>
              <w:tabs>
                <w:tab w:val="left" w:pos="6438"/>
              </w:tabs>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8"/>
          <w:szCs w:val="18"/>
        </w:rPr>
      </w:pP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sz w:val="18"/>
          <w:szCs w:val="18"/>
        </w:rPr>
        <w:t xml:space="preserve">     ( цель использования помещения (-ий))</w:t>
      </w:r>
    </w:p>
    <w:p w:rsidR="007F440C" w:rsidRPr="0028358E" w:rsidRDefault="007F440C" w:rsidP="007F440C">
      <w:pPr>
        <w:jc w:val="both"/>
        <w:rPr>
          <w:rFonts w:ascii="Times New Roman" w:hAnsi="Times New Roman" w:cs="Times New Roman"/>
          <w:sz w:val="22"/>
          <w:szCs w:val="22"/>
        </w:rPr>
      </w:pPr>
      <w:r w:rsidRPr="0028358E">
        <w:rPr>
          <w:rFonts w:ascii="Times New Roman" w:hAnsi="Times New Roman" w:cs="Times New Roman"/>
          <w:sz w:val="22"/>
          <w:szCs w:val="22"/>
        </w:rPr>
        <w:t xml:space="preserve">Конец варианта 1. </w:t>
      </w:r>
    </w:p>
    <w:p w:rsidR="007F440C" w:rsidRDefault="007F440C" w:rsidP="007F440C">
      <w:pPr>
        <w:ind w:firstLine="709"/>
        <w:jc w:val="both"/>
        <w:rPr>
          <w:rFonts w:ascii="Times New Roman" w:hAnsi="Times New Roman" w:cs="Times New Roman"/>
          <w:sz w:val="22"/>
          <w:szCs w:val="22"/>
        </w:rPr>
      </w:pPr>
    </w:p>
    <w:p w:rsidR="007F440C" w:rsidRPr="0028358E" w:rsidRDefault="007F440C" w:rsidP="007F440C">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Вариант 2. </w:t>
      </w:r>
    </w:p>
    <w:p w:rsidR="00F571FF" w:rsidRPr="0028358E" w:rsidRDefault="007F440C" w:rsidP="007F440C">
      <w:pPr>
        <w:jc w:val="both"/>
        <w:rPr>
          <w:rFonts w:ascii="Times New Roman" w:hAnsi="Times New Roman" w:cs="Times New Roman"/>
          <w:i/>
          <w:sz w:val="18"/>
          <w:szCs w:val="18"/>
        </w:rPr>
      </w:pPr>
      <w:r w:rsidRPr="0028358E">
        <w:rPr>
          <w:rFonts w:ascii="Times New Roman" w:hAnsi="Times New Roman" w:cs="Times New Roman"/>
          <w:sz w:val="22"/>
          <w:szCs w:val="22"/>
        </w:rPr>
        <w:t xml:space="preserve">1.1. Арендодатель с согласия </w:t>
      </w:r>
      <w:r>
        <w:rPr>
          <w:rFonts w:ascii="Times New Roman" w:hAnsi="Times New Roman" w:cs="Times New Roman"/>
          <w:sz w:val="22"/>
          <w:szCs w:val="22"/>
        </w:rPr>
        <w:t xml:space="preserve">Администрации </w:t>
      </w:r>
      <w:r w:rsidRPr="0028358E">
        <w:rPr>
          <w:rFonts w:ascii="Times New Roman" w:hAnsi="Times New Roman" w:cs="Times New Roman"/>
          <w:sz w:val="22"/>
          <w:szCs w:val="22"/>
        </w:rPr>
        <w:t>предоставляет, а Арендатор принимает</w:t>
      </w:r>
      <w:r>
        <w:rPr>
          <w:rFonts w:ascii="Times New Roman" w:hAnsi="Times New Roman" w:cs="Times New Roman"/>
          <w:sz w:val="22"/>
          <w:szCs w:val="22"/>
        </w:rPr>
        <w:t xml:space="preserve"> в аренду находящийся в муниципальной собственности </w:t>
      </w:r>
      <w:r w:rsidR="00596EC9">
        <w:rPr>
          <w:rFonts w:ascii="Times New Roman" w:hAnsi="Times New Roman" w:cs="Times New Roman"/>
          <w:sz w:val="22"/>
          <w:szCs w:val="22"/>
        </w:rPr>
        <w:t>Красновского сельского поселения</w:t>
      </w:r>
      <w:r>
        <w:rPr>
          <w:rFonts w:ascii="Times New Roman" w:hAnsi="Times New Roman" w:cs="Times New Roman"/>
          <w:sz w:val="22"/>
          <w:szCs w:val="22"/>
        </w:rPr>
        <w:t xml:space="preserve"> и </w:t>
      </w:r>
      <w:r w:rsidRPr="0028358E">
        <w:rPr>
          <w:rFonts w:ascii="Times New Roman" w:hAnsi="Times New Roman" w:cs="Times New Roman"/>
          <w:sz w:val="22"/>
          <w:szCs w:val="22"/>
        </w:rPr>
        <w:t xml:space="preserve">           </w:t>
      </w: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________________________________________________</w:t>
      </w:r>
    </w:p>
    <w:p w:rsidR="00F571FF" w:rsidRPr="0028358E" w:rsidRDefault="00F571FF" w:rsidP="00F571FF">
      <w:pPr>
        <w:jc w:val="both"/>
        <w:rPr>
          <w:rFonts w:ascii="Times New Roman" w:hAnsi="Times New Roman" w:cs="Times New Roman"/>
        </w:rPr>
      </w:pPr>
      <w:r w:rsidRPr="0028358E">
        <w:rPr>
          <w:rFonts w:ascii="Times New Roman" w:hAnsi="Times New Roman" w:cs="Times New Roman"/>
        </w:rPr>
        <w:t xml:space="preserve">* Номер и дата протокола аукциона (конкурса) указывается в случае заключения договора по результатам аукциона (конкурса) на право заключения договора аренды </w:t>
      </w: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16"/>
        </w:rPr>
        <w:tab/>
      </w:r>
      <w:r w:rsidRPr="0028358E">
        <w:rPr>
          <w:rFonts w:ascii="Times New Roman" w:hAnsi="Times New Roman" w:cs="Times New Roman"/>
          <w:sz w:val="22"/>
          <w:szCs w:val="22"/>
        </w:rPr>
        <w:t xml:space="preserve"> </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7F440C">
      <w:pPr>
        <w:jc w:val="both"/>
        <w:rPr>
          <w:rFonts w:ascii="Times New Roman" w:hAnsi="Times New Roman" w:cs="Times New Roman"/>
          <w:sz w:val="22"/>
          <w:szCs w:val="22"/>
        </w:rPr>
      </w:pPr>
      <w:r w:rsidRPr="0028358E">
        <w:rPr>
          <w:rFonts w:ascii="Times New Roman" w:hAnsi="Times New Roman" w:cs="Times New Roman"/>
          <w:sz w:val="22"/>
          <w:szCs w:val="22"/>
        </w:rPr>
        <w:t>принадлежащий Арендодателю на праве хозяйственного ведения объект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F571FF" w:rsidRPr="0028358E" w:rsidTr="006418D1">
        <w:tc>
          <w:tcPr>
            <w:tcW w:w="10065" w:type="dxa"/>
            <w:tcBorders>
              <w:top w:val="nil"/>
              <w:left w:val="nil"/>
              <w:bottom w:val="single" w:sz="4" w:space="0" w:color="auto"/>
              <w:right w:val="nil"/>
            </w:tcBorders>
          </w:tcPr>
          <w:p w:rsidR="00F571FF" w:rsidRPr="0028358E" w:rsidRDefault="00F571FF" w:rsidP="006418D1">
            <w:pPr>
              <w:jc w:val="right"/>
              <w:rPr>
                <w:rFonts w:ascii="Times New Roman" w:hAnsi="Times New Roman" w:cs="Times New Roman"/>
                <w:sz w:val="22"/>
                <w:szCs w:val="22"/>
              </w:rPr>
            </w:pPr>
            <w:r w:rsidRPr="0028358E">
              <w:rPr>
                <w:rFonts w:ascii="Times New Roman" w:hAnsi="Times New Roman" w:cs="Times New Roman"/>
                <w:sz w:val="22"/>
                <w:szCs w:val="22"/>
              </w:rPr>
              <w:t>,</w:t>
            </w: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sz w:val="18"/>
          <w:szCs w:val="18"/>
        </w:rPr>
        <w:t xml:space="preserve"> (наименование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F571FF" w:rsidRPr="0028358E" w:rsidRDefault="00F571FF" w:rsidP="00F571FF">
      <w:pPr>
        <w:rPr>
          <w:rFonts w:ascii="Times New Roman" w:hAnsi="Times New Roman" w:cs="Times New Roman"/>
          <w:sz w:val="22"/>
          <w:szCs w:val="22"/>
        </w:rPr>
      </w:pPr>
      <w:r w:rsidRPr="0028358E">
        <w:rPr>
          <w:rFonts w:ascii="Times New Roman" w:hAnsi="Times New Roman" w:cs="Times New Roman"/>
          <w:sz w:val="22"/>
          <w:szCs w:val="22"/>
        </w:rPr>
        <w:t xml:space="preserve"> (далее – недвижимое имущество), расположенный по адресу:</w:t>
      </w:r>
    </w:p>
    <w:p w:rsidR="00F571FF" w:rsidRPr="0028358E" w:rsidRDefault="00F571FF" w:rsidP="00F571FF">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F571FF" w:rsidRPr="0028358E" w:rsidTr="006418D1">
        <w:tblPrEx>
          <w:tblCellMar>
            <w:top w:w="0" w:type="dxa"/>
            <w:bottom w:w="0" w:type="dxa"/>
          </w:tblCellMar>
        </w:tblPrEx>
        <w:tc>
          <w:tcPr>
            <w:tcW w:w="2694" w:type="dxa"/>
            <w:tcBorders>
              <w:top w:val="single" w:sz="4" w:space="0" w:color="auto"/>
            </w:tcBorders>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F571FF" w:rsidRPr="0028358E" w:rsidRDefault="00F571FF" w:rsidP="006418D1">
            <w:pPr>
              <w:tabs>
                <w:tab w:val="left" w:pos="6438"/>
              </w:tabs>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6"/>
        </w:rPr>
      </w:pP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00B828F1">
        <w:rPr>
          <w:rFonts w:ascii="Times New Roman" w:hAnsi="Times New Roman" w:cs="Times New Roman"/>
          <w:i/>
          <w:sz w:val="16"/>
        </w:rPr>
        <w:t xml:space="preserve">     (</w:t>
      </w:r>
      <w:r w:rsidRPr="0028358E">
        <w:rPr>
          <w:rFonts w:ascii="Times New Roman" w:hAnsi="Times New Roman" w:cs="Times New Roman"/>
          <w:i/>
          <w:sz w:val="16"/>
        </w:rPr>
        <w:t>цель использования объекта)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Конец варианта 2.</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Вариант 3.</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1.1. Арендодатель с согласия </w:t>
      </w:r>
      <w:r w:rsidR="00294608">
        <w:rPr>
          <w:rFonts w:ascii="Times New Roman" w:hAnsi="Times New Roman" w:cs="Times New Roman"/>
          <w:sz w:val="22"/>
          <w:szCs w:val="22"/>
        </w:rPr>
        <w:t xml:space="preserve">Администрации </w:t>
      </w:r>
      <w:r w:rsidRPr="0028358E">
        <w:rPr>
          <w:rFonts w:ascii="Times New Roman" w:hAnsi="Times New Roman" w:cs="Times New Roman"/>
          <w:sz w:val="22"/>
          <w:szCs w:val="22"/>
        </w:rPr>
        <w:t xml:space="preserve">предоставляет, а Арендатор принимает в аренду находящуюся в </w:t>
      </w:r>
      <w:r w:rsidR="00294608">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294608">
        <w:rPr>
          <w:rFonts w:ascii="Times New Roman" w:hAnsi="Times New Roman" w:cs="Times New Roman"/>
          <w:sz w:val="22"/>
          <w:szCs w:val="22"/>
        </w:rPr>
        <w:t xml:space="preserve"> </w:t>
      </w:r>
      <w:r w:rsidRPr="0028358E">
        <w:rPr>
          <w:rFonts w:ascii="Times New Roman" w:hAnsi="Times New Roman" w:cs="Times New Roman"/>
          <w:sz w:val="22"/>
          <w:szCs w:val="22"/>
        </w:rPr>
        <w:t xml:space="preserve">и принадлежащую Арендодателю на праве хозяйственного ведения часть нежилого помещения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F571FF" w:rsidRPr="0028358E" w:rsidTr="006418D1">
        <w:tc>
          <w:tcPr>
            <w:tcW w:w="10065" w:type="dxa"/>
            <w:tcBorders>
              <w:top w:val="nil"/>
              <w:left w:val="nil"/>
              <w:bottom w:val="single" w:sz="4" w:space="0" w:color="auto"/>
              <w:right w:val="nil"/>
            </w:tcBorders>
          </w:tcPr>
          <w:p w:rsidR="00F571FF" w:rsidRPr="0028358E" w:rsidRDefault="00F571FF" w:rsidP="006418D1">
            <w:pPr>
              <w:jc w:val="right"/>
              <w:rPr>
                <w:rFonts w:ascii="Times New Roman" w:hAnsi="Times New Roman" w:cs="Times New Roman"/>
                <w:sz w:val="22"/>
                <w:szCs w:val="22"/>
              </w:rPr>
            </w:pPr>
            <w:r w:rsidRPr="0028358E">
              <w:rPr>
                <w:rFonts w:ascii="Times New Roman" w:hAnsi="Times New Roman" w:cs="Times New Roman"/>
                <w:sz w:val="22"/>
                <w:szCs w:val="22"/>
              </w:rPr>
              <w:t>,</w:t>
            </w:r>
          </w:p>
        </w:tc>
      </w:tr>
    </w:tbl>
    <w:p w:rsidR="00F571FF" w:rsidRPr="0028358E" w:rsidRDefault="00F571FF" w:rsidP="00F571FF">
      <w:pPr>
        <w:rPr>
          <w:rFonts w:ascii="Times New Roman" w:hAnsi="Times New Roman" w:cs="Times New Roman"/>
          <w:sz w:val="22"/>
          <w:szCs w:val="22"/>
        </w:rPr>
      </w:pPr>
      <w:r w:rsidRPr="0028358E">
        <w:rPr>
          <w:rFonts w:ascii="Times New Roman" w:hAnsi="Times New Roman" w:cs="Times New Roman"/>
          <w:sz w:val="22"/>
          <w:szCs w:val="22"/>
        </w:rPr>
        <w:t xml:space="preserve">находящегося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F571FF" w:rsidRPr="0028358E" w:rsidTr="006418D1">
        <w:tc>
          <w:tcPr>
            <w:tcW w:w="10065" w:type="dxa"/>
            <w:tcBorders>
              <w:top w:val="nil"/>
              <w:left w:val="nil"/>
              <w:bottom w:val="single" w:sz="4" w:space="0" w:color="auto"/>
              <w:right w:val="nil"/>
            </w:tcBorders>
          </w:tcPr>
          <w:p w:rsidR="00F571FF" w:rsidRPr="0028358E" w:rsidRDefault="00F571FF" w:rsidP="006418D1">
            <w:pPr>
              <w:jc w:val="right"/>
              <w:rPr>
                <w:rFonts w:ascii="Times New Roman" w:hAnsi="Times New Roman" w:cs="Times New Roman"/>
                <w:sz w:val="22"/>
                <w:szCs w:val="22"/>
              </w:rPr>
            </w:pPr>
            <w:r w:rsidRPr="0028358E">
              <w:rPr>
                <w:rFonts w:ascii="Times New Roman" w:hAnsi="Times New Roman" w:cs="Times New Roman"/>
                <w:sz w:val="22"/>
                <w:szCs w:val="22"/>
              </w:rPr>
              <w:t>,</w:t>
            </w:r>
          </w:p>
        </w:tc>
      </w:tr>
    </w:tbl>
    <w:p w:rsidR="00F571FF" w:rsidRPr="0028358E" w:rsidRDefault="00F571FF" w:rsidP="00F571FF">
      <w:pPr>
        <w:jc w:val="center"/>
        <w:rPr>
          <w:rFonts w:ascii="Times New Roman" w:hAnsi="Times New Roman" w:cs="Times New Roman"/>
          <w:i/>
          <w:sz w:val="18"/>
          <w:szCs w:val="18"/>
        </w:rPr>
      </w:pPr>
      <w:r w:rsidRPr="0028358E">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 xml:space="preserve"> (далее – недвижимое имущество), расположенного по адресу:</w:t>
      </w:r>
    </w:p>
    <w:p w:rsidR="00F571FF" w:rsidRPr="0028358E" w:rsidRDefault="00F571FF" w:rsidP="00F571FF">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F571FF" w:rsidRPr="0028358E" w:rsidTr="006418D1">
        <w:tblPrEx>
          <w:tblCellMar>
            <w:top w:w="0" w:type="dxa"/>
            <w:bottom w:w="0" w:type="dxa"/>
          </w:tblCellMar>
        </w:tblPrEx>
        <w:tc>
          <w:tcPr>
            <w:tcW w:w="2694" w:type="dxa"/>
            <w:tcBorders>
              <w:top w:val="single" w:sz="4" w:space="0" w:color="auto"/>
            </w:tcBorders>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F571FF" w:rsidRPr="0028358E" w:rsidRDefault="00F571FF" w:rsidP="006418D1">
            <w:pPr>
              <w:tabs>
                <w:tab w:val="left" w:pos="6438"/>
              </w:tabs>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8"/>
          <w:szCs w:val="18"/>
        </w:rPr>
      </w:pP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Pr="0028358E">
        <w:rPr>
          <w:rFonts w:ascii="Times New Roman" w:hAnsi="Times New Roman" w:cs="Times New Roman"/>
          <w:i/>
        </w:rPr>
        <w:tab/>
      </w:r>
      <w:r w:rsidR="00B828F1">
        <w:rPr>
          <w:rFonts w:ascii="Times New Roman" w:hAnsi="Times New Roman" w:cs="Times New Roman"/>
          <w:i/>
          <w:sz w:val="18"/>
          <w:szCs w:val="18"/>
        </w:rPr>
        <w:t xml:space="preserve">     (</w:t>
      </w:r>
      <w:r w:rsidRPr="0028358E">
        <w:rPr>
          <w:rFonts w:ascii="Times New Roman" w:hAnsi="Times New Roman" w:cs="Times New Roman"/>
          <w:i/>
          <w:sz w:val="18"/>
          <w:szCs w:val="18"/>
        </w:rPr>
        <w:t>цель использования части помещения)</w:t>
      </w: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16"/>
        </w:rPr>
        <w:tab/>
      </w:r>
      <w:r w:rsidRPr="0028358E">
        <w:rPr>
          <w:rFonts w:ascii="Times New Roman" w:hAnsi="Times New Roman" w:cs="Times New Roman"/>
          <w:sz w:val="22"/>
          <w:szCs w:val="22"/>
        </w:rPr>
        <w:t xml:space="preserve">Конец варианта 3. </w:t>
      </w:r>
    </w:p>
    <w:p w:rsidR="00F571FF" w:rsidRPr="0028358E" w:rsidRDefault="00F571FF" w:rsidP="00F571FF">
      <w:pPr>
        <w:ind w:firstLine="709"/>
        <w:jc w:val="both"/>
        <w:rPr>
          <w:rFonts w:ascii="Times New Roman" w:hAnsi="Times New Roman" w:cs="Times New Roman"/>
          <w:sz w:val="22"/>
          <w:szCs w:val="22"/>
          <w:lang w:val="en-US"/>
        </w:rPr>
      </w:pPr>
    </w:p>
    <w:p w:rsidR="00F571FF" w:rsidRPr="0028358E" w:rsidRDefault="00F571FF" w:rsidP="00F571FF">
      <w:pPr>
        <w:jc w:val="both"/>
        <w:rPr>
          <w:rFonts w:ascii="Times New Roman" w:hAnsi="Times New Roman" w:cs="Times New Roman"/>
          <w:i/>
          <w:sz w:val="14"/>
        </w:rPr>
      </w:pPr>
    </w:p>
    <w:tbl>
      <w:tblPr>
        <w:tblW w:w="10065" w:type="dxa"/>
        <w:tblInd w:w="108" w:type="dxa"/>
        <w:tblLayout w:type="fixed"/>
        <w:tblLook w:val="0000" w:firstRow="0" w:lastRow="0" w:firstColumn="0" w:lastColumn="0" w:noHBand="0" w:noVBand="0"/>
      </w:tblPr>
      <w:tblGrid>
        <w:gridCol w:w="7371"/>
        <w:gridCol w:w="1985"/>
        <w:gridCol w:w="709"/>
      </w:tblGrid>
      <w:tr w:rsidR="00F571FF" w:rsidRPr="0028358E" w:rsidTr="006418D1">
        <w:tblPrEx>
          <w:tblCellMar>
            <w:top w:w="0" w:type="dxa"/>
            <w:bottom w:w="0" w:type="dxa"/>
          </w:tblCellMar>
        </w:tblPrEx>
        <w:tc>
          <w:tcPr>
            <w:tcW w:w="7371" w:type="dxa"/>
          </w:tcPr>
          <w:p w:rsidR="00F571FF" w:rsidRPr="0028358E" w:rsidRDefault="00F571FF" w:rsidP="006418D1">
            <w:pPr>
              <w:ind w:left="-108" w:firstLine="709"/>
              <w:jc w:val="both"/>
              <w:rPr>
                <w:rFonts w:ascii="Times New Roman" w:hAnsi="Times New Roman" w:cs="Times New Roman"/>
                <w:sz w:val="22"/>
                <w:szCs w:val="22"/>
              </w:rPr>
            </w:pPr>
            <w:r w:rsidRPr="0028358E">
              <w:rPr>
                <w:rFonts w:ascii="Times New Roman" w:hAnsi="Times New Roman" w:cs="Times New Roman"/>
                <w:sz w:val="22"/>
                <w:szCs w:val="22"/>
              </w:rPr>
              <w:t>Общая площадь предоставляемого в аренду недвижимого имущества</w:t>
            </w:r>
          </w:p>
        </w:tc>
        <w:tc>
          <w:tcPr>
            <w:tcW w:w="1985" w:type="dxa"/>
            <w:tcBorders>
              <w:bottom w:val="single" w:sz="6" w:space="0" w:color="auto"/>
            </w:tcBorders>
          </w:tcPr>
          <w:p w:rsidR="00F571FF" w:rsidRPr="0028358E" w:rsidRDefault="00F571FF" w:rsidP="006418D1">
            <w:pPr>
              <w:jc w:val="center"/>
              <w:rPr>
                <w:rFonts w:ascii="Times New Roman" w:hAnsi="Times New Roman" w:cs="Times New Roman"/>
                <w:sz w:val="22"/>
                <w:szCs w:val="22"/>
              </w:rPr>
            </w:pPr>
          </w:p>
        </w:tc>
        <w:tc>
          <w:tcPr>
            <w:tcW w:w="709" w:type="dxa"/>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кв.м.</w:t>
            </w:r>
          </w:p>
        </w:tc>
      </w:tr>
    </w:tbl>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Перечень и план предоставляемого в аренду недвижимого имущества определены в приложении № 1, являющемся неотъемлемой частью настоящего Договора.</w:t>
      </w: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1.2. Договор заключен на срок с ________ до__________.</w:t>
      </w:r>
    </w:p>
    <w:p w:rsidR="00F571FF" w:rsidRPr="0028358E" w:rsidRDefault="00F571FF" w:rsidP="00F571FF">
      <w:pPr>
        <w:ind w:firstLine="720"/>
        <w:jc w:val="both"/>
        <w:rPr>
          <w:rFonts w:ascii="Times New Roman" w:hAnsi="Times New Roman" w:cs="Times New Roman"/>
          <w:sz w:val="22"/>
          <w:szCs w:val="22"/>
        </w:rPr>
      </w:pP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Вариант 1.</w:t>
      </w: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Договор аренды недвижимого имущества, заключаемый на срок менее одного года, вступает в силу с момента его подписания сторонами договора.</w:t>
      </w: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Конец варианта 1.</w:t>
      </w:r>
    </w:p>
    <w:p w:rsidR="00F571FF" w:rsidRPr="0028358E" w:rsidRDefault="00F571FF" w:rsidP="00F571FF">
      <w:pPr>
        <w:ind w:firstLine="720"/>
        <w:jc w:val="both"/>
        <w:rPr>
          <w:rFonts w:ascii="Times New Roman" w:hAnsi="Times New Roman" w:cs="Times New Roman"/>
          <w:sz w:val="22"/>
          <w:szCs w:val="22"/>
        </w:rPr>
      </w:pP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Вариант 2.</w:t>
      </w: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Договор аренды недвижимого имущества, заключаемый сроком на один год и более, подлежит государственной регистрации и вступает в силу с момента такой регистрации.</w:t>
      </w:r>
    </w:p>
    <w:p w:rsidR="00F571FF" w:rsidRPr="0028358E" w:rsidRDefault="00F571FF" w:rsidP="00F571FF">
      <w:pPr>
        <w:ind w:firstLine="720"/>
        <w:jc w:val="both"/>
        <w:rPr>
          <w:rFonts w:ascii="Times New Roman" w:hAnsi="Times New Roman" w:cs="Times New Roman"/>
          <w:sz w:val="22"/>
          <w:szCs w:val="22"/>
        </w:rPr>
      </w:pPr>
      <w:r w:rsidRPr="0028358E">
        <w:rPr>
          <w:rFonts w:ascii="Times New Roman" w:hAnsi="Times New Roman" w:cs="Times New Roman"/>
          <w:sz w:val="22"/>
          <w:szCs w:val="22"/>
        </w:rPr>
        <w:t>Конец варианта 2.</w:t>
      </w:r>
    </w:p>
    <w:p w:rsidR="00F571FF" w:rsidRPr="0028358E" w:rsidRDefault="00F571FF" w:rsidP="00F571FF">
      <w:pPr>
        <w:ind w:firstLine="720"/>
        <w:jc w:val="both"/>
        <w:rPr>
          <w:rFonts w:ascii="Times New Roman" w:hAnsi="Times New Roman" w:cs="Times New Roman"/>
          <w:sz w:val="22"/>
          <w:szCs w:val="22"/>
        </w:rPr>
      </w:pPr>
    </w:p>
    <w:p w:rsidR="00F571FF" w:rsidRPr="0028358E" w:rsidRDefault="00F571FF" w:rsidP="00F571FF">
      <w:pPr>
        <w:ind w:firstLine="720"/>
        <w:jc w:val="both"/>
        <w:rPr>
          <w:rFonts w:ascii="Times New Roman" w:hAnsi="Times New Roman" w:cs="Times New Roman"/>
          <w:b/>
          <w:sz w:val="22"/>
          <w:szCs w:val="22"/>
        </w:rPr>
      </w:pPr>
      <w:r w:rsidRPr="0028358E">
        <w:rPr>
          <w:rFonts w:ascii="Times New Roman" w:hAnsi="Times New Roman" w:cs="Times New Roman"/>
          <w:sz w:val="22"/>
          <w:szCs w:val="22"/>
        </w:rPr>
        <w:t>1.3. Стоимость предоставленного в аренду недвижимого имущества определяется в соответствии с действующим законодательством и отражается в приложении № 2, являющемся неотъемлемой частью настоящего договора.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1.4. Предоставление недвижимого имущества в аренду не влечет за собой передачу права собственности на него.</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1.5. Если предоставленное в аренду недвижимое имущество выбывает из строя ранее полного амортизационного срока эксплуатации по вине Арендатора, то Арендатор возмещает недовнесенную им арендную плату, а также иные убытки в соответствии с действующим законодательством Российской Федерации.</w:t>
      </w:r>
    </w:p>
    <w:p w:rsidR="00F571FF" w:rsidRPr="0028358E" w:rsidRDefault="00F571FF" w:rsidP="00F571FF">
      <w:pPr>
        <w:ind w:firstLine="709"/>
        <w:contextualSpacing/>
        <w:jc w:val="both"/>
        <w:rPr>
          <w:rFonts w:ascii="Times New Roman" w:hAnsi="Times New Roman" w:cs="Times New Roman"/>
          <w:sz w:val="22"/>
          <w:szCs w:val="22"/>
        </w:rPr>
      </w:pPr>
      <w:r w:rsidRPr="0028358E">
        <w:rPr>
          <w:rFonts w:ascii="Times New Roman" w:hAnsi="Times New Roman" w:cs="Times New Roman"/>
          <w:sz w:val="22"/>
          <w:szCs w:val="22"/>
        </w:rPr>
        <w:t>1.6. При повреждениях, ухудшениях недвижимого имущества в связи с нарушением правил его эксплуатации, содержания, не обеспечения его сохранности по вине Арендатора, Арендатор возмещает возникшие в связи с такими повреждениями, ухудшениями убытки в полном объеме.</w:t>
      </w:r>
    </w:p>
    <w:p w:rsidR="00F571FF" w:rsidRPr="0028358E" w:rsidRDefault="00F571FF" w:rsidP="00F571FF">
      <w:pPr>
        <w:ind w:firstLine="709"/>
        <w:contextualSpacing/>
        <w:jc w:val="both"/>
        <w:rPr>
          <w:rFonts w:ascii="Times New Roman" w:hAnsi="Times New Roman" w:cs="Times New Roman"/>
          <w:sz w:val="22"/>
          <w:szCs w:val="22"/>
        </w:rPr>
      </w:pPr>
    </w:p>
    <w:p w:rsidR="00F571FF" w:rsidRPr="0028358E" w:rsidRDefault="00F571FF" w:rsidP="00F571FF">
      <w:pPr>
        <w:contextualSpacing/>
        <w:jc w:val="center"/>
        <w:rPr>
          <w:rFonts w:ascii="Times New Roman" w:hAnsi="Times New Roman" w:cs="Times New Roman"/>
          <w:b/>
          <w:sz w:val="22"/>
          <w:szCs w:val="22"/>
        </w:rPr>
      </w:pPr>
      <w:r w:rsidRPr="0028358E">
        <w:rPr>
          <w:rFonts w:ascii="Times New Roman" w:hAnsi="Times New Roman" w:cs="Times New Roman"/>
          <w:b/>
          <w:sz w:val="22"/>
          <w:szCs w:val="22"/>
        </w:rPr>
        <w:t>2. ОБЯЗАТЕЛЬСТВА, ПРАВА СТОРОН</w:t>
      </w:r>
    </w:p>
    <w:p w:rsidR="00F571FF" w:rsidRPr="0028358E" w:rsidRDefault="00F571FF" w:rsidP="00F571FF">
      <w:pPr>
        <w:ind w:firstLine="709"/>
        <w:contextualSpacing/>
        <w:jc w:val="both"/>
        <w:rPr>
          <w:rFonts w:ascii="Times New Roman" w:hAnsi="Times New Roman" w:cs="Times New Roman"/>
          <w:sz w:val="22"/>
          <w:szCs w:val="22"/>
        </w:rPr>
      </w:pPr>
      <w:r w:rsidRPr="0028358E">
        <w:rPr>
          <w:rFonts w:ascii="Times New Roman" w:hAnsi="Times New Roman" w:cs="Times New Roman"/>
          <w:sz w:val="22"/>
          <w:szCs w:val="22"/>
        </w:rPr>
        <w:t>2.1. Арендодатель обязуется:</w:t>
      </w:r>
    </w:p>
    <w:p w:rsidR="00F571FF" w:rsidRPr="0028358E" w:rsidRDefault="00F571FF" w:rsidP="00F571FF">
      <w:pPr>
        <w:ind w:firstLine="709"/>
        <w:contextualSpacing/>
        <w:jc w:val="both"/>
        <w:rPr>
          <w:rFonts w:ascii="Times New Roman" w:hAnsi="Times New Roman" w:cs="Times New Roman"/>
          <w:sz w:val="22"/>
          <w:szCs w:val="22"/>
        </w:rPr>
      </w:pPr>
      <w:r w:rsidRPr="0028358E">
        <w:rPr>
          <w:rFonts w:ascii="Times New Roman" w:hAnsi="Times New Roman" w:cs="Times New Roman"/>
          <w:sz w:val="22"/>
          <w:szCs w:val="22"/>
        </w:rPr>
        <w:t>2.1.1. В трехдневный срок после подписания сторонами настоящего договора передать Арендатору по акту приема-передачи (приложение № 4), являющемуся неотъемлемой частью настоящего договора, недвижимое имущество, а также все документы и сведения, необходимые Арендатору для осуществления прав и обязанностей по настоящему договору.</w:t>
      </w:r>
    </w:p>
    <w:p w:rsidR="00F571FF" w:rsidRPr="0028358E" w:rsidRDefault="00F571FF" w:rsidP="00F571FF">
      <w:pPr>
        <w:ind w:firstLine="709"/>
        <w:contextualSpacing/>
        <w:jc w:val="both"/>
        <w:rPr>
          <w:rFonts w:ascii="Times New Roman" w:hAnsi="Times New Roman" w:cs="Times New Roman"/>
          <w:sz w:val="22"/>
          <w:szCs w:val="22"/>
        </w:rPr>
      </w:pPr>
      <w:r w:rsidRPr="0028358E">
        <w:rPr>
          <w:rFonts w:ascii="Times New Roman" w:hAnsi="Times New Roman" w:cs="Times New Roman"/>
          <w:sz w:val="22"/>
          <w:szCs w:val="22"/>
        </w:rPr>
        <w:t>В акте приема-передачи должно быть указано техническое состояние недвижимого имущества на момент его предоставления  в аренду.</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2.1.2. Соблюдать условия настоящего договора, не допускать вмешательства в деятельность Арендатора, за исключением случаев, предусмотренных действующим законодательством, настоящим договором.</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Вариант 1.</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 xml:space="preserve">2.1.3. Заключить соглашение с Арендатором согласно п.2.3.8 настоящего договора. </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Конец варианта 1.</w:t>
      </w:r>
    </w:p>
    <w:p w:rsidR="00F571FF" w:rsidRPr="0028358E" w:rsidRDefault="00F571FF" w:rsidP="00F571FF">
      <w:pPr>
        <w:ind w:firstLine="708"/>
        <w:jc w:val="both"/>
        <w:rPr>
          <w:rFonts w:ascii="Times New Roman" w:hAnsi="Times New Roman" w:cs="Times New Roman"/>
          <w:sz w:val="22"/>
          <w:szCs w:val="22"/>
        </w:rPr>
      </w:pP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 xml:space="preserve">Вариант 2. </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2.1.3. Осуществлять контроль за заключением Арендатором договоров, предусмотренных п. 2.3.8 настоящего договора, а также заключить с Арендатором соглашение, предусмотренное п. 2.3.8 настоящего договора.</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Конец варианта 2.</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2.1.4. Осуществлять контроль за использованием предоставленного в аренду недвижимого имущества в установленном порядке.</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2.1.5. Согласовывать с </w:t>
      </w:r>
      <w:r w:rsidR="00E26386">
        <w:rPr>
          <w:rFonts w:ascii="Times New Roman" w:hAnsi="Times New Roman" w:cs="Times New Roman"/>
          <w:sz w:val="22"/>
          <w:szCs w:val="22"/>
        </w:rPr>
        <w:t xml:space="preserve">Администрацией </w:t>
      </w:r>
      <w:r w:rsidRPr="0028358E">
        <w:rPr>
          <w:rFonts w:ascii="Times New Roman" w:hAnsi="Times New Roman" w:cs="Times New Roman"/>
          <w:sz w:val="22"/>
          <w:szCs w:val="22"/>
        </w:rPr>
        <w:t>предоставление Арендатором занимаемого недвижимого имущества, как в целом, так и частично, в субаренду.</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2.1.6. Согласовывать с </w:t>
      </w:r>
      <w:r w:rsidR="00983776">
        <w:rPr>
          <w:rFonts w:ascii="Times New Roman" w:hAnsi="Times New Roman" w:cs="Times New Roman"/>
          <w:sz w:val="22"/>
          <w:szCs w:val="22"/>
        </w:rPr>
        <w:t xml:space="preserve">Администрацией </w:t>
      </w:r>
      <w:r w:rsidRPr="0028358E">
        <w:rPr>
          <w:rFonts w:ascii="Times New Roman" w:hAnsi="Times New Roman" w:cs="Times New Roman"/>
          <w:sz w:val="22"/>
          <w:szCs w:val="22"/>
        </w:rPr>
        <w:t>внесение изменений и дополнений в настоящий договор.</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 xml:space="preserve">2.1.7. Согласовывать с </w:t>
      </w:r>
      <w:r w:rsidR="00983776">
        <w:rPr>
          <w:rFonts w:ascii="Times New Roman" w:hAnsi="Times New Roman" w:cs="Times New Roman"/>
          <w:sz w:val="22"/>
          <w:szCs w:val="22"/>
        </w:rPr>
        <w:t xml:space="preserve">Администрацией </w:t>
      </w:r>
      <w:r w:rsidRPr="0028358E">
        <w:rPr>
          <w:rFonts w:ascii="Times New Roman" w:hAnsi="Times New Roman" w:cs="Times New Roman"/>
          <w:sz w:val="22"/>
          <w:szCs w:val="22"/>
        </w:rPr>
        <w:t xml:space="preserve">прекращение настоящего договора в связи </w:t>
      </w:r>
      <w:r w:rsidRPr="0028358E">
        <w:rPr>
          <w:rFonts w:ascii="Times New Roman" w:hAnsi="Times New Roman" w:cs="Times New Roman"/>
          <w:sz w:val="22"/>
          <w:szCs w:val="22"/>
        </w:rPr>
        <w:br/>
        <w:t xml:space="preserve">с истечением его срока, а также его досрочное расторжение по инициативе любой из сторон. </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2.2. Арендодатель имеет право:</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2.2.1. Осуществлять  контроль за надлежащим исполнением обязательств по настоящему договору, в том числе:</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проверять выполнение Арендатором условий договора аренды и получать от Арендатора информацию и документы о состоянии недвижимого имущества по письменному запросу в течение десяти дней;</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проводить осмотр предоставленного в аренду недвижимого имущества на предмет соблюдения условий его использования в соответствии с настоящим договором и действующим законодательством. Осмотр может производиться в течение рабочего дня в любое время.</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2.2.2. В порядке и по основаниям, предусмотренным действующим законодательством Российской Федерации, настоящим договором, досрочно расторгнуть настоящий договор, в том числе путем одностороннего отказа от исполнения договора. </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 Арендатор обязуется:</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2.3.1. Использовать недвижимое имущество исключительно по прямому назначению в соответствии с п.1.1 настоящего договора.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2.3.2. Своевременно вносить арендную плату в размере и порядке, установленными настоящим договором.</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2.3.3. Не позднее пяти дней с момента перечисления арендной платы за пользование недвижимым имуществом представлять Арендодателю копии платежных поручений с отметкой банка, подтверждающей перечисление арендных платежей.</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2.3.4. Содержать арендованное недвижимое имущество в исправном состоянии, пригодном для его надлежащей эксплуатации, а также обеспечить соблюдение правил эксплуатации и содержания, условий и мер пожарной безопасности и санитарии, в т.ч. в отношении прилегающих к арендованному недвижимому имуществу территорий.</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2.3.5. За счет собственных средств своевременно осуществлять текущий ремонт арендованного недвижимого имущества, обеспечивающий его сохранность и надлежащую эксплуатацию.</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2.3.6 Самостоятельно за счет собственных средств принимать все необходимые меры для обеспечения функционирования инженерных систем арендуемого недвижимого имущества: центрального отопления, горячего и холодного водоснабжения, канализации, электроснабжения и др., за исключением инженерных сетей и коммуникаций, связанных с общей эксплуатацией недвижимого имущества.</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2.3.7. Обеспечить беспрепятственный допуск к арендуемому недвижимому имуществу:</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представителей Арендодателя для технического обслуживания инженерных сетей и коммуникаций арендуемого недвижимого имущества, связанного с общей его эксплуатацией;</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работников ремонтно-эксплуатационной организации и аварийно-технических служб в случае возникновения аварийных ситуаций в арендуемом недвижимом имуществе;</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 представителей Арендодателя и </w:t>
      </w:r>
      <w:r w:rsidR="001E3540">
        <w:rPr>
          <w:rFonts w:ascii="Times New Roman" w:hAnsi="Times New Roman" w:cs="Times New Roman"/>
          <w:sz w:val="22"/>
          <w:szCs w:val="22"/>
        </w:rPr>
        <w:t>Администрации</w:t>
      </w:r>
      <w:r w:rsidR="00983776">
        <w:rPr>
          <w:rFonts w:ascii="Times New Roman" w:hAnsi="Times New Roman" w:cs="Times New Roman"/>
          <w:sz w:val="22"/>
          <w:szCs w:val="22"/>
        </w:rPr>
        <w:t xml:space="preserve"> </w:t>
      </w:r>
      <w:r w:rsidRPr="0028358E">
        <w:rPr>
          <w:rFonts w:ascii="Times New Roman" w:hAnsi="Times New Roman" w:cs="Times New Roman"/>
          <w:sz w:val="22"/>
          <w:szCs w:val="22"/>
        </w:rPr>
        <w:t>с целью проверки документации и контроля за состоянием и использованием недвижимого имущества.</w:t>
      </w:r>
    </w:p>
    <w:p w:rsidR="00F571FF" w:rsidRDefault="00F571FF" w:rsidP="00F571FF">
      <w:pPr>
        <w:ind w:firstLine="709"/>
        <w:jc w:val="both"/>
        <w:rPr>
          <w:rFonts w:ascii="Times New Roman" w:hAnsi="Times New Roman" w:cs="Times New Roman"/>
          <w:sz w:val="22"/>
          <w:szCs w:val="22"/>
        </w:rPr>
      </w:pPr>
    </w:p>
    <w:p w:rsidR="00E26386" w:rsidRPr="0028358E" w:rsidRDefault="00E26386" w:rsidP="00F571FF">
      <w:pPr>
        <w:ind w:firstLine="709"/>
        <w:jc w:val="both"/>
        <w:rPr>
          <w:rFonts w:ascii="Times New Roman" w:hAnsi="Times New Roman" w:cs="Times New Roman"/>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Вариант 1.</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2.3.8. В 3-х дневный срок после подписания сторонами акта приема-передачи недвижимого имущества заключить с Арендодателем соглашение об оплате коммунальных услуг и возмещении иных затрат, связанных с использованием недвижимого имущества.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Конец варианта 1.</w:t>
      </w:r>
    </w:p>
    <w:p w:rsidR="00F571FF" w:rsidRPr="0028358E" w:rsidRDefault="00F571FF" w:rsidP="00F571FF">
      <w:pPr>
        <w:ind w:firstLine="709"/>
        <w:jc w:val="both"/>
        <w:rPr>
          <w:rFonts w:ascii="Times New Roman" w:hAnsi="Times New Roman" w:cs="Times New Roman"/>
          <w:color w:val="FF0000"/>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Вариант 2а. </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2.3.8. В месячный срок после подписания сторонами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данных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Конец варианта 2а. </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Вариант 2б. </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2.3.8. В месячный срок после государственной регистрации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договоров представить Арендодателю, а также заключить с Арендодателем соглашение о возмещении ему иных затрат, связанных с использованием недвижимого имущества.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Конец варианта 2б. </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2.3.9. После окончания срока аренды освободить недвижимое имущество, в случае необходимости произвести его общий текущий ремонт и передать Арендодателю по акту приема-передачи в исправном состоянии, если договор не будет пролонгирован в установленном порядке.</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2.3.10. С целью предотвращения террористических актов обеспечить надлежащую охрану и безопасное использование недвижимого имущества, исключить допуск к нему посторонних лиц с намерением совершения этих актов.</w:t>
      </w:r>
    </w:p>
    <w:p w:rsidR="00F571FF" w:rsidRPr="0028358E" w:rsidRDefault="00F571FF" w:rsidP="0038319E">
      <w:pPr>
        <w:ind w:firstLine="708"/>
        <w:jc w:val="both"/>
        <w:rPr>
          <w:rFonts w:ascii="Times New Roman" w:hAnsi="Times New Roman" w:cs="Times New Roman"/>
          <w:sz w:val="22"/>
          <w:szCs w:val="22"/>
        </w:rPr>
      </w:pPr>
      <w:r w:rsidRPr="0028358E">
        <w:rPr>
          <w:rFonts w:ascii="Times New Roman" w:hAnsi="Times New Roman" w:cs="Times New Roman"/>
          <w:sz w:val="22"/>
          <w:szCs w:val="22"/>
        </w:rPr>
        <w:t xml:space="preserve">2.3.11. В случае  заключения настоящего договора сроком на один год и более, в месячный срок с даты согласования </w:t>
      </w:r>
      <w:r w:rsidR="001E3540">
        <w:rPr>
          <w:rFonts w:ascii="Times New Roman" w:hAnsi="Times New Roman" w:cs="Times New Roman"/>
          <w:sz w:val="22"/>
          <w:szCs w:val="22"/>
        </w:rPr>
        <w:t xml:space="preserve">Администрацией </w:t>
      </w:r>
      <w:r w:rsidRPr="0028358E">
        <w:rPr>
          <w:rFonts w:ascii="Times New Roman" w:hAnsi="Times New Roman" w:cs="Times New Roman"/>
          <w:sz w:val="22"/>
          <w:szCs w:val="22"/>
        </w:rPr>
        <w:t>настоящего договора обратиться с заявлением о его государственной регистрации в Управление Федеральной службы государственной регистрации, кадастра и картографии по Ростовской области. После государственной регистрации один экземпляр договора аренды с совершенной регистрационной надписью передать</w:t>
      </w:r>
      <w:r w:rsidR="001E3540">
        <w:rPr>
          <w:rFonts w:ascii="Times New Roman" w:hAnsi="Times New Roman" w:cs="Times New Roman"/>
          <w:sz w:val="22"/>
          <w:szCs w:val="22"/>
        </w:rPr>
        <w:t xml:space="preserve"> Администрации</w:t>
      </w:r>
      <w:r w:rsidRPr="0028358E">
        <w:rPr>
          <w:rFonts w:ascii="Times New Roman" w:hAnsi="Times New Roman" w:cs="Times New Roman"/>
          <w:sz w:val="22"/>
          <w:szCs w:val="22"/>
        </w:rPr>
        <w:t>.</w:t>
      </w:r>
    </w:p>
    <w:p w:rsidR="00F571FF" w:rsidRPr="0028358E" w:rsidRDefault="00F571FF" w:rsidP="0038319E">
      <w:pPr>
        <w:ind w:firstLine="708"/>
        <w:jc w:val="both"/>
        <w:rPr>
          <w:rFonts w:ascii="Times New Roman" w:hAnsi="Times New Roman" w:cs="Times New Roman"/>
          <w:sz w:val="22"/>
          <w:szCs w:val="22"/>
        </w:rPr>
      </w:pPr>
      <w:r w:rsidRPr="0028358E">
        <w:rPr>
          <w:rFonts w:ascii="Times New Roman" w:hAnsi="Times New Roman" w:cs="Times New Roman"/>
          <w:sz w:val="22"/>
          <w:szCs w:val="22"/>
        </w:rPr>
        <w:t>2.4. Арендатор имеет право:</w:t>
      </w:r>
    </w:p>
    <w:p w:rsidR="00F571FF" w:rsidRPr="0028358E" w:rsidRDefault="00F571FF" w:rsidP="0038319E">
      <w:pPr>
        <w:ind w:firstLine="708"/>
        <w:jc w:val="both"/>
        <w:rPr>
          <w:rFonts w:ascii="Times New Roman" w:hAnsi="Times New Roman" w:cs="Times New Roman"/>
          <w:sz w:val="22"/>
          <w:szCs w:val="22"/>
        </w:rPr>
      </w:pPr>
      <w:r w:rsidRPr="0028358E">
        <w:rPr>
          <w:rFonts w:ascii="Times New Roman" w:hAnsi="Times New Roman" w:cs="Times New Roman"/>
          <w:sz w:val="22"/>
          <w:szCs w:val="22"/>
        </w:rPr>
        <w:t>2.4.1. Досрочно расторгнуть настоящий договор при соблюдении следующих условий:</w:t>
      </w:r>
    </w:p>
    <w:p w:rsidR="00F571FF" w:rsidRPr="0038319E" w:rsidRDefault="00F571FF" w:rsidP="0038319E">
      <w:pPr>
        <w:numPr>
          <w:ilvl w:val="12"/>
          <w:numId w:val="0"/>
        </w:num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 </w:t>
      </w:r>
      <w:r w:rsidRPr="0038319E">
        <w:rPr>
          <w:rFonts w:ascii="Times New Roman" w:hAnsi="Times New Roman" w:cs="Times New Roman"/>
          <w:sz w:val="22"/>
          <w:szCs w:val="22"/>
        </w:rPr>
        <w:t>предупреждения Арендодателя в письменном виде за один месяц до предполагаемой даты освобождения недвижимого имущества;</w:t>
      </w:r>
    </w:p>
    <w:p w:rsidR="00F571FF" w:rsidRPr="0038319E" w:rsidRDefault="00F571FF" w:rsidP="0038319E">
      <w:pPr>
        <w:ind w:firstLine="709"/>
        <w:jc w:val="both"/>
        <w:rPr>
          <w:rFonts w:ascii="Times New Roman" w:hAnsi="Times New Roman" w:cs="Times New Roman"/>
          <w:sz w:val="22"/>
          <w:szCs w:val="22"/>
        </w:rPr>
      </w:pPr>
      <w:r w:rsidRPr="0038319E">
        <w:rPr>
          <w:rFonts w:ascii="Times New Roman" w:hAnsi="Times New Roman" w:cs="Times New Roman"/>
          <w:sz w:val="22"/>
          <w:szCs w:val="22"/>
        </w:rPr>
        <w:t>- уплаты неустойки в размере двухмесячной арендной платы.</w:t>
      </w:r>
    </w:p>
    <w:p w:rsidR="00F571FF" w:rsidRPr="0038319E" w:rsidRDefault="00F571FF" w:rsidP="0038319E">
      <w:pPr>
        <w:pStyle w:val="a8"/>
        <w:spacing w:after="0" w:line="240" w:lineRule="auto"/>
        <w:ind w:firstLine="709"/>
        <w:jc w:val="both"/>
        <w:rPr>
          <w:sz w:val="22"/>
          <w:szCs w:val="22"/>
        </w:rPr>
      </w:pPr>
      <w:r w:rsidRPr="0038319E">
        <w:rPr>
          <w:sz w:val="22"/>
          <w:szCs w:val="22"/>
        </w:rPr>
        <w:t>2.4.2. По согласованию с Арендодателем производить за счет собственных средств капитальный ремонт недвижимого имущества.</w:t>
      </w:r>
    </w:p>
    <w:p w:rsidR="00F571FF" w:rsidRPr="0028358E" w:rsidRDefault="00F571FF" w:rsidP="0038319E">
      <w:pPr>
        <w:ind w:firstLine="708"/>
        <w:jc w:val="both"/>
        <w:rPr>
          <w:rFonts w:ascii="Times New Roman" w:hAnsi="Times New Roman" w:cs="Times New Roman"/>
          <w:sz w:val="22"/>
          <w:szCs w:val="22"/>
        </w:rPr>
      </w:pPr>
      <w:r w:rsidRPr="0038319E">
        <w:rPr>
          <w:rFonts w:ascii="Times New Roman" w:hAnsi="Times New Roman" w:cs="Times New Roman"/>
          <w:sz w:val="22"/>
          <w:szCs w:val="22"/>
        </w:rPr>
        <w:t>2.4.3. При необходимости произвести за свой счет с разрешения (согласования условий, проектной документации</w:t>
      </w:r>
      <w:r w:rsidRPr="0028358E">
        <w:rPr>
          <w:rFonts w:ascii="Times New Roman" w:hAnsi="Times New Roman" w:cs="Times New Roman"/>
          <w:sz w:val="22"/>
          <w:szCs w:val="22"/>
        </w:rPr>
        <w:t>) Арендодателя переоборудование, реконструкцию, неотделимое улучшение недвижимого имущества. Стоимость этих затрат Арендатору не возмещается. В случае осуществления Арендатором переоборудования арендованного недвижимого имущества без согласия Арендодателя, по окончании срока аренды Арендатор уплачивает Арендодателю денежную сумму в размере стоимости восстановления недвижимого имущества в прежнем состоянии.</w:t>
      </w:r>
    </w:p>
    <w:p w:rsidR="0038319E" w:rsidRDefault="0038319E" w:rsidP="0038319E">
      <w:pPr>
        <w:pStyle w:val="a8"/>
        <w:spacing w:after="0" w:line="240" w:lineRule="auto"/>
        <w:ind w:firstLine="708"/>
        <w:jc w:val="center"/>
        <w:rPr>
          <w:b/>
          <w:sz w:val="22"/>
          <w:szCs w:val="22"/>
        </w:rPr>
      </w:pPr>
    </w:p>
    <w:p w:rsidR="00F571FF" w:rsidRPr="0038319E" w:rsidRDefault="00F571FF" w:rsidP="0038319E">
      <w:pPr>
        <w:pStyle w:val="a8"/>
        <w:spacing w:after="0" w:line="240" w:lineRule="auto"/>
        <w:ind w:firstLine="708"/>
        <w:jc w:val="center"/>
        <w:rPr>
          <w:b/>
          <w:sz w:val="22"/>
          <w:szCs w:val="22"/>
        </w:rPr>
      </w:pPr>
      <w:r w:rsidRPr="0038319E">
        <w:rPr>
          <w:b/>
          <w:sz w:val="22"/>
          <w:szCs w:val="22"/>
        </w:rPr>
        <w:t>3. ПЛАТЕЖИ И РАСЧЕТЫ ПО ДОГОВОРУ</w:t>
      </w:r>
    </w:p>
    <w:tbl>
      <w:tblPr>
        <w:tblW w:w="9997" w:type="dxa"/>
        <w:tblInd w:w="-34" w:type="dxa"/>
        <w:tblBorders>
          <w:bottom w:val="single" w:sz="4" w:space="0" w:color="auto"/>
        </w:tblBorders>
        <w:tblLayout w:type="fixed"/>
        <w:tblLook w:val="0000" w:firstRow="0" w:lastRow="0" w:firstColumn="0" w:lastColumn="0" w:noHBand="0" w:noVBand="0"/>
      </w:tblPr>
      <w:tblGrid>
        <w:gridCol w:w="8721"/>
        <w:gridCol w:w="1246"/>
        <w:gridCol w:w="30"/>
      </w:tblGrid>
      <w:tr w:rsidR="00F571FF" w:rsidRPr="0028358E" w:rsidTr="0038319E">
        <w:tblPrEx>
          <w:tblCellMar>
            <w:top w:w="0" w:type="dxa"/>
            <w:bottom w:w="0" w:type="dxa"/>
          </w:tblCellMar>
        </w:tblPrEx>
        <w:trPr>
          <w:cantSplit/>
          <w:trHeight w:val="307"/>
        </w:trPr>
        <w:tc>
          <w:tcPr>
            <w:tcW w:w="9997" w:type="dxa"/>
            <w:gridSpan w:val="3"/>
            <w:tcBorders>
              <w:bottom w:val="nil"/>
            </w:tcBorders>
          </w:tcPr>
          <w:p w:rsidR="00F571FF" w:rsidRPr="0028358E" w:rsidRDefault="00F571FF" w:rsidP="0038319E">
            <w:pPr>
              <w:ind w:right="-28" w:firstLine="567"/>
              <w:jc w:val="both"/>
              <w:rPr>
                <w:rFonts w:ascii="Times New Roman" w:hAnsi="Times New Roman" w:cs="Times New Roman"/>
                <w:sz w:val="22"/>
                <w:szCs w:val="22"/>
              </w:rPr>
            </w:pPr>
            <w:r w:rsidRPr="0028358E">
              <w:rPr>
                <w:rFonts w:ascii="Times New Roman" w:hAnsi="Times New Roman" w:cs="Times New Roman"/>
                <w:sz w:val="22"/>
                <w:szCs w:val="22"/>
              </w:rPr>
              <w:t>3.1. Размер арендной платы определяется в соответствии с расчетом арендной платы, являющимся неотъемлемой частью настоящего договора (приложение № 3).</w:t>
            </w:r>
          </w:p>
          <w:p w:rsidR="00F571FF" w:rsidRPr="0028358E" w:rsidRDefault="00F571FF" w:rsidP="0038319E">
            <w:pPr>
              <w:ind w:right="-28" w:firstLine="567"/>
              <w:rPr>
                <w:rFonts w:ascii="Times New Roman" w:hAnsi="Times New Roman" w:cs="Times New Roman"/>
                <w:b/>
                <w:sz w:val="22"/>
                <w:szCs w:val="22"/>
              </w:rPr>
            </w:pPr>
            <w:r w:rsidRPr="0028358E">
              <w:rPr>
                <w:rFonts w:ascii="Times New Roman" w:hAnsi="Times New Roman" w:cs="Times New Roman"/>
                <w:sz w:val="22"/>
                <w:szCs w:val="22"/>
              </w:rPr>
              <w:t>3.2. В соответствии с расчетом на дату заключения договора (приложение № 3) за указанное в п.1.1 недвижимое имущество устанавливается арендная плата в размере:</w:t>
            </w:r>
          </w:p>
        </w:tc>
      </w:tr>
      <w:tr w:rsidR="00F571FF" w:rsidRPr="0028358E" w:rsidTr="0038319E">
        <w:tblPrEx>
          <w:tblBorders>
            <w:bottom w:val="none" w:sz="0" w:space="0" w:color="auto"/>
          </w:tblBorders>
          <w:tblCellMar>
            <w:top w:w="0" w:type="dxa"/>
            <w:bottom w:w="0" w:type="dxa"/>
          </w:tblCellMar>
        </w:tblPrEx>
        <w:trPr>
          <w:gridAfter w:val="1"/>
          <w:wAfter w:w="30" w:type="dxa"/>
          <w:cantSplit/>
          <w:trHeight w:val="340"/>
        </w:trPr>
        <w:tc>
          <w:tcPr>
            <w:tcW w:w="8721" w:type="dxa"/>
            <w:tcBorders>
              <w:bottom w:val="single" w:sz="4" w:space="0" w:color="auto"/>
            </w:tcBorders>
          </w:tcPr>
          <w:p w:rsidR="00F571FF" w:rsidRDefault="00F571FF" w:rsidP="0038319E">
            <w:pPr>
              <w:ind w:right="-28" w:firstLine="567"/>
              <w:rPr>
                <w:rFonts w:ascii="Times New Roman" w:hAnsi="Times New Roman" w:cs="Times New Roman"/>
                <w:sz w:val="22"/>
                <w:szCs w:val="22"/>
              </w:rPr>
            </w:pPr>
            <w:r w:rsidRPr="0028358E">
              <w:rPr>
                <w:rFonts w:ascii="Times New Roman" w:hAnsi="Times New Roman" w:cs="Times New Roman"/>
                <w:sz w:val="22"/>
                <w:szCs w:val="22"/>
              </w:rPr>
              <w:t>- с учетом НДС:</w:t>
            </w:r>
            <w:r w:rsidR="0038319E">
              <w:rPr>
                <w:rFonts w:ascii="Times New Roman" w:hAnsi="Times New Roman" w:cs="Times New Roman"/>
                <w:sz w:val="22"/>
                <w:szCs w:val="22"/>
              </w:rPr>
              <w:t xml:space="preserve"> </w:t>
            </w:r>
          </w:p>
          <w:p w:rsidR="0038319E" w:rsidRPr="0028358E" w:rsidRDefault="0038319E" w:rsidP="0038319E">
            <w:pPr>
              <w:ind w:right="-28" w:firstLine="567"/>
              <w:rPr>
                <w:rFonts w:ascii="Times New Roman" w:hAnsi="Times New Roman" w:cs="Times New Roman"/>
                <w:b/>
                <w:sz w:val="22"/>
                <w:szCs w:val="22"/>
              </w:rPr>
            </w:pPr>
          </w:p>
        </w:tc>
        <w:tc>
          <w:tcPr>
            <w:tcW w:w="1246" w:type="dxa"/>
          </w:tcPr>
          <w:p w:rsidR="0038319E" w:rsidRDefault="0038319E" w:rsidP="0038319E">
            <w:pPr>
              <w:ind w:left="-607" w:right="-28" w:firstLine="709"/>
              <w:jc w:val="center"/>
              <w:rPr>
                <w:rFonts w:ascii="Times New Roman" w:hAnsi="Times New Roman" w:cs="Times New Roman"/>
                <w:sz w:val="22"/>
                <w:szCs w:val="22"/>
              </w:rPr>
            </w:pPr>
          </w:p>
          <w:p w:rsidR="00F571FF" w:rsidRPr="0028358E" w:rsidRDefault="00F571FF" w:rsidP="0038319E">
            <w:pPr>
              <w:ind w:left="-607" w:right="-28" w:firstLine="709"/>
              <w:jc w:val="center"/>
              <w:rPr>
                <w:rFonts w:ascii="Times New Roman" w:hAnsi="Times New Roman" w:cs="Times New Roman"/>
                <w:i/>
                <w:sz w:val="22"/>
                <w:szCs w:val="22"/>
              </w:rPr>
            </w:pPr>
            <w:r w:rsidRPr="0028358E">
              <w:rPr>
                <w:rFonts w:ascii="Times New Roman" w:hAnsi="Times New Roman" w:cs="Times New Roman"/>
                <w:sz w:val="22"/>
                <w:szCs w:val="22"/>
              </w:rPr>
              <w:t>руб.</w:t>
            </w:r>
            <w:r w:rsidR="0038319E">
              <w:rPr>
                <w:rFonts w:ascii="Times New Roman" w:hAnsi="Times New Roman" w:cs="Times New Roman"/>
                <w:sz w:val="22"/>
                <w:szCs w:val="22"/>
              </w:rPr>
              <w:t xml:space="preserve"> </w:t>
            </w:r>
            <w:r w:rsidRPr="0028358E">
              <w:rPr>
                <w:rFonts w:ascii="Times New Roman" w:hAnsi="Times New Roman" w:cs="Times New Roman"/>
                <w:sz w:val="22"/>
                <w:szCs w:val="22"/>
              </w:rPr>
              <w:t>в год</w:t>
            </w:r>
          </w:p>
        </w:tc>
      </w:tr>
    </w:tbl>
    <w:p w:rsidR="00F571FF" w:rsidRPr="0028358E" w:rsidRDefault="00F571FF" w:rsidP="0038319E">
      <w:pPr>
        <w:ind w:right="-28" w:firstLine="567"/>
        <w:jc w:val="center"/>
        <w:rPr>
          <w:rFonts w:ascii="Times New Roman" w:hAnsi="Times New Roman" w:cs="Times New Roman"/>
          <w:i/>
          <w:sz w:val="16"/>
          <w:szCs w:val="16"/>
        </w:rPr>
      </w:pPr>
      <w:r w:rsidRPr="0028358E">
        <w:rPr>
          <w:rFonts w:ascii="Times New Roman" w:hAnsi="Times New Roman" w:cs="Times New Roman"/>
          <w:i/>
          <w:sz w:val="16"/>
          <w:szCs w:val="16"/>
        </w:rPr>
        <w:t>(</w:t>
      </w:r>
      <w:r w:rsidRPr="0028358E">
        <w:rPr>
          <w:rFonts w:ascii="Times New Roman" w:hAnsi="Times New Roman" w:cs="Times New Roman"/>
          <w:i/>
          <w:sz w:val="18"/>
          <w:szCs w:val="18"/>
        </w:rPr>
        <w:t>цифрами и прописью)</w:t>
      </w:r>
    </w:p>
    <w:p w:rsidR="00F571FF" w:rsidRPr="0028358E" w:rsidRDefault="00F571FF" w:rsidP="0038319E">
      <w:pPr>
        <w:ind w:right="-28" w:firstLine="567"/>
        <w:jc w:val="center"/>
        <w:rPr>
          <w:rFonts w:ascii="Times New Roman" w:hAnsi="Times New Roman" w:cs="Times New Roman"/>
          <w:i/>
          <w:sz w:val="16"/>
          <w:szCs w:val="16"/>
        </w:rPr>
      </w:pPr>
    </w:p>
    <w:tbl>
      <w:tblPr>
        <w:tblW w:w="9997" w:type="dxa"/>
        <w:tblInd w:w="-34" w:type="dxa"/>
        <w:tblLayout w:type="fixed"/>
        <w:tblLook w:val="0000" w:firstRow="0" w:lastRow="0" w:firstColumn="0" w:lastColumn="0" w:noHBand="0" w:noVBand="0"/>
      </w:tblPr>
      <w:tblGrid>
        <w:gridCol w:w="8747"/>
        <w:gridCol w:w="1250"/>
      </w:tblGrid>
      <w:tr w:rsidR="00F571FF" w:rsidRPr="0028358E" w:rsidTr="0038319E">
        <w:tblPrEx>
          <w:tblCellMar>
            <w:top w:w="0" w:type="dxa"/>
            <w:bottom w:w="0" w:type="dxa"/>
          </w:tblCellMar>
        </w:tblPrEx>
        <w:trPr>
          <w:cantSplit/>
          <w:trHeight w:val="297"/>
        </w:trPr>
        <w:tc>
          <w:tcPr>
            <w:tcW w:w="8747" w:type="dxa"/>
          </w:tcPr>
          <w:p w:rsidR="00F571FF" w:rsidRPr="0028358E" w:rsidRDefault="00F571FF" w:rsidP="0038319E">
            <w:pPr>
              <w:ind w:right="-28" w:firstLine="567"/>
              <w:jc w:val="both"/>
              <w:rPr>
                <w:rFonts w:ascii="Times New Roman" w:hAnsi="Times New Roman" w:cs="Times New Roman"/>
                <w:sz w:val="22"/>
                <w:szCs w:val="22"/>
              </w:rPr>
            </w:pPr>
            <w:r w:rsidRPr="0028358E">
              <w:rPr>
                <w:rFonts w:ascii="Times New Roman" w:hAnsi="Times New Roman" w:cs="Times New Roman"/>
                <w:sz w:val="22"/>
                <w:szCs w:val="22"/>
              </w:rPr>
              <w:t>Размер ежемесячной арендной платы с учетом НДС составляет:</w:t>
            </w:r>
          </w:p>
        </w:tc>
        <w:tc>
          <w:tcPr>
            <w:tcW w:w="1250" w:type="dxa"/>
            <w:tcBorders>
              <w:bottom w:val="single" w:sz="4" w:space="0" w:color="auto"/>
            </w:tcBorders>
          </w:tcPr>
          <w:p w:rsidR="00F571FF" w:rsidRPr="0028358E" w:rsidRDefault="00F571FF" w:rsidP="0038319E">
            <w:pPr>
              <w:ind w:right="-28" w:firstLine="567"/>
              <w:jc w:val="both"/>
              <w:rPr>
                <w:rFonts w:ascii="Times New Roman" w:hAnsi="Times New Roman" w:cs="Times New Roman"/>
                <w:b/>
                <w:sz w:val="22"/>
                <w:szCs w:val="22"/>
              </w:rPr>
            </w:pPr>
          </w:p>
        </w:tc>
      </w:tr>
      <w:tr w:rsidR="00F571FF" w:rsidRPr="0028358E" w:rsidTr="0038319E">
        <w:tblPrEx>
          <w:tblCellMar>
            <w:top w:w="0" w:type="dxa"/>
            <w:bottom w:w="0" w:type="dxa"/>
          </w:tblCellMar>
        </w:tblPrEx>
        <w:trPr>
          <w:cantSplit/>
          <w:trHeight w:val="297"/>
        </w:trPr>
        <w:tc>
          <w:tcPr>
            <w:tcW w:w="8747" w:type="dxa"/>
            <w:tcBorders>
              <w:bottom w:val="single" w:sz="4" w:space="0" w:color="auto"/>
            </w:tcBorders>
          </w:tcPr>
          <w:p w:rsidR="00F571FF" w:rsidRPr="0028358E" w:rsidRDefault="00F571FF" w:rsidP="0038319E">
            <w:pPr>
              <w:ind w:right="-28" w:firstLine="567"/>
              <w:jc w:val="both"/>
              <w:rPr>
                <w:rFonts w:ascii="Times New Roman" w:hAnsi="Times New Roman" w:cs="Times New Roman"/>
                <w:sz w:val="22"/>
                <w:szCs w:val="22"/>
              </w:rPr>
            </w:pPr>
          </w:p>
        </w:tc>
        <w:tc>
          <w:tcPr>
            <w:tcW w:w="1250" w:type="dxa"/>
            <w:tcBorders>
              <w:top w:val="single" w:sz="4" w:space="0" w:color="auto"/>
            </w:tcBorders>
          </w:tcPr>
          <w:p w:rsidR="00F571FF" w:rsidRPr="0028358E" w:rsidRDefault="00F571FF" w:rsidP="0038319E">
            <w:pPr>
              <w:ind w:right="-28" w:firstLine="567"/>
              <w:jc w:val="center"/>
              <w:rPr>
                <w:rFonts w:ascii="Times New Roman" w:hAnsi="Times New Roman" w:cs="Times New Roman"/>
                <w:sz w:val="22"/>
                <w:szCs w:val="22"/>
              </w:rPr>
            </w:pPr>
            <w:r w:rsidRPr="0028358E">
              <w:rPr>
                <w:rFonts w:ascii="Times New Roman" w:hAnsi="Times New Roman" w:cs="Times New Roman"/>
                <w:sz w:val="22"/>
                <w:szCs w:val="22"/>
              </w:rPr>
              <w:t>руб.</w:t>
            </w:r>
          </w:p>
        </w:tc>
      </w:tr>
    </w:tbl>
    <w:p w:rsidR="00F571FF" w:rsidRPr="0028358E" w:rsidRDefault="00F571FF" w:rsidP="0038319E">
      <w:pPr>
        <w:ind w:right="-28" w:firstLine="567"/>
        <w:jc w:val="center"/>
        <w:rPr>
          <w:rFonts w:ascii="Times New Roman" w:hAnsi="Times New Roman" w:cs="Times New Roman"/>
          <w:i/>
          <w:sz w:val="18"/>
          <w:szCs w:val="18"/>
        </w:rPr>
      </w:pPr>
      <w:r w:rsidRPr="0028358E">
        <w:rPr>
          <w:rFonts w:ascii="Times New Roman" w:hAnsi="Times New Roman" w:cs="Times New Roman"/>
          <w:i/>
          <w:sz w:val="18"/>
          <w:szCs w:val="18"/>
        </w:rPr>
        <w:t>(цифрами и прописью)</w:t>
      </w:r>
    </w:p>
    <w:p w:rsidR="00F571FF" w:rsidRPr="0028358E" w:rsidRDefault="00F571FF" w:rsidP="00F571FF">
      <w:pPr>
        <w:jc w:val="center"/>
        <w:rPr>
          <w:rFonts w:ascii="Times New Roman" w:hAnsi="Times New Roman" w:cs="Times New Roman"/>
          <w:sz w:val="22"/>
          <w:szCs w:val="22"/>
        </w:rPr>
      </w:pPr>
      <w:r w:rsidRPr="0028358E">
        <w:rPr>
          <w:rFonts w:ascii="Times New Roman" w:hAnsi="Times New Roman" w:cs="Times New Roman"/>
          <w:i/>
          <w:sz w:val="22"/>
          <w:szCs w:val="22"/>
        </w:rPr>
        <w:tab/>
      </w:r>
    </w:p>
    <w:tbl>
      <w:tblPr>
        <w:tblW w:w="10207" w:type="dxa"/>
        <w:tblInd w:w="-34" w:type="dxa"/>
        <w:tblLook w:val="04A0" w:firstRow="1" w:lastRow="0" w:firstColumn="1" w:lastColumn="0" w:noHBand="0" w:noVBand="1"/>
      </w:tblPr>
      <w:tblGrid>
        <w:gridCol w:w="10207"/>
      </w:tblGrid>
      <w:tr w:rsidR="00F571FF" w:rsidRPr="0028358E" w:rsidTr="006418D1">
        <w:trPr>
          <w:trHeight w:val="570"/>
        </w:trPr>
        <w:tc>
          <w:tcPr>
            <w:tcW w:w="10207" w:type="dxa"/>
            <w:tcBorders>
              <w:top w:val="nil"/>
              <w:left w:val="nil"/>
              <w:bottom w:val="nil"/>
              <w:right w:val="nil"/>
            </w:tcBorders>
            <w:shd w:val="clear" w:color="auto" w:fill="auto"/>
          </w:tcPr>
          <w:p w:rsidR="00F571FF" w:rsidRPr="0028358E" w:rsidRDefault="00F571FF" w:rsidP="006418D1">
            <w:pPr>
              <w:jc w:val="both"/>
              <w:rPr>
                <w:rFonts w:ascii="Times New Roman" w:hAnsi="Times New Roman" w:cs="Times New Roman"/>
                <w:sz w:val="22"/>
                <w:szCs w:val="22"/>
              </w:rPr>
            </w:pPr>
            <w:r w:rsidRPr="0028358E">
              <w:rPr>
                <w:rFonts w:ascii="Times New Roman" w:hAnsi="Times New Roman" w:cs="Times New Roman"/>
                <w:sz w:val="22"/>
                <w:szCs w:val="22"/>
              </w:rPr>
              <w:t xml:space="preserve">             3.3. Арендная плата с учетом НДС ежемесячно равными частями не позднее 10-го числа отчетного месяца перечисляется</w:t>
            </w:r>
            <w:r w:rsidRPr="0028358E">
              <w:rPr>
                <w:rFonts w:ascii="Times New Roman" w:hAnsi="Times New Roman" w:cs="Times New Roman"/>
                <w:b/>
                <w:sz w:val="22"/>
                <w:szCs w:val="22"/>
              </w:rPr>
              <w:t xml:space="preserve"> </w:t>
            </w:r>
            <w:r w:rsidRPr="0028358E">
              <w:rPr>
                <w:rFonts w:ascii="Times New Roman" w:hAnsi="Times New Roman" w:cs="Times New Roman"/>
                <w:sz w:val="22"/>
                <w:szCs w:val="22"/>
              </w:rPr>
              <w:t>Арендатором на счет Арендодателя по следующим платежным реквизитам:</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Получатель _________________________________________________________</w:t>
            </w:r>
          </w:p>
          <w:p w:rsidR="00F571FF" w:rsidRPr="0028358E" w:rsidRDefault="00F571FF" w:rsidP="006418D1">
            <w:pPr>
              <w:ind w:firstLine="743"/>
              <w:jc w:val="center"/>
              <w:rPr>
                <w:rFonts w:ascii="Times New Roman" w:hAnsi="Times New Roman" w:cs="Times New Roman"/>
                <w:i/>
                <w:sz w:val="18"/>
                <w:szCs w:val="18"/>
              </w:rPr>
            </w:pPr>
            <w:r w:rsidRPr="0028358E">
              <w:rPr>
                <w:rFonts w:ascii="Times New Roman" w:hAnsi="Times New Roman" w:cs="Times New Roman"/>
                <w:i/>
                <w:sz w:val="18"/>
                <w:szCs w:val="18"/>
              </w:rPr>
              <w:t>(полное наименование Арендодателя)</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Наименование банка___________________________________________________</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Счет:                          ___________________________________________________</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БИК                           ___________________________________________________</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ИНН получателя   ___________, КПП получателя___________________</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Назначение платежа: арендная плата с учетом НДС по договору аренды от ________ № ______.</w:t>
            </w:r>
          </w:p>
          <w:p w:rsidR="00F571FF" w:rsidRPr="0028358E" w:rsidRDefault="00F571FF" w:rsidP="006418D1">
            <w:pPr>
              <w:ind w:firstLine="743"/>
              <w:jc w:val="both"/>
              <w:rPr>
                <w:rFonts w:ascii="Times New Roman" w:hAnsi="Times New Roman" w:cs="Times New Roman"/>
                <w:sz w:val="22"/>
                <w:szCs w:val="22"/>
              </w:rPr>
            </w:pPr>
            <w:r w:rsidRPr="0028358E">
              <w:rPr>
                <w:rFonts w:ascii="Times New Roman" w:hAnsi="Times New Roman" w:cs="Times New Roman"/>
                <w:sz w:val="22"/>
                <w:szCs w:val="22"/>
              </w:rPr>
              <w:t>3.4. Обязанность Арендатора по внесению арендной платы считается исполненной с даты поступления денежных средств на счет, указанный в пункте 3.3 настоящего договора.</w:t>
            </w:r>
          </w:p>
        </w:tc>
      </w:tr>
    </w:tbl>
    <w:p w:rsidR="00F571FF" w:rsidRPr="0028358E" w:rsidRDefault="00F571FF" w:rsidP="00F571FF">
      <w:pPr>
        <w:widowControl w:val="0"/>
        <w:shd w:val="clear" w:color="auto" w:fill="FFFFFF"/>
        <w:tabs>
          <w:tab w:val="left" w:pos="946"/>
        </w:tabs>
        <w:autoSpaceDE w:val="0"/>
        <w:autoSpaceDN w:val="0"/>
        <w:adjustRightInd w:val="0"/>
        <w:ind w:left="11" w:firstLine="709"/>
        <w:jc w:val="both"/>
        <w:rPr>
          <w:rFonts w:ascii="Times New Roman" w:hAnsi="Times New Roman" w:cs="Times New Roman"/>
          <w:spacing w:val="-12"/>
          <w:sz w:val="22"/>
          <w:szCs w:val="22"/>
        </w:rPr>
      </w:pPr>
      <w:r w:rsidRPr="0028358E">
        <w:rPr>
          <w:rFonts w:ascii="Times New Roman" w:hAnsi="Times New Roman" w:cs="Times New Roman"/>
          <w:spacing w:val="10"/>
          <w:sz w:val="22"/>
          <w:szCs w:val="22"/>
        </w:rPr>
        <w:t xml:space="preserve">3.5. Размер арендной платы за пользование </w:t>
      </w:r>
      <w:r w:rsidRPr="0028358E">
        <w:rPr>
          <w:rFonts w:ascii="Times New Roman" w:hAnsi="Times New Roman" w:cs="Times New Roman"/>
          <w:sz w:val="22"/>
          <w:szCs w:val="22"/>
        </w:rPr>
        <w:t>недвижимым имуществом</w:t>
      </w:r>
      <w:r w:rsidRPr="0028358E">
        <w:rPr>
          <w:rFonts w:ascii="Times New Roman" w:hAnsi="Times New Roman" w:cs="Times New Roman"/>
          <w:spacing w:val="10"/>
          <w:sz w:val="22"/>
          <w:szCs w:val="22"/>
        </w:rPr>
        <w:t xml:space="preserve"> </w:t>
      </w:r>
      <w:r w:rsidRPr="0028358E">
        <w:rPr>
          <w:rFonts w:ascii="Times New Roman" w:hAnsi="Times New Roman" w:cs="Times New Roman"/>
          <w:spacing w:val="3"/>
          <w:sz w:val="22"/>
          <w:szCs w:val="22"/>
        </w:rPr>
        <w:t>подлежит ежегодной индексации с учетом уровня инфляции, предусмотренного областным законом об областном бюджете на очередной финансовый год.</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В этом случае Арендодатель в одностороннем порядке письменно уведомляет Арендатора об индексации размера годовой арендной платы с даты, указанной в таком уведомлении.</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 xml:space="preserve">Арендодатель вправе в одностороннем порядке изменить размер арендной платы при принятии органами </w:t>
      </w:r>
      <w:r w:rsidR="003031F8">
        <w:rPr>
          <w:rFonts w:ascii="Times New Roman" w:hAnsi="Times New Roman" w:cs="Times New Roman"/>
          <w:sz w:val="22"/>
          <w:szCs w:val="22"/>
        </w:rPr>
        <w:t xml:space="preserve">местного самоуправления </w:t>
      </w:r>
      <w:r w:rsidRPr="0028358E">
        <w:rPr>
          <w:rFonts w:ascii="Times New Roman" w:hAnsi="Times New Roman" w:cs="Times New Roman"/>
          <w:sz w:val="22"/>
          <w:szCs w:val="22"/>
        </w:rPr>
        <w:t>соответствующих актов, регламентирующих порядок определения размера арендной платы, предупредив об этом Арендатора не менее чем за один месяц, если иное не предусмотрено актами орган</w:t>
      </w:r>
      <w:r w:rsidR="003031F8">
        <w:rPr>
          <w:rFonts w:ascii="Times New Roman" w:hAnsi="Times New Roman" w:cs="Times New Roman"/>
          <w:sz w:val="22"/>
          <w:szCs w:val="22"/>
        </w:rPr>
        <w:t xml:space="preserve">а местного самоуправления. </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 xml:space="preserve">Размер арендной платы считается измененным со дня вступления в силу указанных в настоящем пункте нормативных правовых актов или со дня, с которого соответствующие положения этих нормативных правовых актов подлежат применению. </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3.6. При исполнении настоящего договора размер арендной платы может быть увеличен по соглашению сторон путем заключения дополнительного соглашения.</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Арендная плата в новом размере вносится Арендатором с даты, установленной дополнительным соглашением.</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4. ИМУЩЕСТВЕННАЯ ОТВЕТСТВЕННОСТЬ</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4.1. В случае неисполнения, ненадлежащего исполнения Арендатором обязательств по настоящему договору (за исключением нарушений, указанных в п. 4.2 и п. 4.3 настоящего договора) он возмещает причиненные в связи с этим убытки в полном объеме, а также уплачивает неустойку в размере 10 % годовой стоимости  арендной платы.</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4.2. В случае невнесения Арендатором платежей в сроки, установленные настоящим договором, он уплачивает пени в размере 1/300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п. 3.3 настоящего договора.</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 xml:space="preserve">4.3. В случае предоставления недвижимого имущества или части его в субаренду без согласия Арендодателя и </w:t>
      </w:r>
      <w:r w:rsidR="003031F8">
        <w:rPr>
          <w:rFonts w:ascii="Times New Roman" w:hAnsi="Times New Roman" w:cs="Times New Roman"/>
          <w:sz w:val="22"/>
          <w:szCs w:val="22"/>
        </w:rPr>
        <w:t xml:space="preserve">Администрации </w:t>
      </w:r>
      <w:r w:rsidRPr="0028358E">
        <w:rPr>
          <w:rFonts w:ascii="Times New Roman" w:hAnsi="Times New Roman" w:cs="Times New Roman"/>
          <w:sz w:val="22"/>
          <w:szCs w:val="22"/>
        </w:rPr>
        <w:t>Арендатор уплачивает штраф в 5-кратном размере месячной арендной платы по каждому случаю.</w:t>
      </w:r>
    </w:p>
    <w:p w:rsidR="00F571FF" w:rsidRPr="0028358E" w:rsidRDefault="00F571FF" w:rsidP="00F571FF">
      <w:pPr>
        <w:ind w:firstLine="708"/>
        <w:jc w:val="both"/>
        <w:rPr>
          <w:rFonts w:ascii="Times New Roman" w:hAnsi="Times New Roman" w:cs="Times New Roman"/>
          <w:sz w:val="22"/>
          <w:szCs w:val="22"/>
        </w:rPr>
      </w:pPr>
      <w:r w:rsidRPr="0028358E">
        <w:rPr>
          <w:rFonts w:ascii="Times New Roman" w:hAnsi="Times New Roman" w:cs="Times New Roman"/>
          <w:sz w:val="22"/>
          <w:szCs w:val="22"/>
        </w:rPr>
        <w:t>4.4. Уплата неустойки, штрафных санкций не освобождает стороны от устранения нарушений и  надлежащего исполнения обязательств по настоящему договору.</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4.5. Прекращение договора не освобождает стороны от ответственности за нарушение его условий.</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5.  ИЗМЕНЕНИЕ, РАСТОРЖЕНИЕ  ДОГОВОРА</w:t>
      </w: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ab/>
        <w:t>5.1. Изменение и дополнение условий настоящего договора и его досрочное прекращение допускается по соглашению сторон.</w:t>
      </w:r>
    </w:p>
    <w:p w:rsidR="00F571FF" w:rsidRPr="003031F8" w:rsidRDefault="00F571FF" w:rsidP="003031F8">
      <w:pPr>
        <w:ind w:firstLine="709"/>
        <w:jc w:val="both"/>
        <w:rPr>
          <w:rFonts w:ascii="Times New Roman" w:hAnsi="Times New Roman" w:cs="Times New Roman"/>
          <w:sz w:val="22"/>
          <w:szCs w:val="22"/>
        </w:rPr>
      </w:pPr>
      <w:r w:rsidRPr="003031F8">
        <w:rPr>
          <w:rFonts w:ascii="Times New Roman" w:hAnsi="Times New Roman" w:cs="Times New Roman"/>
          <w:sz w:val="22"/>
          <w:szCs w:val="22"/>
        </w:rPr>
        <w:t>Вносимые дополнения и изменения рассматриваются сторонами в месячный срок и оформляются  дополнительным соглашением, согласованным</w:t>
      </w:r>
      <w:r w:rsidR="00347CC5">
        <w:rPr>
          <w:rFonts w:ascii="Times New Roman" w:hAnsi="Times New Roman" w:cs="Times New Roman"/>
          <w:sz w:val="22"/>
          <w:szCs w:val="22"/>
        </w:rPr>
        <w:t xml:space="preserve"> с Администрацией</w:t>
      </w:r>
      <w:r w:rsidRPr="003031F8">
        <w:rPr>
          <w:rFonts w:ascii="Times New Roman" w:hAnsi="Times New Roman" w:cs="Times New Roman"/>
          <w:sz w:val="22"/>
          <w:szCs w:val="22"/>
        </w:rPr>
        <w:t xml:space="preserve">.  </w:t>
      </w:r>
    </w:p>
    <w:p w:rsidR="00F571FF" w:rsidRPr="003031F8" w:rsidRDefault="00F571FF" w:rsidP="003031F8">
      <w:pPr>
        <w:pStyle w:val="a8"/>
        <w:spacing w:after="0" w:line="240" w:lineRule="auto"/>
        <w:ind w:firstLine="709"/>
        <w:jc w:val="both"/>
        <w:rPr>
          <w:sz w:val="22"/>
          <w:szCs w:val="22"/>
        </w:rPr>
      </w:pPr>
      <w:r w:rsidRPr="003031F8">
        <w:rPr>
          <w:sz w:val="22"/>
          <w:szCs w:val="22"/>
        </w:rPr>
        <w:t>5.2.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w:t>
      </w:r>
    </w:p>
    <w:p w:rsidR="00F571FF" w:rsidRPr="003031F8" w:rsidRDefault="00F571FF" w:rsidP="003031F8">
      <w:pPr>
        <w:ind w:firstLine="709"/>
        <w:jc w:val="both"/>
        <w:rPr>
          <w:rFonts w:ascii="Times New Roman" w:hAnsi="Times New Roman" w:cs="Times New Roman"/>
          <w:sz w:val="22"/>
          <w:szCs w:val="22"/>
        </w:rPr>
      </w:pPr>
      <w:r w:rsidRPr="003031F8">
        <w:rPr>
          <w:rFonts w:ascii="Times New Roman" w:hAnsi="Times New Roman" w:cs="Times New Roman"/>
          <w:sz w:val="22"/>
          <w:szCs w:val="22"/>
        </w:rPr>
        <w:t>5.3. Договор аренды подлежит досрочному расторжению, а недвижимое имущество освобождается Арендатором безотлагательно в случаях:</w:t>
      </w:r>
    </w:p>
    <w:p w:rsidR="00F571FF" w:rsidRPr="0028358E" w:rsidRDefault="00F571FF" w:rsidP="003031F8">
      <w:pPr>
        <w:ind w:firstLine="709"/>
        <w:jc w:val="both"/>
        <w:rPr>
          <w:rFonts w:ascii="Times New Roman" w:hAnsi="Times New Roman" w:cs="Times New Roman"/>
          <w:sz w:val="22"/>
          <w:szCs w:val="22"/>
        </w:rPr>
      </w:pPr>
      <w:r w:rsidRPr="003031F8">
        <w:rPr>
          <w:rFonts w:ascii="Times New Roman" w:hAnsi="Times New Roman" w:cs="Times New Roman"/>
          <w:sz w:val="22"/>
          <w:szCs w:val="22"/>
        </w:rPr>
        <w:t>5.3.1. нарушения</w:t>
      </w:r>
      <w:r w:rsidRPr="0028358E">
        <w:rPr>
          <w:rFonts w:ascii="Times New Roman" w:hAnsi="Times New Roman" w:cs="Times New Roman"/>
          <w:sz w:val="22"/>
          <w:szCs w:val="22"/>
        </w:rPr>
        <w:t xml:space="preserve"> условий использования недвижимого имущества, установленных настоящим договором;</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5.3.2. если Арендатор умышленно или по неосторожности ухудшает (разрушает, повреждает) недвижимое имущество;</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5.3.3. если Арендатор не внес арендную плату в совокупности более чем за три месяца;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5.3.4 если Арендатор неоднократно нарушил условия настоящего договора;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5.3.5. если недвижимое имущество не по вине Арендатора окажется в непригодном для использования состоянии.</w:t>
      </w:r>
    </w:p>
    <w:p w:rsidR="00F571FF" w:rsidRPr="0028358E" w:rsidRDefault="00F571FF" w:rsidP="00F571FF">
      <w:pPr>
        <w:numPr>
          <w:ilvl w:val="12"/>
          <w:numId w:val="0"/>
        </w:numPr>
        <w:ind w:firstLine="709"/>
        <w:jc w:val="both"/>
        <w:rPr>
          <w:rFonts w:ascii="Times New Roman" w:hAnsi="Times New Roman" w:cs="Times New Roman"/>
          <w:sz w:val="22"/>
          <w:szCs w:val="22"/>
        </w:rPr>
      </w:pPr>
      <w:r w:rsidRPr="0028358E">
        <w:rPr>
          <w:rFonts w:ascii="Times New Roman" w:hAnsi="Times New Roman" w:cs="Times New Roman"/>
          <w:sz w:val="22"/>
          <w:szCs w:val="22"/>
        </w:rPr>
        <w:t>5.4. Реорганизация Арендодателя, а также перемена собственника арендуемого недвижимого имущества не является основанием для изменения условий или расторжения настоящего договора.</w:t>
      </w:r>
    </w:p>
    <w:p w:rsidR="00F571FF" w:rsidRPr="0028358E" w:rsidRDefault="00F571FF" w:rsidP="00F571FF">
      <w:pPr>
        <w:numPr>
          <w:ilvl w:val="12"/>
          <w:numId w:val="0"/>
        </w:numPr>
        <w:ind w:firstLine="709"/>
        <w:jc w:val="both"/>
        <w:rPr>
          <w:rFonts w:ascii="Times New Roman" w:hAnsi="Times New Roman" w:cs="Times New Roman"/>
          <w:sz w:val="22"/>
          <w:szCs w:val="22"/>
        </w:rPr>
      </w:pPr>
    </w:p>
    <w:p w:rsidR="00F571FF" w:rsidRPr="0028358E" w:rsidRDefault="00F571FF" w:rsidP="00F571FF">
      <w:pPr>
        <w:numPr>
          <w:ilvl w:val="12"/>
          <w:numId w:val="0"/>
        </w:numPr>
        <w:ind w:firstLine="709"/>
        <w:jc w:val="both"/>
        <w:rPr>
          <w:rFonts w:ascii="Times New Roman" w:hAnsi="Times New Roman" w:cs="Times New Roman"/>
          <w:sz w:val="22"/>
          <w:szCs w:val="22"/>
        </w:rPr>
      </w:pPr>
      <w:r w:rsidRPr="0028358E">
        <w:rPr>
          <w:rFonts w:ascii="Times New Roman" w:hAnsi="Times New Roman" w:cs="Times New Roman"/>
          <w:sz w:val="22"/>
          <w:szCs w:val="22"/>
        </w:rPr>
        <w:t>Вариант 1.</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5.5. В случае ликвидации Арендатора договор аренды считается прекратившим свое действие.</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Конец варианта 1.</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Вариант 2.</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5.5. В случае прекращения деятельности Арендатора в качестве индивидуального предпринимателя договор аренды считается прекратившим свое действие.</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Конец варианта 2.</w:t>
      </w:r>
    </w:p>
    <w:p w:rsidR="00F571FF" w:rsidRPr="0028358E" w:rsidRDefault="00F571FF" w:rsidP="00F571FF">
      <w:pPr>
        <w:ind w:firstLine="709"/>
        <w:jc w:val="both"/>
        <w:rPr>
          <w:rFonts w:ascii="Times New Roman" w:hAnsi="Times New Roman" w:cs="Times New Roman"/>
          <w:sz w:val="22"/>
          <w:szCs w:val="22"/>
        </w:rPr>
      </w:pP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6. ПРОЧИЕ УСЛОВИЯ</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6.1. Споры по настоящему договору рассматриваются в Арбитражном суде Ростовской области.</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6.2. Взаимоотношения сторон, неурегулированные настоящим договором, регламентируются действующим законодательством Российской Федерации.</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6.3. Условия настоящего договора аренды в части внесения арендной платы применяются с даты передачи недвижимого имущества согласно акту приема-передачи.</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 xml:space="preserve">6.4. Арендатор не вправе предоставлять недвижимое имущество, как в целом, так и частично в субаренду без согласования с Арендодателем и </w:t>
      </w:r>
      <w:r w:rsidR="00467346">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Pr="0028358E">
        <w:rPr>
          <w:rFonts w:ascii="Times New Roman" w:hAnsi="Times New Roman" w:cs="Times New Roman"/>
          <w:sz w:val="22"/>
          <w:szCs w:val="22"/>
        </w:rPr>
        <w:t xml:space="preserve">.  </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6.5. При изменении реквизитов стороны обязаны уведомить друг друга в письменном виде заказными почтовыми отправлениями.</w:t>
      </w:r>
    </w:p>
    <w:p w:rsidR="00F571FF" w:rsidRPr="0028358E" w:rsidRDefault="00F571FF" w:rsidP="00F571FF">
      <w:pPr>
        <w:ind w:firstLine="705"/>
        <w:jc w:val="both"/>
        <w:rPr>
          <w:rFonts w:ascii="Times New Roman" w:hAnsi="Times New Roman" w:cs="Times New Roman"/>
          <w:sz w:val="22"/>
          <w:szCs w:val="22"/>
        </w:rPr>
      </w:pP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 xml:space="preserve">Вариант 1. </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Настоящий договор составлен в 3-х  экземплярах, имеющих равную юридическую силу: Арендатору - 1 экз., Арендодателю - 1 экз.,</w:t>
      </w:r>
      <w:r w:rsidR="00347CC5">
        <w:rPr>
          <w:rFonts w:ascii="Times New Roman" w:hAnsi="Times New Roman" w:cs="Times New Roman"/>
          <w:sz w:val="22"/>
          <w:szCs w:val="22"/>
        </w:rPr>
        <w:t>Администрации</w:t>
      </w:r>
      <w:r w:rsidR="00467346">
        <w:rPr>
          <w:rFonts w:ascii="Times New Roman" w:hAnsi="Times New Roman" w:cs="Times New Roman"/>
          <w:sz w:val="22"/>
          <w:szCs w:val="22"/>
        </w:rPr>
        <w:t xml:space="preserve"> </w:t>
      </w:r>
      <w:r w:rsidRPr="0028358E">
        <w:rPr>
          <w:rFonts w:ascii="Times New Roman" w:hAnsi="Times New Roman" w:cs="Times New Roman"/>
          <w:sz w:val="22"/>
          <w:szCs w:val="22"/>
        </w:rPr>
        <w:t xml:space="preserve"> - 1 экз. </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Конец варианта 1.</w:t>
      </w:r>
    </w:p>
    <w:p w:rsidR="00F571FF" w:rsidRPr="0028358E" w:rsidRDefault="00F571FF" w:rsidP="00F571FF">
      <w:pPr>
        <w:ind w:firstLine="705"/>
        <w:jc w:val="both"/>
        <w:rPr>
          <w:rFonts w:ascii="Times New Roman" w:hAnsi="Times New Roman" w:cs="Times New Roman"/>
          <w:sz w:val="22"/>
          <w:szCs w:val="22"/>
        </w:rPr>
      </w:pP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 xml:space="preserve">Вариант 2. </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 xml:space="preserve">Настоящий договор составлен в 4-х  экземплярах, имеющих равную юридическую силу: Арендатору - 1 экз., Арендодателю - 1 экз., </w:t>
      </w:r>
      <w:r w:rsidR="00347CC5">
        <w:rPr>
          <w:rFonts w:ascii="Times New Roman" w:hAnsi="Times New Roman" w:cs="Times New Roman"/>
          <w:sz w:val="22"/>
          <w:szCs w:val="22"/>
        </w:rPr>
        <w:t>Администрации</w:t>
      </w:r>
      <w:r w:rsidRPr="0028358E">
        <w:rPr>
          <w:rFonts w:ascii="Times New Roman" w:hAnsi="Times New Roman" w:cs="Times New Roman"/>
          <w:sz w:val="22"/>
          <w:szCs w:val="22"/>
        </w:rPr>
        <w:t>- 1 экз., Управлению Федеральной службы государственной регистрации, кадастра и картографии по Ростовской области - 1 экз.</w:t>
      </w:r>
    </w:p>
    <w:p w:rsidR="00F571FF" w:rsidRPr="0028358E" w:rsidRDefault="00F571FF" w:rsidP="00F571FF">
      <w:pPr>
        <w:ind w:firstLine="705"/>
        <w:jc w:val="both"/>
        <w:rPr>
          <w:rFonts w:ascii="Times New Roman" w:hAnsi="Times New Roman" w:cs="Times New Roman"/>
          <w:sz w:val="22"/>
          <w:szCs w:val="22"/>
        </w:rPr>
      </w:pPr>
      <w:r w:rsidRPr="0028358E">
        <w:rPr>
          <w:rFonts w:ascii="Times New Roman" w:hAnsi="Times New Roman" w:cs="Times New Roman"/>
          <w:sz w:val="22"/>
          <w:szCs w:val="22"/>
        </w:rPr>
        <w:t xml:space="preserve">Конец варианта 2. </w:t>
      </w:r>
    </w:p>
    <w:p w:rsidR="00F571FF" w:rsidRPr="0028358E" w:rsidRDefault="00F571FF" w:rsidP="00F571FF">
      <w:pPr>
        <w:ind w:firstLine="705"/>
        <w:jc w:val="both"/>
        <w:rPr>
          <w:rFonts w:ascii="Times New Roman" w:hAnsi="Times New Roman" w:cs="Times New Roman"/>
          <w:sz w:val="22"/>
          <w:szCs w:val="22"/>
        </w:rPr>
      </w:pP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7. ПРИЛОЖЕНИЯ, ЯВЛЯЮЩИЕСЯ НЕОТЪЕМЛЕМОЙ ЧАСТЬЮ</w:t>
      </w: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НАСТОЯЩЕГО ДОГОВОРА</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7.1. Перечень и план недвижимого имущества (приложение № 1).</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7.2. Стоимостные и технические характеристики недвижимого имущества (приложение № 2).</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7.3. Расчет арендной платы (приложение № 3).</w:t>
      </w:r>
    </w:p>
    <w:p w:rsidR="00F571FF" w:rsidRPr="0028358E" w:rsidRDefault="00F571FF" w:rsidP="00F571FF">
      <w:pPr>
        <w:ind w:firstLine="709"/>
        <w:jc w:val="both"/>
        <w:rPr>
          <w:rFonts w:ascii="Times New Roman" w:hAnsi="Times New Roman" w:cs="Times New Roman"/>
          <w:sz w:val="22"/>
          <w:szCs w:val="22"/>
        </w:rPr>
      </w:pPr>
      <w:r w:rsidRPr="0028358E">
        <w:rPr>
          <w:rFonts w:ascii="Times New Roman" w:hAnsi="Times New Roman" w:cs="Times New Roman"/>
          <w:sz w:val="22"/>
          <w:szCs w:val="22"/>
        </w:rPr>
        <w:t>7.4. Акт приема-передачи (приложение № 4).</w:t>
      </w:r>
    </w:p>
    <w:p w:rsidR="00F571FF" w:rsidRPr="0028358E" w:rsidRDefault="00F571FF" w:rsidP="00F571FF">
      <w:pPr>
        <w:spacing w:before="120"/>
        <w:jc w:val="center"/>
        <w:rPr>
          <w:rFonts w:ascii="Times New Roman" w:hAnsi="Times New Roman" w:cs="Times New Roman"/>
          <w:b/>
          <w:sz w:val="22"/>
          <w:szCs w:val="22"/>
        </w:rPr>
      </w:pPr>
      <w:r w:rsidRPr="0028358E">
        <w:rPr>
          <w:rFonts w:ascii="Times New Roman" w:hAnsi="Times New Roman" w:cs="Times New Roman"/>
          <w:b/>
          <w:sz w:val="22"/>
          <w:szCs w:val="22"/>
        </w:rPr>
        <w:t>8. ЮРИДИЧЕСКИЕ АДРЕСА СТОРОН</w:t>
      </w:r>
    </w:p>
    <w:p w:rsidR="00F571FF" w:rsidRPr="0028358E" w:rsidRDefault="00F571FF" w:rsidP="00F571FF">
      <w:pPr>
        <w:jc w:val="both"/>
        <w:rPr>
          <w:rFonts w:ascii="Times New Roman" w:hAnsi="Times New Roman" w:cs="Times New Roman"/>
          <w:b/>
          <w:sz w:val="22"/>
          <w:szCs w:val="22"/>
          <w:u w:val="single"/>
        </w:rPr>
      </w:pPr>
      <w:r w:rsidRPr="0028358E">
        <w:rPr>
          <w:rFonts w:ascii="Times New Roman" w:hAnsi="Times New Roman" w:cs="Times New Roman"/>
          <w:b/>
          <w:sz w:val="22"/>
          <w:szCs w:val="22"/>
          <w:u w:val="single"/>
        </w:rPr>
        <w:t>Арендодатель:</w:t>
      </w:r>
    </w:p>
    <w:tbl>
      <w:tblPr>
        <w:tblW w:w="0" w:type="auto"/>
        <w:tblLayout w:type="fixed"/>
        <w:tblLook w:val="0000" w:firstRow="0" w:lastRow="0" w:firstColumn="0" w:lastColumn="0" w:noHBand="0" w:noVBand="0"/>
      </w:tblPr>
      <w:tblGrid>
        <w:gridCol w:w="10173"/>
      </w:tblGrid>
      <w:tr w:rsidR="00F571FF" w:rsidRPr="0028358E" w:rsidTr="006418D1">
        <w:tblPrEx>
          <w:tblCellMar>
            <w:top w:w="0" w:type="dxa"/>
            <w:bottom w:w="0" w:type="dxa"/>
          </w:tblCellMar>
        </w:tblPrEx>
        <w:tc>
          <w:tcPr>
            <w:tcW w:w="10173" w:type="dxa"/>
            <w:tcBorders>
              <w:bottom w:val="single" w:sz="4" w:space="0" w:color="auto"/>
            </w:tcBorders>
          </w:tcPr>
          <w:p w:rsidR="00F571FF" w:rsidRPr="0028358E" w:rsidRDefault="00F571FF" w:rsidP="006418D1">
            <w:pPr>
              <w:jc w:val="both"/>
              <w:rPr>
                <w:rFonts w:ascii="Times New Roman" w:hAnsi="Times New Roman" w:cs="Times New Roman"/>
                <w:sz w:val="22"/>
                <w:szCs w:val="22"/>
              </w:rPr>
            </w:pPr>
          </w:p>
        </w:tc>
      </w:tr>
      <w:tr w:rsidR="00F571FF" w:rsidRPr="0028358E" w:rsidTr="006418D1">
        <w:tblPrEx>
          <w:tblCellMar>
            <w:top w:w="0" w:type="dxa"/>
            <w:bottom w:w="0" w:type="dxa"/>
          </w:tblCellMar>
        </w:tblPrEx>
        <w:trPr>
          <w:trHeight w:val="321"/>
        </w:trPr>
        <w:tc>
          <w:tcPr>
            <w:tcW w:w="10173" w:type="dxa"/>
            <w:tcBorders>
              <w:bottom w:val="single" w:sz="4" w:space="0" w:color="auto"/>
            </w:tcBorders>
          </w:tcPr>
          <w:p w:rsidR="00F571FF" w:rsidRPr="0028358E" w:rsidRDefault="00F571FF" w:rsidP="006418D1">
            <w:pPr>
              <w:pStyle w:val="afe"/>
              <w:tabs>
                <w:tab w:val="right" w:pos="9071"/>
              </w:tabs>
              <w:rPr>
                <w:rFonts w:ascii="Times New Roman" w:hAnsi="Times New Roman" w:cs="Times New Roman"/>
                <w:sz w:val="22"/>
                <w:szCs w:val="22"/>
              </w:rPr>
            </w:pPr>
            <w:r w:rsidRPr="0028358E">
              <w:rPr>
                <w:rFonts w:ascii="Times New Roman" w:hAnsi="Times New Roman" w:cs="Times New Roman"/>
                <w:sz w:val="22"/>
                <w:szCs w:val="22"/>
              </w:rPr>
              <w:t xml:space="preserve">Адрес и телефон:  </w:t>
            </w:r>
          </w:p>
        </w:tc>
      </w:tr>
      <w:tr w:rsidR="00F571FF" w:rsidRPr="0028358E" w:rsidTr="006418D1">
        <w:tblPrEx>
          <w:tblCellMar>
            <w:top w:w="0" w:type="dxa"/>
            <w:bottom w:w="0" w:type="dxa"/>
          </w:tblCellMar>
        </w:tblPrEx>
        <w:tc>
          <w:tcPr>
            <w:tcW w:w="10173" w:type="dxa"/>
            <w:tcBorders>
              <w:top w:val="single" w:sz="4" w:space="0" w:color="auto"/>
              <w:bottom w:val="single" w:sz="4" w:space="0" w:color="auto"/>
            </w:tcBorders>
          </w:tcPr>
          <w:p w:rsidR="00F571FF" w:rsidRPr="0028358E" w:rsidRDefault="00F571FF" w:rsidP="006418D1">
            <w:pPr>
              <w:jc w:val="both"/>
              <w:rPr>
                <w:rFonts w:ascii="Times New Roman" w:hAnsi="Times New Roman" w:cs="Times New Roman"/>
                <w:b/>
                <w:sz w:val="22"/>
                <w:szCs w:val="22"/>
              </w:rPr>
            </w:pPr>
            <w:r w:rsidRPr="0028358E">
              <w:rPr>
                <w:rFonts w:ascii="Times New Roman" w:hAnsi="Times New Roman" w:cs="Times New Roman"/>
                <w:sz w:val="22"/>
                <w:szCs w:val="22"/>
              </w:rPr>
              <w:t>Расчетный счет:</w:t>
            </w:r>
          </w:p>
        </w:tc>
      </w:tr>
      <w:tr w:rsidR="00F571FF" w:rsidRPr="0028358E" w:rsidTr="006418D1">
        <w:tblPrEx>
          <w:tblCellMar>
            <w:top w:w="0" w:type="dxa"/>
            <w:bottom w:w="0" w:type="dxa"/>
          </w:tblCellMar>
        </w:tblPrEx>
        <w:tc>
          <w:tcPr>
            <w:tcW w:w="10173" w:type="dxa"/>
            <w:tcBorders>
              <w:top w:val="single" w:sz="4" w:space="0" w:color="auto"/>
            </w:tcBorders>
          </w:tcPr>
          <w:p w:rsidR="00F571FF" w:rsidRPr="0028358E" w:rsidRDefault="00F571FF" w:rsidP="006418D1">
            <w:pPr>
              <w:jc w:val="both"/>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b/>
          <w:sz w:val="22"/>
          <w:szCs w:val="22"/>
          <w:u w:val="single"/>
        </w:rPr>
      </w:pPr>
      <w:r w:rsidRPr="0028358E">
        <w:rPr>
          <w:rFonts w:ascii="Times New Roman" w:hAnsi="Times New Roman" w:cs="Times New Roman"/>
          <w:b/>
          <w:sz w:val="22"/>
          <w:szCs w:val="22"/>
          <w:u w:val="single"/>
        </w:rPr>
        <w:t>Арендатор:</w:t>
      </w:r>
    </w:p>
    <w:tbl>
      <w:tblPr>
        <w:tblW w:w="0" w:type="auto"/>
        <w:tblLayout w:type="fixed"/>
        <w:tblLook w:val="0000" w:firstRow="0" w:lastRow="0" w:firstColumn="0" w:lastColumn="0" w:noHBand="0" w:noVBand="0"/>
      </w:tblPr>
      <w:tblGrid>
        <w:gridCol w:w="10173"/>
      </w:tblGrid>
      <w:tr w:rsidR="00F571FF" w:rsidRPr="0028358E" w:rsidTr="006418D1">
        <w:tblPrEx>
          <w:tblCellMar>
            <w:top w:w="0" w:type="dxa"/>
            <w:bottom w:w="0" w:type="dxa"/>
          </w:tblCellMar>
        </w:tblPrEx>
        <w:tc>
          <w:tcPr>
            <w:tcW w:w="10173" w:type="dxa"/>
            <w:tcBorders>
              <w:bottom w:val="single" w:sz="4" w:space="0" w:color="auto"/>
            </w:tcBorders>
          </w:tcPr>
          <w:p w:rsidR="00F571FF" w:rsidRPr="0028358E" w:rsidRDefault="00F571FF" w:rsidP="006418D1">
            <w:pPr>
              <w:jc w:val="both"/>
              <w:rPr>
                <w:rFonts w:ascii="Times New Roman" w:hAnsi="Times New Roman" w:cs="Times New Roman"/>
                <w:sz w:val="22"/>
                <w:szCs w:val="22"/>
              </w:rPr>
            </w:pPr>
          </w:p>
        </w:tc>
      </w:tr>
      <w:tr w:rsidR="00F571FF" w:rsidRPr="0028358E" w:rsidTr="006418D1">
        <w:tblPrEx>
          <w:tblCellMar>
            <w:top w:w="0" w:type="dxa"/>
            <w:bottom w:w="0" w:type="dxa"/>
          </w:tblCellMar>
        </w:tblPrEx>
        <w:tc>
          <w:tcPr>
            <w:tcW w:w="10173" w:type="dxa"/>
            <w:tcBorders>
              <w:top w:val="single" w:sz="4" w:space="0" w:color="auto"/>
              <w:bottom w:val="single" w:sz="4" w:space="0" w:color="auto"/>
            </w:tcBorders>
          </w:tcPr>
          <w:p w:rsidR="00F571FF" w:rsidRPr="0028358E" w:rsidRDefault="00F571FF" w:rsidP="006418D1">
            <w:pPr>
              <w:tabs>
                <w:tab w:val="right" w:pos="9071"/>
              </w:tabs>
              <w:jc w:val="both"/>
              <w:rPr>
                <w:rFonts w:ascii="Times New Roman" w:hAnsi="Times New Roman" w:cs="Times New Roman"/>
                <w:b/>
                <w:sz w:val="22"/>
                <w:szCs w:val="22"/>
              </w:rPr>
            </w:pPr>
            <w:r w:rsidRPr="0028358E">
              <w:rPr>
                <w:rFonts w:ascii="Times New Roman" w:hAnsi="Times New Roman" w:cs="Times New Roman"/>
                <w:sz w:val="22"/>
                <w:szCs w:val="22"/>
              </w:rPr>
              <w:t>Адрес и телефон:</w:t>
            </w:r>
          </w:p>
        </w:tc>
      </w:tr>
      <w:tr w:rsidR="00F571FF" w:rsidRPr="0028358E" w:rsidTr="006418D1">
        <w:tblPrEx>
          <w:tblCellMar>
            <w:top w:w="0" w:type="dxa"/>
            <w:bottom w:w="0" w:type="dxa"/>
          </w:tblCellMar>
        </w:tblPrEx>
        <w:tc>
          <w:tcPr>
            <w:tcW w:w="10173" w:type="dxa"/>
            <w:tcBorders>
              <w:top w:val="single" w:sz="4" w:space="0" w:color="auto"/>
              <w:bottom w:val="single" w:sz="4" w:space="0" w:color="auto"/>
            </w:tcBorders>
          </w:tcPr>
          <w:p w:rsidR="00F571FF" w:rsidRPr="0028358E" w:rsidRDefault="00F571FF" w:rsidP="006418D1">
            <w:pPr>
              <w:tabs>
                <w:tab w:val="right" w:pos="9071"/>
              </w:tabs>
              <w:jc w:val="both"/>
              <w:rPr>
                <w:rFonts w:ascii="Times New Roman" w:hAnsi="Times New Roman" w:cs="Times New Roman"/>
                <w:b/>
                <w:sz w:val="22"/>
                <w:szCs w:val="22"/>
              </w:rPr>
            </w:pPr>
            <w:r w:rsidRPr="0028358E">
              <w:rPr>
                <w:rFonts w:ascii="Times New Roman" w:hAnsi="Times New Roman" w:cs="Times New Roman"/>
                <w:sz w:val="22"/>
                <w:szCs w:val="22"/>
              </w:rPr>
              <w:t xml:space="preserve">Расчетный  счет:  </w:t>
            </w:r>
          </w:p>
        </w:tc>
      </w:tr>
    </w:tbl>
    <w:p w:rsidR="00F571FF" w:rsidRPr="0028358E" w:rsidRDefault="00F571FF" w:rsidP="00F571FF">
      <w:pPr>
        <w:jc w:val="center"/>
        <w:rPr>
          <w:rFonts w:ascii="Times New Roman" w:hAnsi="Times New Roman" w:cs="Times New Roman"/>
          <w:b/>
          <w:sz w:val="22"/>
          <w:szCs w:val="22"/>
        </w:rPr>
      </w:pPr>
    </w:p>
    <w:p w:rsidR="00F571FF" w:rsidRPr="0028358E" w:rsidRDefault="00F571FF" w:rsidP="00F571FF">
      <w:pPr>
        <w:jc w:val="center"/>
        <w:rPr>
          <w:rFonts w:ascii="Times New Roman" w:hAnsi="Times New Roman" w:cs="Times New Roman"/>
          <w:b/>
          <w:sz w:val="22"/>
          <w:szCs w:val="22"/>
        </w:rPr>
      </w:pPr>
      <w:r w:rsidRPr="0028358E">
        <w:rPr>
          <w:rFonts w:ascii="Times New Roman" w:hAnsi="Times New Roman" w:cs="Times New Roman"/>
          <w:b/>
          <w:sz w:val="22"/>
          <w:szCs w:val="22"/>
        </w:rPr>
        <w:t>ПОДПИСИ СТОРОН</w:t>
      </w:r>
    </w:p>
    <w:p w:rsidR="00F571FF" w:rsidRPr="0028358E" w:rsidRDefault="00F571FF" w:rsidP="00F571FF">
      <w:pPr>
        <w:jc w:val="both"/>
        <w:rPr>
          <w:rFonts w:ascii="Times New Roman" w:hAnsi="Times New Roman" w:cs="Times New Roman"/>
          <w:b/>
          <w:sz w:val="22"/>
          <w:szCs w:val="22"/>
        </w:rPr>
      </w:pPr>
    </w:p>
    <w:p w:rsidR="00F571FF" w:rsidRPr="0028358E" w:rsidRDefault="00F571FF" w:rsidP="00F571FF">
      <w:pPr>
        <w:jc w:val="both"/>
        <w:rPr>
          <w:rFonts w:ascii="Times New Roman" w:hAnsi="Times New Roman" w:cs="Times New Roman"/>
          <w:b/>
          <w:sz w:val="22"/>
          <w:szCs w:val="22"/>
        </w:rPr>
      </w:pPr>
      <w:r w:rsidRPr="0028358E">
        <w:rPr>
          <w:rFonts w:ascii="Times New Roman" w:hAnsi="Times New Roman" w:cs="Times New Roman"/>
          <w:b/>
          <w:sz w:val="22"/>
          <w:szCs w:val="22"/>
        </w:rPr>
        <w:t xml:space="preserve">                   От Арендодателя                                                                 От Арендатора</w:t>
      </w:r>
    </w:p>
    <w:tbl>
      <w:tblPr>
        <w:tblW w:w="10173" w:type="dxa"/>
        <w:tblBorders>
          <w:bottom w:val="single" w:sz="6" w:space="0" w:color="auto"/>
        </w:tblBorders>
        <w:tblLayout w:type="fixed"/>
        <w:tblLook w:val="0000" w:firstRow="0" w:lastRow="0" w:firstColumn="0" w:lastColumn="0" w:noHBand="0" w:noVBand="0"/>
      </w:tblPr>
      <w:tblGrid>
        <w:gridCol w:w="4503"/>
        <w:gridCol w:w="850"/>
        <w:gridCol w:w="4820"/>
      </w:tblGrid>
      <w:tr w:rsidR="00F571FF" w:rsidRPr="0028358E" w:rsidTr="00467346">
        <w:tblPrEx>
          <w:tblCellMar>
            <w:top w:w="0" w:type="dxa"/>
            <w:bottom w:w="0" w:type="dxa"/>
          </w:tblCellMar>
        </w:tblPrEx>
        <w:tc>
          <w:tcPr>
            <w:tcW w:w="4503" w:type="dxa"/>
          </w:tcPr>
          <w:p w:rsidR="00F571FF" w:rsidRDefault="00F571FF" w:rsidP="006418D1">
            <w:pPr>
              <w:tabs>
                <w:tab w:val="left" w:pos="402"/>
              </w:tabs>
              <w:jc w:val="center"/>
              <w:rPr>
                <w:rFonts w:ascii="Times New Roman" w:hAnsi="Times New Roman" w:cs="Times New Roman"/>
                <w:sz w:val="22"/>
                <w:szCs w:val="22"/>
              </w:rPr>
            </w:pPr>
          </w:p>
          <w:p w:rsidR="00467346" w:rsidRPr="0028358E" w:rsidRDefault="00467346" w:rsidP="006418D1">
            <w:pPr>
              <w:tabs>
                <w:tab w:val="left" w:pos="402"/>
              </w:tabs>
              <w:jc w:val="center"/>
              <w:rPr>
                <w:rFonts w:ascii="Times New Roman" w:hAnsi="Times New Roman" w:cs="Times New Roman"/>
                <w:sz w:val="22"/>
                <w:szCs w:val="22"/>
              </w:rPr>
            </w:pPr>
          </w:p>
        </w:tc>
        <w:tc>
          <w:tcPr>
            <w:tcW w:w="850" w:type="dxa"/>
            <w:tcBorders>
              <w:bottom w:val="nil"/>
            </w:tcBorders>
          </w:tcPr>
          <w:p w:rsidR="00F571FF" w:rsidRPr="0028358E" w:rsidRDefault="00F571FF" w:rsidP="006418D1">
            <w:pPr>
              <w:jc w:val="both"/>
              <w:rPr>
                <w:rFonts w:ascii="Times New Roman" w:hAnsi="Times New Roman" w:cs="Times New Roman"/>
                <w:b/>
                <w:sz w:val="22"/>
                <w:szCs w:val="22"/>
              </w:rPr>
            </w:pPr>
          </w:p>
        </w:tc>
        <w:tc>
          <w:tcPr>
            <w:tcW w:w="4820" w:type="dxa"/>
          </w:tcPr>
          <w:p w:rsidR="00F571FF" w:rsidRPr="0028358E" w:rsidRDefault="00F571FF" w:rsidP="006418D1">
            <w:pPr>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6"/>
          <w:szCs w:val="16"/>
        </w:rPr>
      </w:pPr>
      <w:r w:rsidRPr="0028358E">
        <w:rPr>
          <w:rFonts w:ascii="Times New Roman" w:hAnsi="Times New Roman" w:cs="Times New Roman"/>
          <w:i/>
          <w:sz w:val="22"/>
          <w:szCs w:val="22"/>
        </w:rPr>
        <w:tab/>
      </w:r>
      <w:r w:rsidRPr="0028358E">
        <w:rPr>
          <w:rFonts w:ascii="Times New Roman" w:hAnsi="Times New Roman" w:cs="Times New Roman"/>
          <w:i/>
          <w:sz w:val="22"/>
          <w:szCs w:val="22"/>
        </w:rPr>
        <w:tab/>
      </w:r>
      <w:r w:rsidRPr="0028358E">
        <w:rPr>
          <w:rFonts w:ascii="Times New Roman" w:hAnsi="Times New Roman" w:cs="Times New Roman"/>
          <w:i/>
          <w:sz w:val="16"/>
          <w:szCs w:val="16"/>
        </w:rPr>
        <w:t>(должность)                                                                                                                         (должность)</w:t>
      </w:r>
    </w:p>
    <w:tbl>
      <w:tblPr>
        <w:tblW w:w="10173" w:type="dxa"/>
        <w:tblLayout w:type="fixed"/>
        <w:tblLook w:val="0000" w:firstRow="0" w:lastRow="0" w:firstColumn="0" w:lastColumn="0" w:noHBand="0" w:noVBand="0"/>
      </w:tblPr>
      <w:tblGrid>
        <w:gridCol w:w="4503"/>
        <w:gridCol w:w="850"/>
        <w:gridCol w:w="4820"/>
      </w:tblGrid>
      <w:tr w:rsidR="00F571FF" w:rsidRPr="0028358E" w:rsidTr="00467346">
        <w:tblPrEx>
          <w:tblCellMar>
            <w:top w:w="0" w:type="dxa"/>
            <w:bottom w:w="0" w:type="dxa"/>
          </w:tblCellMar>
        </w:tblPrEx>
        <w:tc>
          <w:tcPr>
            <w:tcW w:w="4503"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                                  </w:t>
            </w:r>
          </w:p>
        </w:tc>
        <w:tc>
          <w:tcPr>
            <w:tcW w:w="850" w:type="dxa"/>
          </w:tcPr>
          <w:p w:rsidR="00F571FF" w:rsidRPr="0028358E" w:rsidRDefault="00F571FF" w:rsidP="006418D1">
            <w:pPr>
              <w:jc w:val="both"/>
              <w:rPr>
                <w:rFonts w:ascii="Times New Roman" w:hAnsi="Times New Roman" w:cs="Times New Roman"/>
                <w:sz w:val="22"/>
                <w:szCs w:val="22"/>
              </w:rPr>
            </w:pPr>
          </w:p>
        </w:tc>
        <w:tc>
          <w:tcPr>
            <w:tcW w:w="4820" w:type="dxa"/>
            <w:tcBorders>
              <w:bottom w:val="single" w:sz="4" w:space="0" w:color="auto"/>
            </w:tcBorders>
          </w:tcPr>
          <w:p w:rsidR="00F571FF" w:rsidRPr="0028358E" w:rsidRDefault="00F571FF" w:rsidP="006418D1">
            <w:pPr>
              <w:jc w:val="right"/>
              <w:rPr>
                <w:rFonts w:ascii="Times New Roman" w:hAnsi="Times New Roman" w:cs="Times New Roman"/>
                <w:sz w:val="22"/>
                <w:szCs w:val="22"/>
              </w:rPr>
            </w:pPr>
          </w:p>
        </w:tc>
      </w:tr>
      <w:tr w:rsidR="00F571FF" w:rsidRPr="0028358E" w:rsidTr="00467346">
        <w:tblPrEx>
          <w:tblCellMar>
            <w:top w:w="0" w:type="dxa"/>
            <w:bottom w:w="0" w:type="dxa"/>
          </w:tblCellMar>
        </w:tblPrEx>
        <w:tc>
          <w:tcPr>
            <w:tcW w:w="4503"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c>
          <w:tcPr>
            <w:tcW w:w="850" w:type="dxa"/>
          </w:tcPr>
          <w:p w:rsidR="00F571FF" w:rsidRPr="0028358E" w:rsidRDefault="00F571FF" w:rsidP="006418D1">
            <w:pPr>
              <w:jc w:val="both"/>
              <w:rPr>
                <w:rFonts w:ascii="Times New Roman" w:hAnsi="Times New Roman" w:cs="Times New Roman"/>
                <w:b/>
                <w:sz w:val="16"/>
                <w:szCs w:val="16"/>
              </w:rPr>
            </w:pPr>
          </w:p>
        </w:tc>
        <w:tc>
          <w:tcPr>
            <w:tcW w:w="4820"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r>
      <w:tr w:rsidR="00F571FF" w:rsidRPr="0028358E" w:rsidTr="00467346">
        <w:tblPrEx>
          <w:tblCellMar>
            <w:top w:w="0" w:type="dxa"/>
            <w:bottom w:w="0" w:type="dxa"/>
          </w:tblCellMar>
        </w:tblPrEx>
        <w:tc>
          <w:tcPr>
            <w:tcW w:w="4503"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c>
          <w:tcPr>
            <w:tcW w:w="850" w:type="dxa"/>
          </w:tcPr>
          <w:p w:rsidR="00F571FF" w:rsidRPr="0028358E" w:rsidRDefault="00F571FF" w:rsidP="006418D1">
            <w:pPr>
              <w:jc w:val="both"/>
              <w:rPr>
                <w:rFonts w:ascii="Times New Roman" w:hAnsi="Times New Roman" w:cs="Times New Roman"/>
                <w:b/>
                <w:sz w:val="22"/>
                <w:szCs w:val="22"/>
              </w:rPr>
            </w:pPr>
          </w:p>
        </w:tc>
        <w:tc>
          <w:tcPr>
            <w:tcW w:w="4820"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r>
    </w:tbl>
    <w:p w:rsidR="00F571FF" w:rsidRPr="0028358E" w:rsidRDefault="00F571FF" w:rsidP="00F571FF">
      <w:pPr>
        <w:jc w:val="both"/>
        <w:rPr>
          <w:rFonts w:ascii="Times New Roman" w:hAnsi="Times New Roman" w:cs="Times New Roman"/>
          <w:sz w:val="22"/>
          <w:szCs w:val="22"/>
        </w:rPr>
      </w:pPr>
    </w:p>
    <w:tbl>
      <w:tblPr>
        <w:tblW w:w="10456" w:type="dxa"/>
        <w:tblLayout w:type="fixed"/>
        <w:tblLook w:val="0000" w:firstRow="0" w:lastRow="0" w:firstColumn="0" w:lastColumn="0" w:noHBand="0" w:noVBand="0"/>
      </w:tblPr>
      <w:tblGrid>
        <w:gridCol w:w="4503"/>
        <w:gridCol w:w="850"/>
        <w:gridCol w:w="4820"/>
        <w:gridCol w:w="283"/>
      </w:tblGrid>
      <w:tr w:rsidR="00F571FF" w:rsidRPr="0028358E" w:rsidTr="00C71339">
        <w:tblPrEx>
          <w:tblCellMar>
            <w:top w:w="0" w:type="dxa"/>
            <w:bottom w:w="0" w:type="dxa"/>
          </w:tblCellMar>
        </w:tblPrEx>
        <w:trPr>
          <w:gridAfter w:val="1"/>
          <w:wAfter w:w="283" w:type="dxa"/>
        </w:trPr>
        <w:tc>
          <w:tcPr>
            <w:tcW w:w="4503" w:type="dxa"/>
          </w:tcPr>
          <w:p w:rsidR="00F571FF" w:rsidRPr="0028358E" w:rsidRDefault="00F571FF" w:rsidP="006418D1">
            <w:pPr>
              <w:jc w:val="center"/>
              <w:rPr>
                <w:rFonts w:ascii="Times New Roman" w:hAnsi="Times New Roman" w:cs="Times New Roman"/>
                <w:b/>
                <w:sz w:val="22"/>
                <w:szCs w:val="22"/>
              </w:rPr>
            </w:pPr>
            <w:r w:rsidRPr="0028358E">
              <w:rPr>
                <w:rFonts w:ascii="Times New Roman" w:hAnsi="Times New Roman" w:cs="Times New Roman"/>
                <w:b/>
                <w:sz w:val="22"/>
                <w:szCs w:val="22"/>
              </w:rPr>
              <w:t>СОГЛАСОВАНО</w:t>
            </w:r>
          </w:p>
        </w:tc>
        <w:tc>
          <w:tcPr>
            <w:tcW w:w="850" w:type="dxa"/>
          </w:tcPr>
          <w:p w:rsidR="00F571FF" w:rsidRPr="0028358E" w:rsidRDefault="00F571FF" w:rsidP="006418D1">
            <w:pPr>
              <w:jc w:val="both"/>
              <w:rPr>
                <w:rFonts w:ascii="Times New Roman" w:hAnsi="Times New Roman" w:cs="Times New Roman"/>
                <w:b/>
                <w:sz w:val="22"/>
                <w:szCs w:val="22"/>
              </w:rPr>
            </w:pPr>
          </w:p>
        </w:tc>
        <w:tc>
          <w:tcPr>
            <w:tcW w:w="4820" w:type="dxa"/>
          </w:tcPr>
          <w:p w:rsidR="00F571FF" w:rsidRPr="0028358E" w:rsidRDefault="00F571FF" w:rsidP="006418D1">
            <w:pPr>
              <w:jc w:val="center"/>
              <w:rPr>
                <w:rFonts w:ascii="Times New Roman" w:hAnsi="Times New Roman" w:cs="Times New Roman"/>
                <w:b/>
                <w:sz w:val="22"/>
                <w:szCs w:val="22"/>
              </w:rPr>
            </w:pPr>
          </w:p>
        </w:tc>
      </w:tr>
      <w:tr w:rsidR="00257948" w:rsidRPr="008E7AAC" w:rsidTr="00C71339">
        <w:tblPrEx>
          <w:tblCellMar>
            <w:top w:w="0" w:type="dxa"/>
            <w:bottom w:w="0" w:type="dxa"/>
          </w:tblCellMar>
        </w:tblPrEx>
        <w:tc>
          <w:tcPr>
            <w:tcW w:w="4503" w:type="dxa"/>
            <w:tcBorders>
              <w:bottom w:val="single" w:sz="4" w:space="0" w:color="auto"/>
            </w:tcBorders>
          </w:tcPr>
          <w:p w:rsidR="00347CC5" w:rsidRPr="008E7AAC" w:rsidRDefault="00347CC5" w:rsidP="00347CC5">
            <w:pPr>
              <w:jc w:val="center"/>
              <w:rPr>
                <w:rFonts w:ascii="Times New Roman" w:hAnsi="Times New Roman" w:cs="Times New Roman"/>
                <w:sz w:val="22"/>
                <w:szCs w:val="22"/>
              </w:rPr>
            </w:pPr>
            <w:r>
              <w:rPr>
                <w:rFonts w:ascii="Times New Roman" w:hAnsi="Times New Roman" w:cs="Times New Roman"/>
                <w:sz w:val="22"/>
                <w:szCs w:val="22"/>
              </w:rPr>
              <w:t xml:space="preserve"> Глава администрации</w:t>
            </w:r>
            <w:r w:rsidR="00257948">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00257948">
              <w:rPr>
                <w:rFonts w:ascii="Times New Roman" w:hAnsi="Times New Roman" w:cs="Times New Roman"/>
                <w:sz w:val="22"/>
                <w:szCs w:val="22"/>
              </w:rPr>
              <w:t xml:space="preserve"> </w:t>
            </w:r>
          </w:p>
          <w:p w:rsidR="00257948" w:rsidRPr="008E7AAC" w:rsidRDefault="00257948" w:rsidP="006418D1">
            <w:pPr>
              <w:tabs>
                <w:tab w:val="left" w:pos="318"/>
              </w:tabs>
              <w:jc w:val="center"/>
              <w:rPr>
                <w:rFonts w:ascii="Times New Roman" w:hAnsi="Times New Roman" w:cs="Times New Roman"/>
                <w:sz w:val="22"/>
                <w:szCs w:val="22"/>
              </w:rPr>
            </w:pPr>
          </w:p>
        </w:tc>
        <w:tc>
          <w:tcPr>
            <w:tcW w:w="850" w:type="dxa"/>
          </w:tcPr>
          <w:p w:rsidR="00257948" w:rsidRPr="008E7AAC" w:rsidRDefault="00257948" w:rsidP="006418D1">
            <w:pPr>
              <w:jc w:val="both"/>
              <w:rPr>
                <w:rFonts w:ascii="Times New Roman" w:hAnsi="Times New Roman" w:cs="Times New Roman"/>
                <w:sz w:val="22"/>
                <w:szCs w:val="22"/>
              </w:rPr>
            </w:pPr>
          </w:p>
        </w:tc>
        <w:tc>
          <w:tcPr>
            <w:tcW w:w="5103" w:type="dxa"/>
            <w:gridSpan w:val="2"/>
          </w:tcPr>
          <w:p w:rsidR="00257948" w:rsidRPr="008E7AAC" w:rsidRDefault="00257948" w:rsidP="006418D1">
            <w:pPr>
              <w:jc w:val="center"/>
              <w:rPr>
                <w:rFonts w:ascii="Times New Roman" w:hAnsi="Times New Roman" w:cs="Times New Roman"/>
                <w:sz w:val="22"/>
                <w:szCs w:val="22"/>
              </w:rPr>
            </w:pPr>
          </w:p>
        </w:tc>
      </w:tr>
      <w:tr w:rsidR="00257948" w:rsidRPr="008E7AAC" w:rsidTr="00C71339">
        <w:tblPrEx>
          <w:tblCellMar>
            <w:top w:w="0" w:type="dxa"/>
            <w:bottom w:w="0" w:type="dxa"/>
          </w:tblCellMar>
        </w:tblPrEx>
        <w:tc>
          <w:tcPr>
            <w:tcW w:w="4503" w:type="dxa"/>
            <w:tcBorders>
              <w:top w:val="single" w:sz="4" w:space="0" w:color="auto"/>
            </w:tcBorders>
          </w:tcPr>
          <w:p w:rsidR="00257948" w:rsidRPr="008E7AAC" w:rsidRDefault="00257948" w:rsidP="006418D1">
            <w:pPr>
              <w:jc w:val="center"/>
              <w:rPr>
                <w:rFonts w:ascii="Times New Roman" w:hAnsi="Times New Roman" w:cs="Times New Roman"/>
                <w:b/>
                <w:sz w:val="16"/>
                <w:szCs w:val="16"/>
              </w:rPr>
            </w:pPr>
            <w:r w:rsidRPr="008E7AAC">
              <w:rPr>
                <w:rFonts w:ascii="Times New Roman" w:hAnsi="Times New Roman" w:cs="Times New Roman"/>
                <w:i/>
                <w:sz w:val="16"/>
                <w:szCs w:val="16"/>
              </w:rPr>
              <w:t>(должность)</w:t>
            </w:r>
          </w:p>
        </w:tc>
        <w:tc>
          <w:tcPr>
            <w:tcW w:w="850" w:type="dxa"/>
          </w:tcPr>
          <w:p w:rsidR="00257948" w:rsidRPr="008E7AAC" w:rsidRDefault="00257948" w:rsidP="006418D1">
            <w:pPr>
              <w:jc w:val="both"/>
              <w:rPr>
                <w:rFonts w:ascii="Times New Roman" w:hAnsi="Times New Roman" w:cs="Times New Roman"/>
                <w:b/>
                <w:sz w:val="16"/>
                <w:szCs w:val="16"/>
              </w:rPr>
            </w:pPr>
          </w:p>
        </w:tc>
        <w:tc>
          <w:tcPr>
            <w:tcW w:w="5103" w:type="dxa"/>
            <w:gridSpan w:val="2"/>
          </w:tcPr>
          <w:p w:rsidR="00257948" w:rsidRPr="008E7AAC" w:rsidRDefault="00257948" w:rsidP="006418D1">
            <w:pPr>
              <w:jc w:val="center"/>
              <w:rPr>
                <w:rFonts w:ascii="Times New Roman" w:hAnsi="Times New Roman" w:cs="Times New Roman"/>
                <w:b/>
                <w:sz w:val="16"/>
                <w:szCs w:val="16"/>
              </w:rPr>
            </w:pPr>
          </w:p>
        </w:tc>
      </w:tr>
    </w:tbl>
    <w:p w:rsidR="00257948" w:rsidRPr="008E7AAC" w:rsidRDefault="00257948" w:rsidP="00257948">
      <w:pPr>
        <w:jc w:val="both"/>
        <w:rPr>
          <w:rFonts w:ascii="Times New Roman" w:hAnsi="Times New Roman" w:cs="Times New Roman"/>
          <w:i/>
          <w:sz w:val="22"/>
          <w:szCs w:val="22"/>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22"/>
          <w:szCs w:val="22"/>
        </w:rPr>
        <w:tab/>
        <w:t xml:space="preserve">                  </w:t>
      </w:r>
    </w:p>
    <w:tbl>
      <w:tblPr>
        <w:tblW w:w="0" w:type="auto"/>
        <w:tblLayout w:type="fixed"/>
        <w:tblLook w:val="0000" w:firstRow="0" w:lastRow="0" w:firstColumn="0" w:lastColumn="0" w:noHBand="0" w:noVBand="0"/>
      </w:tblPr>
      <w:tblGrid>
        <w:gridCol w:w="4503"/>
        <w:gridCol w:w="992"/>
        <w:gridCol w:w="4961"/>
      </w:tblGrid>
      <w:tr w:rsidR="00257948" w:rsidRPr="008E7AAC" w:rsidTr="006418D1">
        <w:tblPrEx>
          <w:tblCellMar>
            <w:top w:w="0" w:type="dxa"/>
            <w:bottom w:w="0" w:type="dxa"/>
          </w:tblCellMar>
        </w:tblPrEx>
        <w:tc>
          <w:tcPr>
            <w:tcW w:w="4503" w:type="dxa"/>
            <w:tcBorders>
              <w:bottom w:val="single" w:sz="4" w:space="0" w:color="auto"/>
            </w:tcBorders>
          </w:tcPr>
          <w:p w:rsidR="00257948" w:rsidRPr="008E7AAC" w:rsidRDefault="00257948" w:rsidP="006418D1">
            <w:pPr>
              <w:jc w:val="right"/>
              <w:rPr>
                <w:rFonts w:ascii="Times New Roman" w:hAnsi="Times New Roman" w:cs="Times New Roman"/>
                <w:sz w:val="22"/>
                <w:szCs w:val="22"/>
              </w:rPr>
            </w:pPr>
          </w:p>
        </w:tc>
        <w:tc>
          <w:tcPr>
            <w:tcW w:w="992" w:type="dxa"/>
          </w:tcPr>
          <w:p w:rsidR="00257948" w:rsidRPr="008E7AAC" w:rsidRDefault="00257948" w:rsidP="006418D1">
            <w:pPr>
              <w:jc w:val="both"/>
              <w:rPr>
                <w:rFonts w:ascii="Times New Roman" w:hAnsi="Times New Roman" w:cs="Times New Roman"/>
                <w:sz w:val="22"/>
                <w:szCs w:val="22"/>
              </w:rPr>
            </w:pPr>
          </w:p>
        </w:tc>
        <w:tc>
          <w:tcPr>
            <w:tcW w:w="4961" w:type="dxa"/>
          </w:tcPr>
          <w:p w:rsidR="00257948" w:rsidRPr="008E7AAC" w:rsidRDefault="00257948" w:rsidP="006418D1">
            <w:pPr>
              <w:jc w:val="right"/>
              <w:rPr>
                <w:rFonts w:ascii="Times New Roman" w:hAnsi="Times New Roman" w:cs="Times New Roman"/>
                <w:sz w:val="22"/>
                <w:szCs w:val="22"/>
              </w:rPr>
            </w:pPr>
          </w:p>
        </w:tc>
      </w:tr>
      <w:tr w:rsidR="00257948" w:rsidRPr="008E7AAC" w:rsidTr="006418D1">
        <w:tblPrEx>
          <w:tblCellMar>
            <w:top w:w="0" w:type="dxa"/>
            <w:bottom w:w="0" w:type="dxa"/>
          </w:tblCellMar>
        </w:tblPrEx>
        <w:tc>
          <w:tcPr>
            <w:tcW w:w="4503" w:type="dxa"/>
            <w:tcBorders>
              <w:top w:val="single" w:sz="4" w:space="0" w:color="auto"/>
            </w:tcBorders>
          </w:tcPr>
          <w:p w:rsidR="00257948" w:rsidRPr="008E7AAC" w:rsidRDefault="00257948" w:rsidP="006418D1">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992" w:type="dxa"/>
          </w:tcPr>
          <w:p w:rsidR="00257948" w:rsidRPr="008E7AAC" w:rsidRDefault="00257948" w:rsidP="006418D1">
            <w:pPr>
              <w:jc w:val="both"/>
              <w:rPr>
                <w:rFonts w:ascii="Times New Roman" w:hAnsi="Times New Roman" w:cs="Times New Roman"/>
                <w:b/>
                <w:sz w:val="16"/>
                <w:szCs w:val="16"/>
              </w:rPr>
            </w:pPr>
          </w:p>
        </w:tc>
        <w:tc>
          <w:tcPr>
            <w:tcW w:w="4961" w:type="dxa"/>
          </w:tcPr>
          <w:p w:rsidR="00257948" w:rsidRPr="008E7AAC" w:rsidRDefault="00257948" w:rsidP="006418D1">
            <w:pPr>
              <w:jc w:val="center"/>
              <w:rPr>
                <w:rFonts w:ascii="Times New Roman" w:hAnsi="Times New Roman" w:cs="Times New Roman"/>
                <w:b/>
                <w:sz w:val="16"/>
                <w:szCs w:val="16"/>
              </w:rPr>
            </w:pPr>
          </w:p>
        </w:tc>
      </w:tr>
      <w:tr w:rsidR="00257948" w:rsidRPr="008E7AAC" w:rsidTr="006418D1">
        <w:tblPrEx>
          <w:tblCellMar>
            <w:top w:w="0" w:type="dxa"/>
            <w:bottom w:w="0" w:type="dxa"/>
          </w:tblCellMar>
        </w:tblPrEx>
        <w:tc>
          <w:tcPr>
            <w:tcW w:w="4503" w:type="dxa"/>
          </w:tcPr>
          <w:p w:rsidR="00257948" w:rsidRPr="008E7AAC" w:rsidRDefault="00257948"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992" w:type="dxa"/>
          </w:tcPr>
          <w:p w:rsidR="00257948" w:rsidRPr="008E7AAC" w:rsidRDefault="00257948" w:rsidP="006418D1">
            <w:pPr>
              <w:jc w:val="both"/>
              <w:rPr>
                <w:rFonts w:ascii="Times New Roman" w:hAnsi="Times New Roman" w:cs="Times New Roman"/>
                <w:b/>
                <w:sz w:val="22"/>
                <w:szCs w:val="22"/>
              </w:rPr>
            </w:pPr>
          </w:p>
        </w:tc>
        <w:tc>
          <w:tcPr>
            <w:tcW w:w="4961" w:type="dxa"/>
          </w:tcPr>
          <w:p w:rsidR="00257948" w:rsidRPr="008E7AAC" w:rsidRDefault="00257948" w:rsidP="006418D1">
            <w:pPr>
              <w:rPr>
                <w:rFonts w:ascii="Times New Roman" w:hAnsi="Times New Roman" w:cs="Times New Roman"/>
                <w:i/>
                <w:sz w:val="22"/>
                <w:szCs w:val="22"/>
              </w:rPr>
            </w:pPr>
          </w:p>
        </w:tc>
      </w:tr>
    </w:tbl>
    <w:p w:rsidR="00257948" w:rsidRDefault="00257948" w:rsidP="00F571FF">
      <w:pPr>
        <w:jc w:val="both"/>
        <w:rPr>
          <w:rFonts w:ascii="Times New Roman" w:hAnsi="Times New Roman" w:cs="Times New Roman"/>
          <w:sz w:val="22"/>
          <w:szCs w:val="22"/>
        </w:rPr>
      </w:pP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Вариант 1.</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Приложение № 1</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к договору аренды</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от «___»____________201  г.</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 xml:space="preserve">№ _________ </w:t>
      </w:r>
    </w:p>
    <w:p w:rsidR="00F571FF" w:rsidRPr="0028358E" w:rsidRDefault="00F571FF" w:rsidP="00F571FF">
      <w:pPr>
        <w:jc w:val="both"/>
        <w:rPr>
          <w:rFonts w:ascii="Times New Roman" w:hAnsi="Times New Roman" w:cs="Times New Roman"/>
        </w:rPr>
      </w:pPr>
    </w:p>
    <w:p w:rsidR="00F571FF" w:rsidRPr="0028358E" w:rsidRDefault="00F571FF" w:rsidP="00F571FF">
      <w:pPr>
        <w:pStyle w:val="1"/>
        <w:jc w:val="center"/>
        <w:rPr>
          <w:rFonts w:ascii="Times New Roman" w:hAnsi="Times New Roman" w:cs="Times New Roman"/>
          <w:b w:val="0"/>
          <w:sz w:val="28"/>
        </w:rPr>
      </w:pPr>
      <w:r w:rsidRPr="0028358E">
        <w:rPr>
          <w:rFonts w:ascii="Times New Roman" w:hAnsi="Times New Roman" w:cs="Times New Roman"/>
          <w:b w:val="0"/>
          <w:sz w:val="28"/>
        </w:rPr>
        <w:t>ПЕРЕЧЕНЬ</w:t>
      </w:r>
    </w:p>
    <w:p w:rsidR="00F571FF" w:rsidRPr="0028358E" w:rsidRDefault="00F571FF" w:rsidP="00F571FF">
      <w:pPr>
        <w:jc w:val="center"/>
        <w:rPr>
          <w:rFonts w:ascii="Times New Roman" w:hAnsi="Times New Roman" w:cs="Times New Roman"/>
          <w:sz w:val="22"/>
          <w:szCs w:val="22"/>
        </w:rPr>
      </w:pPr>
      <w:r w:rsidRPr="0028358E">
        <w:rPr>
          <w:rFonts w:ascii="Times New Roman" w:hAnsi="Times New Roman" w:cs="Times New Roman"/>
          <w:sz w:val="22"/>
          <w:szCs w:val="22"/>
        </w:rPr>
        <w:t xml:space="preserve">предоставляемого в аренду недвижимого имущества, </w:t>
      </w:r>
      <w:r w:rsidRPr="0028358E">
        <w:rPr>
          <w:rFonts w:ascii="Times New Roman" w:hAnsi="Times New Roman" w:cs="Times New Roman"/>
          <w:sz w:val="22"/>
          <w:szCs w:val="22"/>
        </w:rPr>
        <w:br/>
        <w:t xml:space="preserve">находящегося в </w:t>
      </w:r>
      <w:r w:rsidR="004B08A4">
        <w:rPr>
          <w:rFonts w:ascii="Times New Roman" w:hAnsi="Times New Roman" w:cs="Times New Roman"/>
          <w:sz w:val="22"/>
          <w:szCs w:val="22"/>
        </w:rPr>
        <w:t xml:space="preserve">муниципальной </w:t>
      </w:r>
      <w:r w:rsidRPr="0028358E">
        <w:rPr>
          <w:rFonts w:ascii="Times New Roman" w:hAnsi="Times New Roman" w:cs="Times New Roman"/>
          <w:sz w:val="22"/>
          <w:szCs w:val="22"/>
        </w:rPr>
        <w:t>собственности</w:t>
      </w:r>
      <w:r w:rsidR="004B08A4">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28358E">
        <w:rPr>
          <w:rFonts w:ascii="Times New Roman" w:hAnsi="Times New Roman" w:cs="Times New Roman"/>
          <w:sz w:val="22"/>
          <w:szCs w:val="22"/>
        </w:rPr>
        <w:t>,</w:t>
      </w:r>
    </w:p>
    <w:p w:rsidR="00F571FF" w:rsidRPr="0028358E" w:rsidRDefault="00F571FF" w:rsidP="00F571FF">
      <w:pPr>
        <w:jc w:val="center"/>
        <w:rPr>
          <w:rFonts w:ascii="Times New Roman" w:hAnsi="Times New Roman" w:cs="Times New Roman"/>
        </w:rPr>
      </w:pPr>
      <w:r w:rsidRPr="0028358E">
        <w:rPr>
          <w:rFonts w:ascii="Times New Roman" w:hAnsi="Times New Roman" w:cs="Times New Roman"/>
          <w:sz w:val="22"/>
          <w:szCs w:val="22"/>
        </w:rPr>
        <w:t>расположенного по адресу</w:t>
      </w:r>
      <w:r w:rsidRPr="0028358E">
        <w:rPr>
          <w:rFonts w:ascii="Times New Roman" w:hAnsi="Times New Roman" w:cs="Times New Roman"/>
        </w:rPr>
        <w:t>: _________________________________</w:t>
      </w:r>
    </w:p>
    <w:p w:rsidR="00F571FF" w:rsidRPr="0028358E" w:rsidRDefault="00F571FF" w:rsidP="00F571FF">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574"/>
        <w:gridCol w:w="2409"/>
        <w:gridCol w:w="2977"/>
        <w:gridCol w:w="2269"/>
      </w:tblGrid>
      <w:tr w:rsidR="00F571FF" w:rsidRPr="0028358E" w:rsidTr="006418D1">
        <w:tblPrEx>
          <w:tblCellMar>
            <w:top w:w="0" w:type="dxa"/>
            <w:bottom w:w="0" w:type="dxa"/>
          </w:tblCellMar>
        </w:tblPrEx>
        <w:trPr>
          <w:cantSplit/>
          <w:trHeight w:val="1122"/>
        </w:trPr>
        <w:tc>
          <w:tcPr>
            <w:tcW w:w="836" w:type="dxa"/>
          </w:tcPr>
          <w:p w:rsidR="00F571FF" w:rsidRPr="0028358E" w:rsidRDefault="00F571FF" w:rsidP="006418D1">
            <w:pPr>
              <w:rPr>
                <w:rFonts w:ascii="Times New Roman" w:hAnsi="Times New Roman" w:cs="Times New Roman"/>
                <w:sz w:val="22"/>
                <w:szCs w:val="22"/>
              </w:rPr>
            </w:pPr>
          </w:p>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 п/п</w:t>
            </w:r>
          </w:p>
        </w:tc>
        <w:tc>
          <w:tcPr>
            <w:tcW w:w="1574"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Литер,</w:t>
            </w: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этаж*</w:t>
            </w:r>
          </w:p>
        </w:tc>
        <w:tc>
          <w:tcPr>
            <w:tcW w:w="2409"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Номер помещения (комнаты)* </w:t>
            </w:r>
          </w:p>
          <w:p w:rsidR="00F571FF" w:rsidRPr="0028358E" w:rsidRDefault="00F571FF" w:rsidP="006418D1">
            <w:pPr>
              <w:jc w:val="center"/>
              <w:rPr>
                <w:rFonts w:ascii="Times New Roman" w:hAnsi="Times New Roman" w:cs="Times New Roman"/>
                <w:sz w:val="22"/>
                <w:szCs w:val="22"/>
              </w:rPr>
            </w:pPr>
          </w:p>
        </w:tc>
        <w:tc>
          <w:tcPr>
            <w:tcW w:w="2977"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Назначение помещ</w:t>
            </w:r>
            <w:r w:rsidRPr="0028358E">
              <w:rPr>
                <w:rFonts w:ascii="Times New Roman" w:hAnsi="Times New Roman" w:cs="Times New Roman"/>
                <w:sz w:val="22"/>
                <w:szCs w:val="22"/>
              </w:rPr>
              <w:t>е</w:t>
            </w:r>
            <w:r w:rsidRPr="0028358E">
              <w:rPr>
                <w:rFonts w:ascii="Times New Roman" w:hAnsi="Times New Roman" w:cs="Times New Roman"/>
                <w:sz w:val="22"/>
                <w:szCs w:val="22"/>
              </w:rPr>
              <w:t>ния (комнаты)*</w:t>
            </w:r>
          </w:p>
        </w:tc>
        <w:tc>
          <w:tcPr>
            <w:tcW w:w="2269"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Площадь, кв.м*</w:t>
            </w:r>
          </w:p>
          <w:p w:rsidR="00F571FF" w:rsidRPr="0028358E" w:rsidRDefault="00F571FF" w:rsidP="006418D1">
            <w:pPr>
              <w:jc w:val="center"/>
              <w:rPr>
                <w:rFonts w:ascii="Times New Roman" w:hAnsi="Times New Roman" w:cs="Times New Roman"/>
                <w:sz w:val="22"/>
                <w:szCs w:val="22"/>
              </w:rPr>
            </w:pPr>
          </w:p>
        </w:tc>
      </w:tr>
      <w:tr w:rsidR="00F571FF" w:rsidRPr="0028358E" w:rsidTr="006418D1">
        <w:tblPrEx>
          <w:tblCellMar>
            <w:top w:w="0" w:type="dxa"/>
            <w:bottom w:w="0" w:type="dxa"/>
          </w:tblCellMar>
        </w:tblPrEx>
        <w:trPr>
          <w:cantSplit/>
          <w:trHeight w:val="320"/>
        </w:trPr>
        <w:tc>
          <w:tcPr>
            <w:tcW w:w="836" w:type="dxa"/>
          </w:tcPr>
          <w:p w:rsidR="00F571FF" w:rsidRPr="0028358E" w:rsidRDefault="00F571FF" w:rsidP="006418D1">
            <w:pPr>
              <w:jc w:val="center"/>
              <w:rPr>
                <w:rFonts w:ascii="Times New Roman" w:hAnsi="Times New Roman" w:cs="Times New Roman"/>
                <w:sz w:val="28"/>
              </w:rPr>
            </w:pPr>
          </w:p>
        </w:tc>
        <w:tc>
          <w:tcPr>
            <w:tcW w:w="1574" w:type="dxa"/>
          </w:tcPr>
          <w:p w:rsidR="00F571FF" w:rsidRPr="0028358E" w:rsidRDefault="00F571FF" w:rsidP="006418D1">
            <w:pPr>
              <w:jc w:val="center"/>
              <w:rPr>
                <w:rFonts w:ascii="Times New Roman" w:hAnsi="Times New Roman" w:cs="Times New Roman"/>
                <w:sz w:val="28"/>
              </w:rPr>
            </w:pPr>
          </w:p>
        </w:tc>
        <w:tc>
          <w:tcPr>
            <w:tcW w:w="2409" w:type="dxa"/>
          </w:tcPr>
          <w:p w:rsidR="00F571FF" w:rsidRPr="0028358E" w:rsidRDefault="00F571FF" w:rsidP="006418D1">
            <w:pPr>
              <w:jc w:val="center"/>
              <w:rPr>
                <w:rFonts w:ascii="Times New Roman" w:hAnsi="Times New Roman" w:cs="Times New Roman"/>
                <w:sz w:val="28"/>
              </w:rPr>
            </w:pPr>
          </w:p>
        </w:tc>
        <w:tc>
          <w:tcPr>
            <w:tcW w:w="2977" w:type="dxa"/>
          </w:tcPr>
          <w:p w:rsidR="00F571FF" w:rsidRPr="0028358E" w:rsidRDefault="00F571FF" w:rsidP="006418D1">
            <w:pPr>
              <w:jc w:val="center"/>
              <w:rPr>
                <w:rFonts w:ascii="Times New Roman" w:hAnsi="Times New Roman" w:cs="Times New Roman"/>
                <w:sz w:val="28"/>
              </w:rPr>
            </w:pPr>
          </w:p>
        </w:tc>
        <w:tc>
          <w:tcPr>
            <w:tcW w:w="2269"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20"/>
        </w:trPr>
        <w:tc>
          <w:tcPr>
            <w:tcW w:w="836" w:type="dxa"/>
          </w:tcPr>
          <w:p w:rsidR="00F571FF" w:rsidRPr="0028358E" w:rsidRDefault="00F571FF" w:rsidP="006418D1">
            <w:pPr>
              <w:jc w:val="center"/>
              <w:rPr>
                <w:rFonts w:ascii="Times New Roman" w:hAnsi="Times New Roman" w:cs="Times New Roman"/>
                <w:sz w:val="28"/>
              </w:rPr>
            </w:pPr>
          </w:p>
        </w:tc>
        <w:tc>
          <w:tcPr>
            <w:tcW w:w="1574" w:type="dxa"/>
          </w:tcPr>
          <w:p w:rsidR="00F571FF" w:rsidRPr="0028358E" w:rsidRDefault="00F571FF" w:rsidP="006418D1">
            <w:pPr>
              <w:jc w:val="center"/>
              <w:rPr>
                <w:rFonts w:ascii="Times New Roman" w:hAnsi="Times New Roman" w:cs="Times New Roman"/>
                <w:sz w:val="28"/>
              </w:rPr>
            </w:pPr>
          </w:p>
        </w:tc>
        <w:tc>
          <w:tcPr>
            <w:tcW w:w="2409" w:type="dxa"/>
          </w:tcPr>
          <w:p w:rsidR="00F571FF" w:rsidRPr="0028358E" w:rsidRDefault="00F571FF" w:rsidP="006418D1">
            <w:pPr>
              <w:jc w:val="center"/>
              <w:rPr>
                <w:rFonts w:ascii="Times New Roman" w:hAnsi="Times New Roman" w:cs="Times New Roman"/>
                <w:sz w:val="28"/>
              </w:rPr>
            </w:pPr>
          </w:p>
        </w:tc>
        <w:tc>
          <w:tcPr>
            <w:tcW w:w="2977" w:type="dxa"/>
          </w:tcPr>
          <w:p w:rsidR="00F571FF" w:rsidRPr="0028358E" w:rsidRDefault="00F571FF" w:rsidP="006418D1">
            <w:pPr>
              <w:jc w:val="center"/>
              <w:rPr>
                <w:rFonts w:ascii="Times New Roman" w:hAnsi="Times New Roman" w:cs="Times New Roman"/>
                <w:sz w:val="28"/>
              </w:rPr>
            </w:pPr>
          </w:p>
        </w:tc>
        <w:tc>
          <w:tcPr>
            <w:tcW w:w="2269"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01"/>
        </w:trPr>
        <w:tc>
          <w:tcPr>
            <w:tcW w:w="836" w:type="dxa"/>
          </w:tcPr>
          <w:p w:rsidR="00F571FF" w:rsidRPr="0028358E" w:rsidRDefault="00F571FF" w:rsidP="006418D1">
            <w:pPr>
              <w:jc w:val="center"/>
              <w:rPr>
                <w:rFonts w:ascii="Times New Roman" w:hAnsi="Times New Roman" w:cs="Times New Roman"/>
                <w:sz w:val="28"/>
              </w:rPr>
            </w:pPr>
          </w:p>
        </w:tc>
        <w:tc>
          <w:tcPr>
            <w:tcW w:w="1574" w:type="dxa"/>
          </w:tcPr>
          <w:p w:rsidR="00F571FF" w:rsidRPr="0028358E" w:rsidRDefault="00F571FF" w:rsidP="006418D1">
            <w:pPr>
              <w:jc w:val="center"/>
              <w:rPr>
                <w:rFonts w:ascii="Times New Roman" w:hAnsi="Times New Roman" w:cs="Times New Roman"/>
                <w:sz w:val="28"/>
              </w:rPr>
            </w:pPr>
          </w:p>
        </w:tc>
        <w:tc>
          <w:tcPr>
            <w:tcW w:w="2409" w:type="dxa"/>
          </w:tcPr>
          <w:p w:rsidR="00F571FF" w:rsidRPr="0028358E" w:rsidRDefault="00F571FF" w:rsidP="006418D1">
            <w:pPr>
              <w:jc w:val="center"/>
              <w:rPr>
                <w:rFonts w:ascii="Times New Roman" w:hAnsi="Times New Roman" w:cs="Times New Roman"/>
                <w:sz w:val="28"/>
              </w:rPr>
            </w:pPr>
          </w:p>
        </w:tc>
        <w:tc>
          <w:tcPr>
            <w:tcW w:w="2977" w:type="dxa"/>
          </w:tcPr>
          <w:p w:rsidR="00F571FF" w:rsidRPr="0028358E" w:rsidRDefault="00F571FF" w:rsidP="006418D1">
            <w:pPr>
              <w:jc w:val="center"/>
              <w:rPr>
                <w:rFonts w:ascii="Times New Roman" w:hAnsi="Times New Roman" w:cs="Times New Roman"/>
                <w:sz w:val="28"/>
              </w:rPr>
            </w:pPr>
          </w:p>
        </w:tc>
        <w:tc>
          <w:tcPr>
            <w:tcW w:w="2269"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20"/>
        </w:trPr>
        <w:tc>
          <w:tcPr>
            <w:tcW w:w="7796" w:type="dxa"/>
            <w:gridSpan w:val="4"/>
          </w:tcPr>
          <w:p w:rsidR="00F571FF" w:rsidRPr="0028358E" w:rsidRDefault="00F571FF" w:rsidP="006418D1">
            <w:pPr>
              <w:rPr>
                <w:rFonts w:ascii="Times New Roman" w:hAnsi="Times New Roman" w:cs="Times New Roman"/>
              </w:rPr>
            </w:pPr>
            <w:r w:rsidRPr="0028358E">
              <w:rPr>
                <w:rFonts w:ascii="Times New Roman" w:hAnsi="Times New Roman" w:cs="Times New Roman"/>
                <w:sz w:val="22"/>
                <w:szCs w:val="22"/>
              </w:rPr>
              <w:t>ИТОГО площадь, предоставляемая в аренду</w:t>
            </w:r>
            <w:r w:rsidRPr="0028358E">
              <w:rPr>
                <w:rFonts w:ascii="Times New Roman" w:hAnsi="Times New Roman" w:cs="Times New Roman"/>
              </w:rPr>
              <w:t>:</w:t>
            </w:r>
          </w:p>
        </w:tc>
        <w:tc>
          <w:tcPr>
            <w:tcW w:w="2269" w:type="dxa"/>
          </w:tcPr>
          <w:p w:rsidR="00F571FF" w:rsidRPr="0028358E" w:rsidRDefault="00F571FF" w:rsidP="006418D1">
            <w:pPr>
              <w:jc w:val="center"/>
              <w:rPr>
                <w:rFonts w:ascii="Times New Roman" w:hAnsi="Times New Roman" w:cs="Times New Roman"/>
                <w:sz w:val="28"/>
              </w:rPr>
            </w:pPr>
          </w:p>
        </w:tc>
      </w:tr>
    </w:tbl>
    <w:p w:rsidR="00F571FF" w:rsidRPr="0028358E" w:rsidRDefault="00F571FF" w:rsidP="00F571FF">
      <w:pPr>
        <w:jc w:val="center"/>
        <w:rPr>
          <w:rFonts w:ascii="Times New Roman" w:hAnsi="Times New Roman" w:cs="Times New Roman"/>
          <w:sz w:val="28"/>
        </w:rPr>
      </w:pPr>
    </w:p>
    <w:p w:rsidR="00F571FF" w:rsidRPr="0028358E" w:rsidRDefault="00F571FF" w:rsidP="00F571FF">
      <w:pPr>
        <w:jc w:val="both"/>
        <w:rPr>
          <w:rFonts w:ascii="Times New Roman" w:hAnsi="Times New Roman" w:cs="Times New Roman"/>
        </w:rPr>
      </w:pPr>
      <w:r w:rsidRPr="0028358E">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F571FF" w:rsidRPr="0028358E" w:rsidRDefault="00F571FF" w:rsidP="00F571FF">
      <w:pPr>
        <w:jc w:val="both"/>
        <w:rPr>
          <w:rFonts w:ascii="Times New Roman" w:hAnsi="Times New Roman" w:cs="Times New Roman"/>
        </w:rPr>
      </w:pPr>
    </w:p>
    <w:p w:rsidR="00F571FF" w:rsidRPr="0028358E" w:rsidRDefault="00F571FF" w:rsidP="00F571FF">
      <w:pPr>
        <w:rPr>
          <w:rFonts w:ascii="Times New Roman" w:hAnsi="Times New Roman" w:cs="Times New Roman"/>
        </w:rPr>
      </w:pPr>
    </w:p>
    <w:p w:rsidR="00F571FF" w:rsidRPr="0028358E" w:rsidRDefault="00F571FF" w:rsidP="00F571FF">
      <w:pPr>
        <w:jc w:val="both"/>
        <w:rPr>
          <w:rFonts w:ascii="Times New Roman" w:hAnsi="Times New Roman" w:cs="Times New Roman"/>
          <w:b/>
          <w:sz w:val="22"/>
          <w:szCs w:val="22"/>
        </w:rPr>
      </w:pPr>
      <w:r w:rsidRPr="0028358E">
        <w:rPr>
          <w:rFonts w:ascii="Times New Roman" w:hAnsi="Times New Roman" w:cs="Times New Roman"/>
          <w:b/>
          <w:sz w:val="22"/>
          <w:szCs w:val="22"/>
        </w:rPr>
        <w:t xml:space="preserve">                      От Арендодателя                                                                              От Арендатора</w:t>
      </w:r>
    </w:p>
    <w:p w:rsidR="00F571FF" w:rsidRPr="0028358E" w:rsidRDefault="00F571FF" w:rsidP="00F571FF">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F571FF" w:rsidRPr="0028358E" w:rsidTr="006418D1">
        <w:tblPrEx>
          <w:tblCellMar>
            <w:top w:w="0" w:type="dxa"/>
            <w:bottom w:w="0" w:type="dxa"/>
          </w:tblCellMar>
        </w:tblPrEx>
        <w:tc>
          <w:tcPr>
            <w:tcW w:w="4928" w:type="dxa"/>
          </w:tcPr>
          <w:p w:rsidR="00F571FF" w:rsidRPr="0028358E" w:rsidRDefault="00F571FF" w:rsidP="006418D1">
            <w:pPr>
              <w:tabs>
                <w:tab w:val="left" w:pos="402"/>
              </w:tabs>
              <w:jc w:val="center"/>
              <w:rPr>
                <w:rFonts w:ascii="Times New Roman" w:hAnsi="Times New Roman" w:cs="Times New Roman"/>
                <w:sz w:val="22"/>
                <w:szCs w:val="22"/>
              </w:rPr>
            </w:pPr>
          </w:p>
        </w:tc>
        <w:tc>
          <w:tcPr>
            <w:tcW w:w="850" w:type="dxa"/>
            <w:tcBorders>
              <w:bottom w:val="nil"/>
            </w:tcBorders>
          </w:tcPr>
          <w:p w:rsidR="00F571FF" w:rsidRPr="0028358E" w:rsidRDefault="00F571FF" w:rsidP="006418D1">
            <w:pPr>
              <w:jc w:val="both"/>
              <w:rPr>
                <w:rFonts w:ascii="Times New Roman" w:hAnsi="Times New Roman" w:cs="Times New Roman"/>
                <w:b/>
                <w:sz w:val="22"/>
                <w:szCs w:val="22"/>
              </w:rPr>
            </w:pPr>
          </w:p>
        </w:tc>
        <w:tc>
          <w:tcPr>
            <w:tcW w:w="4395" w:type="dxa"/>
          </w:tcPr>
          <w:p w:rsidR="00F571FF" w:rsidRPr="0028358E" w:rsidRDefault="00F571FF" w:rsidP="006418D1">
            <w:pPr>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6"/>
          <w:szCs w:val="16"/>
        </w:rPr>
      </w:pPr>
      <w:r w:rsidRPr="0028358E">
        <w:rPr>
          <w:rFonts w:ascii="Times New Roman" w:hAnsi="Times New Roman" w:cs="Times New Roman"/>
          <w:i/>
          <w:sz w:val="22"/>
          <w:szCs w:val="22"/>
        </w:rPr>
        <w:tab/>
      </w:r>
      <w:r w:rsidRPr="0028358E">
        <w:rPr>
          <w:rFonts w:ascii="Times New Roman" w:hAnsi="Times New Roman" w:cs="Times New Roman"/>
          <w:i/>
          <w:sz w:val="22"/>
          <w:szCs w:val="22"/>
        </w:rPr>
        <w:tab/>
      </w:r>
      <w:r w:rsidRPr="0028358E">
        <w:rPr>
          <w:rFonts w:ascii="Times New Roman" w:hAnsi="Times New Roman" w:cs="Times New Roman"/>
          <w:i/>
          <w:sz w:val="16"/>
          <w:szCs w:val="16"/>
        </w:rPr>
        <w:t>(должность)                                                                                                                         (должность)</w:t>
      </w:r>
    </w:p>
    <w:p w:rsidR="00F571FF" w:rsidRPr="0028358E" w:rsidRDefault="00F571FF" w:rsidP="00F571FF">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F571FF" w:rsidRPr="0028358E" w:rsidTr="006418D1">
        <w:tblPrEx>
          <w:tblCellMar>
            <w:top w:w="0" w:type="dxa"/>
            <w:bottom w:w="0" w:type="dxa"/>
          </w:tblCellMar>
        </w:tblPrEx>
        <w:tc>
          <w:tcPr>
            <w:tcW w:w="4928"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                                  </w:t>
            </w:r>
          </w:p>
        </w:tc>
        <w:tc>
          <w:tcPr>
            <w:tcW w:w="850" w:type="dxa"/>
          </w:tcPr>
          <w:p w:rsidR="00F571FF" w:rsidRPr="0028358E" w:rsidRDefault="00F571FF" w:rsidP="006418D1">
            <w:pPr>
              <w:jc w:val="both"/>
              <w:rPr>
                <w:rFonts w:ascii="Times New Roman" w:hAnsi="Times New Roman" w:cs="Times New Roman"/>
                <w:sz w:val="22"/>
                <w:szCs w:val="22"/>
              </w:rPr>
            </w:pPr>
          </w:p>
        </w:tc>
        <w:tc>
          <w:tcPr>
            <w:tcW w:w="4395" w:type="dxa"/>
            <w:tcBorders>
              <w:bottom w:val="single" w:sz="4" w:space="0" w:color="auto"/>
            </w:tcBorders>
          </w:tcPr>
          <w:p w:rsidR="00F571FF" w:rsidRPr="0028358E" w:rsidRDefault="00F571FF" w:rsidP="006418D1">
            <w:pPr>
              <w:jc w:val="right"/>
              <w:rPr>
                <w:rFonts w:ascii="Times New Roman" w:hAnsi="Times New Roman" w:cs="Times New Roman"/>
                <w:sz w:val="22"/>
                <w:szCs w:val="22"/>
              </w:rPr>
            </w:pPr>
          </w:p>
        </w:tc>
      </w:tr>
      <w:tr w:rsidR="00F571FF" w:rsidRPr="0028358E" w:rsidTr="006418D1">
        <w:tblPrEx>
          <w:tblCellMar>
            <w:top w:w="0" w:type="dxa"/>
            <w:bottom w:w="0" w:type="dxa"/>
          </w:tblCellMar>
        </w:tblPrEx>
        <w:tc>
          <w:tcPr>
            <w:tcW w:w="4928"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c>
          <w:tcPr>
            <w:tcW w:w="850" w:type="dxa"/>
          </w:tcPr>
          <w:p w:rsidR="00F571FF" w:rsidRPr="0028358E" w:rsidRDefault="00F571FF" w:rsidP="006418D1">
            <w:pPr>
              <w:jc w:val="both"/>
              <w:rPr>
                <w:rFonts w:ascii="Times New Roman" w:hAnsi="Times New Roman" w:cs="Times New Roman"/>
                <w:b/>
                <w:sz w:val="16"/>
                <w:szCs w:val="16"/>
              </w:rPr>
            </w:pPr>
          </w:p>
        </w:tc>
        <w:tc>
          <w:tcPr>
            <w:tcW w:w="4395"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r>
      <w:tr w:rsidR="00F571FF" w:rsidRPr="0028358E" w:rsidTr="006418D1">
        <w:tblPrEx>
          <w:tblCellMar>
            <w:top w:w="0" w:type="dxa"/>
            <w:bottom w:w="0" w:type="dxa"/>
          </w:tblCellMar>
        </w:tblPrEx>
        <w:tc>
          <w:tcPr>
            <w:tcW w:w="4928"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c>
          <w:tcPr>
            <w:tcW w:w="850" w:type="dxa"/>
          </w:tcPr>
          <w:p w:rsidR="00F571FF" w:rsidRPr="0028358E" w:rsidRDefault="00F571FF" w:rsidP="006418D1">
            <w:pPr>
              <w:jc w:val="both"/>
              <w:rPr>
                <w:rFonts w:ascii="Times New Roman" w:hAnsi="Times New Roman" w:cs="Times New Roman"/>
                <w:b/>
                <w:sz w:val="22"/>
                <w:szCs w:val="22"/>
              </w:rPr>
            </w:pPr>
          </w:p>
        </w:tc>
        <w:tc>
          <w:tcPr>
            <w:tcW w:w="4395"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r>
    </w:tbl>
    <w:p w:rsidR="00F571FF" w:rsidRPr="0028358E" w:rsidRDefault="00F571FF" w:rsidP="00F571FF">
      <w:pPr>
        <w:jc w:val="both"/>
        <w:rPr>
          <w:rFonts w:ascii="Times New Roman" w:hAnsi="Times New Roman" w:cs="Times New Roman"/>
          <w:sz w:val="22"/>
          <w:szCs w:val="22"/>
        </w:rPr>
      </w:pPr>
    </w:p>
    <w:p w:rsidR="00F571FF" w:rsidRPr="0028358E" w:rsidRDefault="00F571FF" w:rsidP="00F571FF">
      <w:pPr>
        <w:ind w:firstLine="284"/>
        <w:jc w:val="both"/>
        <w:rPr>
          <w:rFonts w:ascii="Times New Roman" w:hAnsi="Times New Roman" w:cs="Times New Roman"/>
          <w:sz w:val="22"/>
          <w:szCs w:val="22"/>
        </w:rPr>
      </w:pPr>
      <w:r w:rsidRPr="0028358E">
        <w:rPr>
          <w:rFonts w:ascii="Times New Roman" w:hAnsi="Times New Roman" w:cs="Times New Roman"/>
          <w:sz w:val="22"/>
          <w:szCs w:val="22"/>
        </w:rPr>
        <w:t>Конец варианта 1.</w:t>
      </w:r>
    </w:p>
    <w:p w:rsidR="00F571FF" w:rsidRPr="0028358E" w:rsidRDefault="00F571FF" w:rsidP="00F571FF">
      <w:pPr>
        <w:ind w:firstLine="284"/>
        <w:jc w:val="both"/>
        <w:rPr>
          <w:rFonts w:ascii="Times New Roman" w:hAnsi="Times New Roman" w:cs="Times New Roman"/>
          <w:sz w:val="22"/>
          <w:szCs w:val="22"/>
        </w:rPr>
      </w:pPr>
    </w:p>
    <w:p w:rsidR="00F571FF" w:rsidRPr="0028358E" w:rsidRDefault="00F571FF" w:rsidP="00F571FF">
      <w:pPr>
        <w:ind w:firstLine="284"/>
        <w:jc w:val="both"/>
        <w:rPr>
          <w:rFonts w:ascii="Times New Roman" w:hAnsi="Times New Roman" w:cs="Times New Roman"/>
          <w:sz w:val="22"/>
          <w:szCs w:val="22"/>
        </w:rPr>
      </w:pPr>
      <w:r w:rsidRPr="0028358E">
        <w:rPr>
          <w:rFonts w:ascii="Times New Roman" w:hAnsi="Times New Roman" w:cs="Times New Roman"/>
          <w:sz w:val="22"/>
          <w:szCs w:val="22"/>
        </w:rPr>
        <w:t>Вариант 2.</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Приложение № 1</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к договору аренды</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от «___»____________201  г.</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 xml:space="preserve">№ _________ </w:t>
      </w:r>
    </w:p>
    <w:p w:rsidR="00F571FF" w:rsidRPr="0028358E" w:rsidRDefault="00F571FF" w:rsidP="00F571FF">
      <w:pPr>
        <w:jc w:val="both"/>
        <w:rPr>
          <w:rFonts w:ascii="Times New Roman" w:hAnsi="Times New Roman" w:cs="Times New Roman"/>
        </w:rPr>
      </w:pPr>
    </w:p>
    <w:p w:rsidR="00F571FF" w:rsidRPr="0028358E" w:rsidRDefault="00F571FF" w:rsidP="00F571FF">
      <w:pPr>
        <w:pStyle w:val="1"/>
        <w:jc w:val="center"/>
        <w:rPr>
          <w:rFonts w:ascii="Times New Roman" w:hAnsi="Times New Roman" w:cs="Times New Roman"/>
          <w:b w:val="0"/>
          <w:sz w:val="28"/>
        </w:rPr>
      </w:pPr>
      <w:r w:rsidRPr="0028358E">
        <w:rPr>
          <w:rFonts w:ascii="Times New Roman" w:hAnsi="Times New Roman" w:cs="Times New Roman"/>
          <w:b w:val="0"/>
          <w:sz w:val="28"/>
        </w:rPr>
        <w:t>ПЕРЕЧЕНЬ</w:t>
      </w:r>
    </w:p>
    <w:p w:rsidR="00F571FF" w:rsidRPr="0028358E" w:rsidRDefault="00F571FF" w:rsidP="00F571FF">
      <w:pPr>
        <w:jc w:val="center"/>
        <w:rPr>
          <w:rFonts w:ascii="Times New Roman" w:hAnsi="Times New Roman" w:cs="Times New Roman"/>
          <w:sz w:val="22"/>
          <w:szCs w:val="22"/>
        </w:rPr>
      </w:pPr>
      <w:r w:rsidRPr="0028358E">
        <w:rPr>
          <w:rFonts w:ascii="Times New Roman" w:hAnsi="Times New Roman" w:cs="Times New Roman"/>
          <w:sz w:val="22"/>
          <w:szCs w:val="22"/>
        </w:rPr>
        <w:t xml:space="preserve">предоставляемого в аренду недвижимого имущества, </w:t>
      </w:r>
      <w:r w:rsidRPr="0028358E">
        <w:rPr>
          <w:rFonts w:ascii="Times New Roman" w:hAnsi="Times New Roman" w:cs="Times New Roman"/>
          <w:sz w:val="22"/>
          <w:szCs w:val="22"/>
        </w:rPr>
        <w:br/>
        <w:t xml:space="preserve">находящегося в </w:t>
      </w:r>
      <w:r w:rsidR="004B08A4">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28358E">
        <w:rPr>
          <w:rFonts w:ascii="Times New Roman" w:hAnsi="Times New Roman" w:cs="Times New Roman"/>
          <w:sz w:val="22"/>
          <w:szCs w:val="22"/>
        </w:rPr>
        <w:t>,</w:t>
      </w:r>
    </w:p>
    <w:p w:rsidR="00F571FF" w:rsidRPr="0028358E" w:rsidRDefault="00F571FF" w:rsidP="00F571FF">
      <w:pPr>
        <w:jc w:val="center"/>
        <w:rPr>
          <w:rFonts w:ascii="Times New Roman" w:hAnsi="Times New Roman" w:cs="Times New Roman"/>
        </w:rPr>
      </w:pPr>
      <w:r w:rsidRPr="0028358E">
        <w:rPr>
          <w:rFonts w:ascii="Times New Roman" w:hAnsi="Times New Roman" w:cs="Times New Roman"/>
          <w:sz w:val="22"/>
          <w:szCs w:val="22"/>
        </w:rPr>
        <w:t>расположенного по адресу</w:t>
      </w:r>
      <w:r w:rsidRPr="0028358E">
        <w:rPr>
          <w:rFonts w:ascii="Times New Roman" w:hAnsi="Times New Roman" w:cs="Times New Roman"/>
        </w:rPr>
        <w:t>: _________________________________</w:t>
      </w:r>
    </w:p>
    <w:p w:rsidR="00F571FF" w:rsidRPr="0028358E" w:rsidRDefault="00F571FF" w:rsidP="00F571FF">
      <w:pPr>
        <w:jc w:val="center"/>
        <w:rPr>
          <w:rFonts w:ascii="Times New Roman" w:hAnsi="Times New Roman" w:cs="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2694"/>
      </w:tblGrid>
      <w:tr w:rsidR="00F571FF" w:rsidRPr="0028358E" w:rsidTr="006418D1">
        <w:tblPrEx>
          <w:tblCellMar>
            <w:top w:w="0" w:type="dxa"/>
            <w:bottom w:w="0" w:type="dxa"/>
          </w:tblCellMar>
        </w:tblPrEx>
        <w:trPr>
          <w:cantSplit/>
          <w:trHeight w:val="1122"/>
        </w:trPr>
        <w:tc>
          <w:tcPr>
            <w:tcW w:w="993" w:type="dxa"/>
          </w:tcPr>
          <w:p w:rsidR="00F571FF" w:rsidRPr="0028358E" w:rsidRDefault="00F571FF" w:rsidP="006418D1">
            <w:pPr>
              <w:rPr>
                <w:rFonts w:ascii="Times New Roman" w:hAnsi="Times New Roman" w:cs="Times New Roman"/>
                <w:sz w:val="22"/>
                <w:szCs w:val="22"/>
              </w:rPr>
            </w:pPr>
          </w:p>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 п/п</w:t>
            </w:r>
          </w:p>
        </w:tc>
        <w:tc>
          <w:tcPr>
            <w:tcW w:w="6520"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Наименование объекта недвижимого имущества*</w:t>
            </w:r>
          </w:p>
        </w:tc>
        <w:tc>
          <w:tcPr>
            <w:tcW w:w="2694"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Площадь, кв.м*</w:t>
            </w:r>
          </w:p>
          <w:p w:rsidR="00F571FF" w:rsidRPr="0028358E" w:rsidRDefault="00F571FF" w:rsidP="006418D1">
            <w:pPr>
              <w:jc w:val="center"/>
              <w:rPr>
                <w:rFonts w:ascii="Times New Roman" w:hAnsi="Times New Roman" w:cs="Times New Roman"/>
                <w:sz w:val="22"/>
                <w:szCs w:val="22"/>
              </w:rPr>
            </w:pPr>
          </w:p>
        </w:tc>
      </w:tr>
      <w:tr w:rsidR="00F571FF" w:rsidRPr="0028358E" w:rsidTr="006418D1">
        <w:tblPrEx>
          <w:tblCellMar>
            <w:top w:w="0" w:type="dxa"/>
            <w:bottom w:w="0" w:type="dxa"/>
          </w:tblCellMar>
        </w:tblPrEx>
        <w:trPr>
          <w:cantSplit/>
          <w:trHeight w:val="320"/>
        </w:trPr>
        <w:tc>
          <w:tcPr>
            <w:tcW w:w="993" w:type="dxa"/>
          </w:tcPr>
          <w:p w:rsidR="00F571FF" w:rsidRPr="0028358E" w:rsidRDefault="00F571FF" w:rsidP="006418D1">
            <w:pPr>
              <w:jc w:val="center"/>
              <w:rPr>
                <w:rFonts w:ascii="Times New Roman" w:hAnsi="Times New Roman" w:cs="Times New Roman"/>
                <w:sz w:val="28"/>
              </w:rPr>
            </w:pPr>
          </w:p>
        </w:tc>
        <w:tc>
          <w:tcPr>
            <w:tcW w:w="6520" w:type="dxa"/>
          </w:tcPr>
          <w:p w:rsidR="00F571FF" w:rsidRPr="0028358E" w:rsidRDefault="00F571FF" w:rsidP="006418D1">
            <w:pPr>
              <w:jc w:val="center"/>
              <w:rPr>
                <w:rFonts w:ascii="Times New Roman" w:hAnsi="Times New Roman" w:cs="Times New Roman"/>
                <w:sz w:val="28"/>
              </w:rPr>
            </w:pPr>
          </w:p>
        </w:tc>
        <w:tc>
          <w:tcPr>
            <w:tcW w:w="2694"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20"/>
        </w:trPr>
        <w:tc>
          <w:tcPr>
            <w:tcW w:w="993" w:type="dxa"/>
          </w:tcPr>
          <w:p w:rsidR="00F571FF" w:rsidRPr="0028358E" w:rsidRDefault="00F571FF" w:rsidP="006418D1">
            <w:pPr>
              <w:jc w:val="center"/>
              <w:rPr>
                <w:rFonts w:ascii="Times New Roman" w:hAnsi="Times New Roman" w:cs="Times New Roman"/>
                <w:sz w:val="28"/>
              </w:rPr>
            </w:pPr>
          </w:p>
        </w:tc>
        <w:tc>
          <w:tcPr>
            <w:tcW w:w="6520" w:type="dxa"/>
          </w:tcPr>
          <w:p w:rsidR="00F571FF" w:rsidRPr="0028358E" w:rsidRDefault="00F571FF" w:rsidP="006418D1">
            <w:pPr>
              <w:jc w:val="center"/>
              <w:rPr>
                <w:rFonts w:ascii="Times New Roman" w:hAnsi="Times New Roman" w:cs="Times New Roman"/>
                <w:sz w:val="28"/>
              </w:rPr>
            </w:pPr>
          </w:p>
        </w:tc>
        <w:tc>
          <w:tcPr>
            <w:tcW w:w="2694"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20"/>
        </w:trPr>
        <w:tc>
          <w:tcPr>
            <w:tcW w:w="993" w:type="dxa"/>
          </w:tcPr>
          <w:p w:rsidR="00F571FF" w:rsidRPr="0028358E" w:rsidRDefault="00F571FF" w:rsidP="006418D1">
            <w:pPr>
              <w:jc w:val="center"/>
              <w:rPr>
                <w:rFonts w:ascii="Times New Roman" w:hAnsi="Times New Roman" w:cs="Times New Roman"/>
                <w:sz w:val="28"/>
              </w:rPr>
            </w:pPr>
          </w:p>
        </w:tc>
        <w:tc>
          <w:tcPr>
            <w:tcW w:w="6520" w:type="dxa"/>
          </w:tcPr>
          <w:p w:rsidR="00F571FF" w:rsidRPr="0028358E" w:rsidRDefault="00F571FF" w:rsidP="006418D1">
            <w:pPr>
              <w:jc w:val="center"/>
              <w:rPr>
                <w:rFonts w:ascii="Times New Roman" w:hAnsi="Times New Roman" w:cs="Times New Roman"/>
                <w:sz w:val="28"/>
              </w:rPr>
            </w:pPr>
          </w:p>
        </w:tc>
        <w:tc>
          <w:tcPr>
            <w:tcW w:w="2694"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01"/>
        </w:trPr>
        <w:tc>
          <w:tcPr>
            <w:tcW w:w="7513" w:type="dxa"/>
            <w:gridSpan w:val="2"/>
          </w:tcPr>
          <w:p w:rsidR="00F571FF" w:rsidRPr="0028358E" w:rsidRDefault="00F571FF" w:rsidP="006418D1">
            <w:pPr>
              <w:rPr>
                <w:rFonts w:ascii="Times New Roman" w:hAnsi="Times New Roman" w:cs="Times New Roman"/>
                <w:sz w:val="28"/>
              </w:rPr>
            </w:pPr>
            <w:r w:rsidRPr="0028358E">
              <w:rPr>
                <w:rFonts w:ascii="Times New Roman" w:hAnsi="Times New Roman" w:cs="Times New Roman"/>
                <w:sz w:val="22"/>
                <w:szCs w:val="22"/>
              </w:rPr>
              <w:t>ИТОГО площадь, предоставляемая в аренду</w:t>
            </w:r>
            <w:r w:rsidRPr="0028358E">
              <w:rPr>
                <w:rFonts w:ascii="Times New Roman" w:hAnsi="Times New Roman" w:cs="Times New Roman"/>
              </w:rPr>
              <w:t>:</w:t>
            </w:r>
          </w:p>
        </w:tc>
        <w:tc>
          <w:tcPr>
            <w:tcW w:w="2694" w:type="dxa"/>
          </w:tcPr>
          <w:p w:rsidR="00F571FF" w:rsidRPr="0028358E" w:rsidRDefault="00F571FF" w:rsidP="006418D1">
            <w:pPr>
              <w:jc w:val="center"/>
              <w:rPr>
                <w:rFonts w:ascii="Times New Roman" w:hAnsi="Times New Roman" w:cs="Times New Roman"/>
                <w:sz w:val="28"/>
              </w:rPr>
            </w:pPr>
          </w:p>
        </w:tc>
      </w:tr>
    </w:tbl>
    <w:p w:rsidR="00F571FF" w:rsidRPr="0028358E" w:rsidRDefault="00F571FF" w:rsidP="00F571FF">
      <w:pPr>
        <w:jc w:val="center"/>
        <w:rPr>
          <w:rFonts w:ascii="Times New Roman" w:hAnsi="Times New Roman" w:cs="Times New Roman"/>
          <w:sz w:val="28"/>
        </w:rPr>
      </w:pPr>
    </w:p>
    <w:p w:rsidR="00F571FF" w:rsidRPr="0028358E" w:rsidRDefault="00F571FF" w:rsidP="00F571FF">
      <w:pPr>
        <w:jc w:val="both"/>
        <w:rPr>
          <w:rFonts w:ascii="Times New Roman" w:hAnsi="Times New Roman" w:cs="Times New Roman"/>
        </w:rPr>
      </w:pPr>
      <w:r w:rsidRPr="0028358E">
        <w:rPr>
          <w:rFonts w:ascii="Times New Roman" w:hAnsi="Times New Roman" w:cs="Times New Roman"/>
        </w:rPr>
        <w:t xml:space="preserve">* Наименование объекта недвижимого имущества, его площадь указываются согласно сведениям, содержащимся в Едином государственном реестре прав на недвижимое имущество и сделок с ним. </w:t>
      </w:r>
    </w:p>
    <w:p w:rsidR="00F571FF" w:rsidRPr="0028358E" w:rsidRDefault="00F571FF" w:rsidP="00F571FF">
      <w:pPr>
        <w:rPr>
          <w:rFonts w:ascii="Times New Roman" w:hAnsi="Times New Roman" w:cs="Times New Roman"/>
        </w:rPr>
      </w:pPr>
    </w:p>
    <w:p w:rsidR="00F571FF" w:rsidRPr="0028358E" w:rsidRDefault="00F571FF" w:rsidP="00F571FF">
      <w:pPr>
        <w:jc w:val="both"/>
        <w:rPr>
          <w:rFonts w:ascii="Times New Roman" w:hAnsi="Times New Roman" w:cs="Times New Roman"/>
          <w:b/>
          <w:sz w:val="22"/>
          <w:szCs w:val="22"/>
        </w:rPr>
      </w:pPr>
      <w:r w:rsidRPr="0028358E">
        <w:rPr>
          <w:rFonts w:ascii="Times New Roman" w:hAnsi="Times New Roman" w:cs="Times New Roman"/>
          <w:b/>
          <w:sz w:val="22"/>
          <w:szCs w:val="22"/>
        </w:rPr>
        <w:t xml:space="preserve">                     От Арендодателя                                                                              От Арендатора</w:t>
      </w:r>
    </w:p>
    <w:p w:rsidR="00F571FF" w:rsidRPr="0028358E" w:rsidRDefault="00F571FF" w:rsidP="00F571FF">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F571FF" w:rsidRPr="0028358E" w:rsidTr="006418D1">
        <w:tblPrEx>
          <w:tblCellMar>
            <w:top w:w="0" w:type="dxa"/>
            <w:bottom w:w="0" w:type="dxa"/>
          </w:tblCellMar>
        </w:tblPrEx>
        <w:tc>
          <w:tcPr>
            <w:tcW w:w="4928" w:type="dxa"/>
          </w:tcPr>
          <w:p w:rsidR="00F571FF" w:rsidRPr="0028358E" w:rsidRDefault="00F571FF" w:rsidP="006418D1">
            <w:pPr>
              <w:tabs>
                <w:tab w:val="left" w:pos="402"/>
              </w:tabs>
              <w:jc w:val="center"/>
              <w:rPr>
                <w:rFonts w:ascii="Times New Roman" w:hAnsi="Times New Roman" w:cs="Times New Roman"/>
                <w:sz w:val="22"/>
                <w:szCs w:val="22"/>
              </w:rPr>
            </w:pPr>
          </w:p>
        </w:tc>
        <w:tc>
          <w:tcPr>
            <w:tcW w:w="850" w:type="dxa"/>
            <w:tcBorders>
              <w:bottom w:val="nil"/>
            </w:tcBorders>
          </w:tcPr>
          <w:p w:rsidR="00F571FF" w:rsidRPr="0028358E" w:rsidRDefault="00F571FF" w:rsidP="006418D1">
            <w:pPr>
              <w:jc w:val="both"/>
              <w:rPr>
                <w:rFonts w:ascii="Times New Roman" w:hAnsi="Times New Roman" w:cs="Times New Roman"/>
                <w:b/>
                <w:sz w:val="22"/>
                <w:szCs w:val="22"/>
              </w:rPr>
            </w:pPr>
          </w:p>
        </w:tc>
        <w:tc>
          <w:tcPr>
            <w:tcW w:w="4395" w:type="dxa"/>
          </w:tcPr>
          <w:p w:rsidR="00F571FF" w:rsidRPr="0028358E" w:rsidRDefault="00F571FF" w:rsidP="006418D1">
            <w:pPr>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6"/>
          <w:szCs w:val="16"/>
        </w:rPr>
      </w:pPr>
      <w:r w:rsidRPr="0028358E">
        <w:rPr>
          <w:rFonts w:ascii="Times New Roman" w:hAnsi="Times New Roman" w:cs="Times New Roman"/>
          <w:i/>
          <w:sz w:val="22"/>
          <w:szCs w:val="22"/>
        </w:rPr>
        <w:tab/>
      </w:r>
      <w:r w:rsidRPr="0028358E">
        <w:rPr>
          <w:rFonts w:ascii="Times New Roman" w:hAnsi="Times New Roman" w:cs="Times New Roman"/>
          <w:i/>
          <w:sz w:val="22"/>
          <w:szCs w:val="22"/>
        </w:rPr>
        <w:tab/>
      </w:r>
      <w:r w:rsidRPr="0028358E">
        <w:rPr>
          <w:rFonts w:ascii="Times New Roman" w:hAnsi="Times New Roman" w:cs="Times New Roman"/>
          <w:i/>
          <w:sz w:val="16"/>
          <w:szCs w:val="16"/>
        </w:rPr>
        <w:t>(должность)                                                                                                                         (должность)</w:t>
      </w:r>
    </w:p>
    <w:p w:rsidR="00F571FF" w:rsidRPr="0028358E" w:rsidRDefault="00F571FF" w:rsidP="00F571FF">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F571FF" w:rsidRPr="0028358E" w:rsidTr="006418D1">
        <w:tblPrEx>
          <w:tblCellMar>
            <w:top w:w="0" w:type="dxa"/>
            <w:bottom w:w="0" w:type="dxa"/>
          </w:tblCellMar>
        </w:tblPrEx>
        <w:tc>
          <w:tcPr>
            <w:tcW w:w="4928"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                                  </w:t>
            </w:r>
          </w:p>
        </w:tc>
        <w:tc>
          <w:tcPr>
            <w:tcW w:w="850" w:type="dxa"/>
          </w:tcPr>
          <w:p w:rsidR="00F571FF" w:rsidRPr="0028358E" w:rsidRDefault="00F571FF" w:rsidP="006418D1">
            <w:pPr>
              <w:jc w:val="both"/>
              <w:rPr>
                <w:rFonts w:ascii="Times New Roman" w:hAnsi="Times New Roman" w:cs="Times New Roman"/>
                <w:sz w:val="22"/>
                <w:szCs w:val="22"/>
              </w:rPr>
            </w:pPr>
          </w:p>
        </w:tc>
        <w:tc>
          <w:tcPr>
            <w:tcW w:w="4395" w:type="dxa"/>
            <w:tcBorders>
              <w:bottom w:val="single" w:sz="4" w:space="0" w:color="auto"/>
            </w:tcBorders>
          </w:tcPr>
          <w:p w:rsidR="00F571FF" w:rsidRPr="0028358E" w:rsidRDefault="00F571FF" w:rsidP="006418D1">
            <w:pPr>
              <w:jc w:val="right"/>
              <w:rPr>
                <w:rFonts w:ascii="Times New Roman" w:hAnsi="Times New Roman" w:cs="Times New Roman"/>
                <w:sz w:val="22"/>
                <w:szCs w:val="22"/>
              </w:rPr>
            </w:pPr>
          </w:p>
        </w:tc>
      </w:tr>
      <w:tr w:rsidR="00F571FF" w:rsidRPr="0028358E" w:rsidTr="006418D1">
        <w:tblPrEx>
          <w:tblCellMar>
            <w:top w:w="0" w:type="dxa"/>
            <w:bottom w:w="0" w:type="dxa"/>
          </w:tblCellMar>
        </w:tblPrEx>
        <w:tc>
          <w:tcPr>
            <w:tcW w:w="4928"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c>
          <w:tcPr>
            <w:tcW w:w="850" w:type="dxa"/>
          </w:tcPr>
          <w:p w:rsidR="00F571FF" w:rsidRPr="0028358E" w:rsidRDefault="00F571FF" w:rsidP="006418D1">
            <w:pPr>
              <w:jc w:val="both"/>
              <w:rPr>
                <w:rFonts w:ascii="Times New Roman" w:hAnsi="Times New Roman" w:cs="Times New Roman"/>
                <w:b/>
                <w:sz w:val="16"/>
                <w:szCs w:val="16"/>
              </w:rPr>
            </w:pPr>
          </w:p>
        </w:tc>
        <w:tc>
          <w:tcPr>
            <w:tcW w:w="4395"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r>
      <w:tr w:rsidR="00F571FF" w:rsidRPr="0028358E" w:rsidTr="006418D1">
        <w:tblPrEx>
          <w:tblCellMar>
            <w:top w:w="0" w:type="dxa"/>
            <w:bottom w:w="0" w:type="dxa"/>
          </w:tblCellMar>
        </w:tblPrEx>
        <w:tc>
          <w:tcPr>
            <w:tcW w:w="4928"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c>
          <w:tcPr>
            <w:tcW w:w="850" w:type="dxa"/>
          </w:tcPr>
          <w:p w:rsidR="00F571FF" w:rsidRPr="0028358E" w:rsidRDefault="00F571FF" w:rsidP="006418D1">
            <w:pPr>
              <w:jc w:val="both"/>
              <w:rPr>
                <w:rFonts w:ascii="Times New Roman" w:hAnsi="Times New Roman" w:cs="Times New Roman"/>
                <w:b/>
                <w:sz w:val="22"/>
                <w:szCs w:val="22"/>
              </w:rPr>
            </w:pPr>
          </w:p>
        </w:tc>
        <w:tc>
          <w:tcPr>
            <w:tcW w:w="4395"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r>
    </w:tbl>
    <w:p w:rsidR="00F571FF" w:rsidRPr="0028358E" w:rsidRDefault="00F571FF" w:rsidP="00F571FF">
      <w:pPr>
        <w:jc w:val="both"/>
        <w:rPr>
          <w:rFonts w:ascii="Times New Roman" w:hAnsi="Times New Roman" w:cs="Times New Roman"/>
          <w:i/>
        </w:rPr>
      </w:pPr>
    </w:p>
    <w:p w:rsidR="00F571FF" w:rsidRPr="0028358E" w:rsidRDefault="00F571FF" w:rsidP="00F571FF">
      <w:pPr>
        <w:jc w:val="both"/>
        <w:rPr>
          <w:rFonts w:ascii="Times New Roman" w:hAnsi="Times New Roman" w:cs="Times New Roman"/>
          <w:i/>
        </w:rPr>
      </w:pP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Конец варианта 2.</w:t>
      </w:r>
    </w:p>
    <w:p w:rsidR="00F571FF" w:rsidRPr="0028358E" w:rsidRDefault="00F571FF" w:rsidP="00F571FF">
      <w:pPr>
        <w:jc w:val="both"/>
        <w:rPr>
          <w:rFonts w:ascii="Times New Roman" w:hAnsi="Times New Roman" w:cs="Times New Roman"/>
          <w:i/>
        </w:rPr>
      </w:pP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Вариант 3.</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Приложение № 1</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к договору аренды</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от «___»____________201  г.</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 xml:space="preserve">№ _________ </w:t>
      </w:r>
    </w:p>
    <w:p w:rsidR="00F571FF" w:rsidRPr="0028358E" w:rsidRDefault="00F571FF" w:rsidP="00F571FF">
      <w:pPr>
        <w:jc w:val="both"/>
        <w:rPr>
          <w:rFonts w:ascii="Times New Roman" w:hAnsi="Times New Roman" w:cs="Times New Roman"/>
        </w:rPr>
      </w:pPr>
    </w:p>
    <w:p w:rsidR="00F571FF" w:rsidRPr="0028358E" w:rsidRDefault="00F571FF" w:rsidP="00F571FF">
      <w:pPr>
        <w:pStyle w:val="1"/>
        <w:jc w:val="center"/>
        <w:rPr>
          <w:rFonts w:ascii="Times New Roman" w:hAnsi="Times New Roman" w:cs="Times New Roman"/>
          <w:b w:val="0"/>
          <w:sz w:val="28"/>
        </w:rPr>
      </w:pPr>
      <w:r w:rsidRPr="0028358E">
        <w:rPr>
          <w:rFonts w:ascii="Times New Roman" w:hAnsi="Times New Roman" w:cs="Times New Roman"/>
          <w:b w:val="0"/>
          <w:sz w:val="28"/>
        </w:rPr>
        <w:t>ПЕРЕЧЕНЬ</w:t>
      </w:r>
    </w:p>
    <w:p w:rsidR="00F571FF" w:rsidRPr="0028358E" w:rsidRDefault="00F571FF" w:rsidP="00F571FF">
      <w:pPr>
        <w:jc w:val="center"/>
        <w:rPr>
          <w:rFonts w:ascii="Times New Roman" w:hAnsi="Times New Roman" w:cs="Times New Roman"/>
          <w:sz w:val="22"/>
          <w:szCs w:val="22"/>
        </w:rPr>
      </w:pPr>
      <w:r w:rsidRPr="0028358E">
        <w:rPr>
          <w:rFonts w:ascii="Times New Roman" w:hAnsi="Times New Roman" w:cs="Times New Roman"/>
          <w:sz w:val="22"/>
          <w:szCs w:val="22"/>
        </w:rPr>
        <w:t xml:space="preserve">предоставляемого в аренду недвижимого имущества, </w:t>
      </w:r>
      <w:r w:rsidRPr="0028358E">
        <w:rPr>
          <w:rFonts w:ascii="Times New Roman" w:hAnsi="Times New Roman" w:cs="Times New Roman"/>
          <w:sz w:val="22"/>
          <w:szCs w:val="22"/>
        </w:rPr>
        <w:br/>
        <w:t xml:space="preserve">находящегося в </w:t>
      </w:r>
      <w:r w:rsidR="004B08A4">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28358E">
        <w:rPr>
          <w:rFonts w:ascii="Times New Roman" w:hAnsi="Times New Roman" w:cs="Times New Roman"/>
          <w:sz w:val="22"/>
          <w:szCs w:val="22"/>
        </w:rPr>
        <w:t>,</w:t>
      </w:r>
    </w:p>
    <w:p w:rsidR="00F571FF" w:rsidRPr="0028358E" w:rsidRDefault="00F571FF" w:rsidP="00F571FF">
      <w:pPr>
        <w:jc w:val="center"/>
        <w:rPr>
          <w:rFonts w:ascii="Times New Roman" w:hAnsi="Times New Roman" w:cs="Times New Roman"/>
        </w:rPr>
      </w:pPr>
      <w:r w:rsidRPr="0028358E">
        <w:rPr>
          <w:rFonts w:ascii="Times New Roman" w:hAnsi="Times New Roman" w:cs="Times New Roman"/>
          <w:sz w:val="22"/>
          <w:szCs w:val="22"/>
        </w:rPr>
        <w:t>расположенного по адресу</w:t>
      </w:r>
      <w:r w:rsidRPr="0028358E">
        <w:rPr>
          <w:rFonts w:ascii="Times New Roman" w:hAnsi="Times New Roman" w:cs="Times New Roman"/>
        </w:rPr>
        <w:t>: _________________________________</w:t>
      </w:r>
    </w:p>
    <w:p w:rsidR="00F571FF" w:rsidRPr="0028358E" w:rsidRDefault="00F571FF" w:rsidP="00F571FF">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91"/>
        <w:gridCol w:w="1984"/>
        <w:gridCol w:w="2552"/>
        <w:gridCol w:w="1417"/>
        <w:gridCol w:w="1985"/>
      </w:tblGrid>
      <w:tr w:rsidR="00F571FF" w:rsidRPr="0028358E" w:rsidTr="006418D1">
        <w:tblPrEx>
          <w:tblCellMar>
            <w:top w:w="0" w:type="dxa"/>
            <w:bottom w:w="0" w:type="dxa"/>
          </w:tblCellMar>
        </w:tblPrEx>
        <w:trPr>
          <w:cantSplit/>
          <w:trHeight w:val="1122"/>
        </w:trPr>
        <w:tc>
          <w:tcPr>
            <w:tcW w:w="836" w:type="dxa"/>
          </w:tcPr>
          <w:p w:rsidR="00F571FF" w:rsidRPr="0028358E" w:rsidRDefault="00F571FF" w:rsidP="006418D1">
            <w:pPr>
              <w:rPr>
                <w:rFonts w:ascii="Times New Roman" w:hAnsi="Times New Roman" w:cs="Times New Roman"/>
                <w:sz w:val="22"/>
                <w:szCs w:val="22"/>
              </w:rPr>
            </w:pPr>
          </w:p>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 п/п</w:t>
            </w:r>
          </w:p>
        </w:tc>
        <w:tc>
          <w:tcPr>
            <w:tcW w:w="1291"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Литер,</w:t>
            </w: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этаж*</w:t>
            </w:r>
          </w:p>
        </w:tc>
        <w:tc>
          <w:tcPr>
            <w:tcW w:w="1984"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Номер помещения (комнаты)* </w:t>
            </w:r>
          </w:p>
          <w:p w:rsidR="00F571FF" w:rsidRPr="0028358E" w:rsidRDefault="00F571FF" w:rsidP="006418D1">
            <w:pPr>
              <w:jc w:val="center"/>
              <w:rPr>
                <w:rFonts w:ascii="Times New Roman" w:hAnsi="Times New Roman" w:cs="Times New Roman"/>
                <w:sz w:val="22"/>
                <w:szCs w:val="22"/>
              </w:rPr>
            </w:pPr>
          </w:p>
        </w:tc>
        <w:tc>
          <w:tcPr>
            <w:tcW w:w="2552" w:type="dxa"/>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Назначение помещ</w:t>
            </w:r>
            <w:r w:rsidRPr="0028358E">
              <w:rPr>
                <w:rFonts w:ascii="Times New Roman" w:hAnsi="Times New Roman" w:cs="Times New Roman"/>
                <w:sz w:val="22"/>
                <w:szCs w:val="22"/>
              </w:rPr>
              <w:t>е</w:t>
            </w:r>
            <w:r w:rsidRPr="0028358E">
              <w:rPr>
                <w:rFonts w:ascii="Times New Roman" w:hAnsi="Times New Roman" w:cs="Times New Roman"/>
                <w:sz w:val="22"/>
                <w:szCs w:val="22"/>
              </w:rPr>
              <w:t>ния (комнаты)*</w:t>
            </w:r>
          </w:p>
        </w:tc>
        <w:tc>
          <w:tcPr>
            <w:tcW w:w="1417"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Площадь, кв.м*</w:t>
            </w:r>
          </w:p>
        </w:tc>
        <w:tc>
          <w:tcPr>
            <w:tcW w:w="1985"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p>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Площадь части помещения (комнаты), кв.м</w:t>
            </w:r>
          </w:p>
        </w:tc>
      </w:tr>
      <w:tr w:rsidR="00F571FF" w:rsidRPr="0028358E" w:rsidTr="006418D1">
        <w:tblPrEx>
          <w:tblCellMar>
            <w:top w:w="0" w:type="dxa"/>
            <w:bottom w:w="0" w:type="dxa"/>
          </w:tblCellMar>
        </w:tblPrEx>
        <w:trPr>
          <w:cantSplit/>
          <w:trHeight w:val="320"/>
        </w:trPr>
        <w:tc>
          <w:tcPr>
            <w:tcW w:w="836" w:type="dxa"/>
          </w:tcPr>
          <w:p w:rsidR="00F571FF" w:rsidRPr="0028358E" w:rsidRDefault="00F571FF" w:rsidP="006418D1">
            <w:pPr>
              <w:jc w:val="center"/>
              <w:rPr>
                <w:rFonts w:ascii="Times New Roman" w:hAnsi="Times New Roman" w:cs="Times New Roman"/>
                <w:sz w:val="28"/>
              </w:rPr>
            </w:pPr>
          </w:p>
        </w:tc>
        <w:tc>
          <w:tcPr>
            <w:tcW w:w="1291" w:type="dxa"/>
          </w:tcPr>
          <w:p w:rsidR="00F571FF" w:rsidRPr="0028358E" w:rsidRDefault="00F571FF" w:rsidP="006418D1">
            <w:pPr>
              <w:jc w:val="center"/>
              <w:rPr>
                <w:rFonts w:ascii="Times New Roman" w:hAnsi="Times New Roman" w:cs="Times New Roman"/>
                <w:sz w:val="28"/>
              </w:rPr>
            </w:pPr>
          </w:p>
        </w:tc>
        <w:tc>
          <w:tcPr>
            <w:tcW w:w="1984" w:type="dxa"/>
          </w:tcPr>
          <w:p w:rsidR="00F571FF" w:rsidRPr="0028358E" w:rsidRDefault="00F571FF" w:rsidP="006418D1">
            <w:pPr>
              <w:jc w:val="center"/>
              <w:rPr>
                <w:rFonts w:ascii="Times New Roman" w:hAnsi="Times New Roman" w:cs="Times New Roman"/>
                <w:sz w:val="28"/>
              </w:rPr>
            </w:pPr>
          </w:p>
        </w:tc>
        <w:tc>
          <w:tcPr>
            <w:tcW w:w="2552" w:type="dxa"/>
          </w:tcPr>
          <w:p w:rsidR="00F571FF" w:rsidRPr="0028358E" w:rsidRDefault="00F571FF" w:rsidP="006418D1">
            <w:pPr>
              <w:jc w:val="center"/>
              <w:rPr>
                <w:rFonts w:ascii="Times New Roman" w:hAnsi="Times New Roman" w:cs="Times New Roman"/>
                <w:sz w:val="28"/>
              </w:rPr>
            </w:pPr>
          </w:p>
        </w:tc>
        <w:tc>
          <w:tcPr>
            <w:tcW w:w="1417" w:type="dxa"/>
          </w:tcPr>
          <w:p w:rsidR="00F571FF" w:rsidRPr="0028358E" w:rsidRDefault="00F571FF" w:rsidP="006418D1">
            <w:pPr>
              <w:jc w:val="center"/>
              <w:rPr>
                <w:rFonts w:ascii="Times New Roman" w:hAnsi="Times New Roman" w:cs="Times New Roman"/>
                <w:sz w:val="28"/>
              </w:rPr>
            </w:pPr>
          </w:p>
        </w:tc>
        <w:tc>
          <w:tcPr>
            <w:tcW w:w="1985"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20"/>
        </w:trPr>
        <w:tc>
          <w:tcPr>
            <w:tcW w:w="836" w:type="dxa"/>
          </w:tcPr>
          <w:p w:rsidR="00F571FF" w:rsidRPr="0028358E" w:rsidRDefault="00F571FF" w:rsidP="006418D1">
            <w:pPr>
              <w:jc w:val="center"/>
              <w:rPr>
                <w:rFonts w:ascii="Times New Roman" w:hAnsi="Times New Roman" w:cs="Times New Roman"/>
                <w:sz w:val="28"/>
              </w:rPr>
            </w:pPr>
          </w:p>
        </w:tc>
        <w:tc>
          <w:tcPr>
            <w:tcW w:w="1291" w:type="dxa"/>
          </w:tcPr>
          <w:p w:rsidR="00F571FF" w:rsidRPr="0028358E" w:rsidRDefault="00F571FF" w:rsidP="006418D1">
            <w:pPr>
              <w:jc w:val="center"/>
              <w:rPr>
                <w:rFonts w:ascii="Times New Roman" w:hAnsi="Times New Roman" w:cs="Times New Roman"/>
                <w:sz w:val="28"/>
              </w:rPr>
            </w:pPr>
          </w:p>
        </w:tc>
        <w:tc>
          <w:tcPr>
            <w:tcW w:w="1984" w:type="dxa"/>
          </w:tcPr>
          <w:p w:rsidR="00F571FF" w:rsidRPr="0028358E" w:rsidRDefault="00F571FF" w:rsidP="006418D1">
            <w:pPr>
              <w:jc w:val="center"/>
              <w:rPr>
                <w:rFonts w:ascii="Times New Roman" w:hAnsi="Times New Roman" w:cs="Times New Roman"/>
                <w:sz w:val="28"/>
              </w:rPr>
            </w:pPr>
          </w:p>
        </w:tc>
        <w:tc>
          <w:tcPr>
            <w:tcW w:w="2552" w:type="dxa"/>
          </w:tcPr>
          <w:p w:rsidR="00F571FF" w:rsidRPr="0028358E" w:rsidRDefault="00F571FF" w:rsidP="006418D1">
            <w:pPr>
              <w:jc w:val="center"/>
              <w:rPr>
                <w:rFonts w:ascii="Times New Roman" w:hAnsi="Times New Roman" w:cs="Times New Roman"/>
                <w:sz w:val="28"/>
              </w:rPr>
            </w:pPr>
          </w:p>
        </w:tc>
        <w:tc>
          <w:tcPr>
            <w:tcW w:w="1417" w:type="dxa"/>
          </w:tcPr>
          <w:p w:rsidR="00F571FF" w:rsidRPr="0028358E" w:rsidRDefault="00F571FF" w:rsidP="006418D1">
            <w:pPr>
              <w:jc w:val="center"/>
              <w:rPr>
                <w:rFonts w:ascii="Times New Roman" w:hAnsi="Times New Roman" w:cs="Times New Roman"/>
                <w:sz w:val="28"/>
              </w:rPr>
            </w:pPr>
          </w:p>
        </w:tc>
        <w:tc>
          <w:tcPr>
            <w:tcW w:w="1985"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01"/>
        </w:trPr>
        <w:tc>
          <w:tcPr>
            <w:tcW w:w="836" w:type="dxa"/>
          </w:tcPr>
          <w:p w:rsidR="00F571FF" w:rsidRPr="0028358E" w:rsidRDefault="00F571FF" w:rsidP="006418D1">
            <w:pPr>
              <w:jc w:val="center"/>
              <w:rPr>
                <w:rFonts w:ascii="Times New Roman" w:hAnsi="Times New Roman" w:cs="Times New Roman"/>
                <w:sz w:val="28"/>
              </w:rPr>
            </w:pPr>
          </w:p>
        </w:tc>
        <w:tc>
          <w:tcPr>
            <w:tcW w:w="1291" w:type="dxa"/>
          </w:tcPr>
          <w:p w:rsidR="00F571FF" w:rsidRPr="0028358E" w:rsidRDefault="00F571FF" w:rsidP="006418D1">
            <w:pPr>
              <w:jc w:val="center"/>
              <w:rPr>
                <w:rFonts w:ascii="Times New Roman" w:hAnsi="Times New Roman" w:cs="Times New Roman"/>
                <w:sz w:val="28"/>
              </w:rPr>
            </w:pPr>
          </w:p>
        </w:tc>
        <w:tc>
          <w:tcPr>
            <w:tcW w:w="1984" w:type="dxa"/>
          </w:tcPr>
          <w:p w:rsidR="00F571FF" w:rsidRPr="0028358E" w:rsidRDefault="00F571FF" w:rsidP="006418D1">
            <w:pPr>
              <w:jc w:val="center"/>
              <w:rPr>
                <w:rFonts w:ascii="Times New Roman" w:hAnsi="Times New Roman" w:cs="Times New Roman"/>
                <w:sz w:val="28"/>
              </w:rPr>
            </w:pPr>
          </w:p>
        </w:tc>
        <w:tc>
          <w:tcPr>
            <w:tcW w:w="2552" w:type="dxa"/>
          </w:tcPr>
          <w:p w:rsidR="00F571FF" w:rsidRPr="0028358E" w:rsidRDefault="00F571FF" w:rsidP="006418D1">
            <w:pPr>
              <w:jc w:val="center"/>
              <w:rPr>
                <w:rFonts w:ascii="Times New Roman" w:hAnsi="Times New Roman" w:cs="Times New Roman"/>
                <w:sz w:val="28"/>
              </w:rPr>
            </w:pPr>
          </w:p>
        </w:tc>
        <w:tc>
          <w:tcPr>
            <w:tcW w:w="1417" w:type="dxa"/>
          </w:tcPr>
          <w:p w:rsidR="00F571FF" w:rsidRPr="0028358E" w:rsidRDefault="00F571FF" w:rsidP="006418D1">
            <w:pPr>
              <w:jc w:val="center"/>
              <w:rPr>
                <w:rFonts w:ascii="Times New Roman" w:hAnsi="Times New Roman" w:cs="Times New Roman"/>
                <w:sz w:val="28"/>
              </w:rPr>
            </w:pPr>
          </w:p>
        </w:tc>
        <w:tc>
          <w:tcPr>
            <w:tcW w:w="1985" w:type="dxa"/>
          </w:tcPr>
          <w:p w:rsidR="00F571FF" w:rsidRPr="0028358E" w:rsidRDefault="00F571FF" w:rsidP="006418D1">
            <w:pPr>
              <w:jc w:val="center"/>
              <w:rPr>
                <w:rFonts w:ascii="Times New Roman" w:hAnsi="Times New Roman" w:cs="Times New Roman"/>
                <w:sz w:val="28"/>
              </w:rPr>
            </w:pPr>
          </w:p>
        </w:tc>
      </w:tr>
      <w:tr w:rsidR="00F571FF" w:rsidRPr="0028358E" w:rsidTr="006418D1">
        <w:tblPrEx>
          <w:tblCellMar>
            <w:top w:w="0" w:type="dxa"/>
            <w:bottom w:w="0" w:type="dxa"/>
          </w:tblCellMar>
        </w:tblPrEx>
        <w:trPr>
          <w:cantSplit/>
          <w:trHeight w:val="320"/>
        </w:trPr>
        <w:tc>
          <w:tcPr>
            <w:tcW w:w="8080" w:type="dxa"/>
            <w:gridSpan w:val="5"/>
          </w:tcPr>
          <w:p w:rsidR="00F571FF" w:rsidRPr="0028358E" w:rsidRDefault="00F571FF" w:rsidP="006418D1">
            <w:pPr>
              <w:rPr>
                <w:rFonts w:ascii="Times New Roman" w:hAnsi="Times New Roman" w:cs="Times New Roman"/>
                <w:sz w:val="28"/>
              </w:rPr>
            </w:pPr>
            <w:r w:rsidRPr="0028358E">
              <w:rPr>
                <w:rFonts w:ascii="Times New Roman" w:hAnsi="Times New Roman" w:cs="Times New Roman"/>
                <w:sz w:val="22"/>
                <w:szCs w:val="22"/>
              </w:rPr>
              <w:t>ИТОГО площадь, предоставляемая в аренду</w:t>
            </w:r>
            <w:r w:rsidRPr="0028358E">
              <w:rPr>
                <w:rFonts w:ascii="Times New Roman" w:hAnsi="Times New Roman" w:cs="Times New Roman"/>
              </w:rPr>
              <w:t>:</w:t>
            </w:r>
          </w:p>
        </w:tc>
        <w:tc>
          <w:tcPr>
            <w:tcW w:w="1985" w:type="dxa"/>
          </w:tcPr>
          <w:p w:rsidR="00F571FF" w:rsidRPr="0028358E" w:rsidRDefault="00F571FF" w:rsidP="006418D1">
            <w:pPr>
              <w:jc w:val="center"/>
              <w:rPr>
                <w:rFonts w:ascii="Times New Roman" w:hAnsi="Times New Roman" w:cs="Times New Roman"/>
                <w:sz w:val="28"/>
              </w:rPr>
            </w:pPr>
          </w:p>
        </w:tc>
      </w:tr>
    </w:tbl>
    <w:p w:rsidR="00F571FF" w:rsidRPr="0028358E" w:rsidRDefault="00F571FF" w:rsidP="00F571FF">
      <w:pPr>
        <w:jc w:val="center"/>
        <w:rPr>
          <w:rFonts w:ascii="Times New Roman" w:hAnsi="Times New Roman" w:cs="Times New Roman"/>
          <w:sz w:val="28"/>
        </w:rPr>
      </w:pPr>
    </w:p>
    <w:p w:rsidR="00F571FF" w:rsidRPr="0028358E" w:rsidRDefault="00F571FF" w:rsidP="00F571FF">
      <w:pPr>
        <w:jc w:val="both"/>
        <w:rPr>
          <w:rFonts w:ascii="Times New Roman" w:hAnsi="Times New Roman" w:cs="Times New Roman"/>
        </w:rPr>
      </w:pPr>
      <w:r w:rsidRPr="0028358E">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F571FF" w:rsidRPr="0028358E" w:rsidRDefault="00F571FF" w:rsidP="00F571FF">
      <w:pPr>
        <w:jc w:val="both"/>
        <w:rPr>
          <w:rFonts w:ascii="Times New Roman" w:hAnsi="Times New Roman" w:cs="Times New Roman"/>
        </w:rPr>
      </w:pPr>
    </w:p>
    <w:p w:rsidR="00F571FF" w:rsidRPr="0028358E" w:rsidRDefault="00F571FF" w:rsidP="00F571FF">
      <w:pPr>
        <w:jc w:val="both"/>
        <w:rPr>
          <w:rFonts w:ascii="Times New Roman" w:hAnsi="Times New Roman" w:cs="Times New Roman"/>
        </w:rPr>
      </w:pPr>
    </w:p>
    <w:p w:rsidR="00F571FF" w:rsidRPr="0028358E" w:rsidRDefault="00F571FF" w:rsidP="00F571FF">
      <w:pPr>
        <w:jc w:val="both"/>
        <w:rPr>
          <w:rFonts w:ascii="Times New Roman" w:hAnsi="Times New Roman" w:cs="Times New Roman"/>
          <w:b/>
          <w:sz w:val="22"/>
          <w:szCs w:val="22"/>
        </w:rPr>
      </w:pPr>
      <w:r w:rsidRPr="0028358E">
        <w:rPr>
          <w:rFonts w:ascii="Times New Roman" w:hAnsi="Times New Roman" w:cs="Times New Roman"/>
          <w:b/>
          <w:sz w:val="22"/>
          <w:szCs w:val="22"/>
        </w:rPr>
        <w:t xml:space="preserve">                     От Арендодателя                                                                              От Арендатора</w:t>
      </w:r>
    </w:p>
    <w:p w:rsidR="00F571FF" w:rsidRPr="0028358E" w:rsidRDefault="00F571FF" w:rsidP="00F571FF">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F571FF" w:rsidRPr="0028358E" w:rsidTr="006418D1">
        <w:tblPrEx>
          <w:tblCellMar>
            <w:top w:w="0" w:type="dxa"/>
            <w:bottom w:w="0" w:type="dxa"/>
          </w:tblCellMar>
        </w:tblPrEx>
        <w:tc>
          <w:tcPr>
            <w:tcW w:w="4928" w:type="dxa"/>
          </w:tcPr>
          <w:p w:rsidR="00F571FF" w:rsidRPr="0028358E" w:rsidRDefault="00F571FF" w:rsidP="006418D1">
            <w:pPr>
              <w:tabs>
                <w:tab w:val="left" w:pos="402"/>
              </w:tabs>
              <w:jc w:val="center"/>
              <w:rPr>
                <w:rFonts w:ascii="Times New Roman" w:hAnsi="Times New Roman" w:cs="Times New Roman"/>
                <w:sz w:val="22"/>
                <w:szCs w:val="22"/>
              </w:rPr>
            </w:pPr>
          </w:p>
        </w:tc>
        <w:tc>
          <w:tcPr>
            <w:tcW w:w="850" w:type="dxa"/>
            <w:tcBorders>
              <w:bottom w:val="nil"/>
            </w:tcBorders>
          </w:tcPr>
          <w:p w:rsidR="00F571FF" w:rsidRPr="0028358E" w:rsidRDefault="00F571FF" w:rsidP="006418D1">
            <w:pPr>
              <w:jc w:val="both"/>
              <w:rPr>
                <w:rFonts w:ascii="Times New Roman" w:hAnsi="Times New Roman" w:cs="Times New Roman"/>
                <w:b/>
                <w:sz w:val="22"/>
                <w:szCs w:val="22"/>
              </w:rPr>
            </w:pPr>
          </w:p>
        </w:tc>
        <w:tc>
          <w:tcPr>
            <w:tcW w:w="4395" w:type="dxa"/>
          </w:tcPr>
          <w:p w:rsidR="00F571FF" w:rsidRPr="0028358E" w:rsidRDefault="00F571FF" w:rsidP="006418D1">
            <w:pPr>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6"/>
          <w:szCs w:val="16"/>
        </w:rPr>
      </w:pPr>
      <w:r w:rsidRPr="0028358E">
        <w:rPr>
          <w:rFonts w:ascii="Times New Roman" w:hAnsi="Times New Roman" w:cs="Times New Roman"/>
          <w:i/>
          <w:sz w:val="22"/>
          <w:szCs w:val="22"/>
        </w:rPr>
        <w:tab/>
      </w:r>
      <w:r w:rsidRPr="0028358E">
        <w:rPr>
          <w:rFonts w:ascii="Times New Roman" w:hAnsi="Times New Roman" w:cs="Times New Roman"/>
          <w:i/>
          <w:sz w:val="22"/>
          <w:szCs w:val="22"/>
        </w:rPr>
        <w:tab/>
      </w:r>
      <w:r w:rsidRPr="0028358E">
        <w:rPr>
          <w:rFonts w:ascii="Times New Roman" w:hAnsi="Times New Roman" w:cs="Times New Roman"/>
          <w:i/>
          <w:sz w:val="16"/>
          <w:szCs w:val="16"/>
        </w:rPr>
        <w:t>(должность)                                                                                                                         (должность)</w:t>
      </w:r>
    </w:p>
    <w:p w:rsidR="00F571FF" w:rsidRPr="0028358E" w:rsidRDefault="00F571FF" w:rsidP="00F571FF">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F571FF" w:rsidRPr="0028358E" w:rsidTr="006418D1">
        <w:tblPrEx>
          <w:tblCellMar>
            <w:top w:w="0" w:type="dxa"/>
            <w:bottom w:w="0" w:type="dxa"/>
          </w:tblCellMar>
        </w:tblPrEx>
        <w:tc>
          <w:tcPr>
            <w:tcW w:w="4928"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                                  </w:t>
            </w:r>
          </w:p>
        </w:tc>
        <w:tc>
          <w:tcPr>
            <w:tcW w:w="850" w:type="dxa"/>
          </w:tcPr>
          <w:p w:rsidR="00F571FF" w:rsidRPr="0028358E" w:rsidRDefault="00F571FF" w:rsidP="006418D1">
            <w:pPr>
              <w:jc w:val="both"/>
              <w:rPr>
                <w:rFonts w:ascii="Times New Roman" w:hAnsi="Times New Roman" w:cs="Times New Roman"/>
                <w:sz w:val="22"/>
                <w:szCs w:val="22"/>
              </w:rPr>
            </w:pPr>
          </w:p>
        </w:tc>
        <w:tc>
          <w:tcPr>
            <w:tcW w:w="4395" w:type="dxa"/>
            <w:tcBorders>
              <w:bottom w:val="single" w:sz="4" w:space="0" w:color="auto"/>
            </w:tcBorders>
          </w:tcPr>
          <w:p w:rsidR="00F571FF" w:rsidRPr="0028358E" w:rsidRDefault="00F571FF" w:rsidP="006418D1">
            <w:pPr>
              <w:jc w:val="right"/>
              <w:rPr>
                <w:rFonts w:ascii="Times New Roman" w:hAnsi="Times New Roman" w:cs="Times New Roman"/>
                <w:sz w:val="22"/>
                <w:szCs w:val="22"/>
              </w:rPr>
            </w:pPr>
          </w:p>
        </w:tc>
      </w:tr>
      <w:tr w:rsidR="00F571FF" w:rsidRPr="0028358E" w:rsidTr="006418D1">
        <w:tblPrEx>
          <w:tblCellMar>
            <w:top w:w="0" w:type="dxa"/>
            <w:bottom w:w="0" w:type="dxa"/>
          </w:tblCellMar>
        </w:tblPrEx>
        <w:tc>
          <w:tcPr>
            <w:tcW w:w="4928"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c>
          <w:tcPr>
            <w:tcW w:w="850" w:type="dxa"/>
          </w:tcPr>
          <w:p w:rsidR="00F571FF" w:rsidRPr="0028358E" w:rsidRDefault="00F571FF" w:rsidP="006418D1">
            <w:pPr>
              <w:jc w:val="both"/>
              <w:rPr>
                <w:rFonts w:ascii="Times New Roman" w:hAnsi="Times New Roman" w:cs="Times New Roman"/>
                <w:b/>
                <w:sz w:val="16"/>
                <w:szCs w:val="16"/>
              </w:rPr>
            </w:pPr>
          </w:p>
        </w:tc>
        <w:tc>
          <w:tcPr>
            <w:tcW w:w="4395" w:type="dxa"/>
            <w:tcBorders>
              <w:top w:val="single" w:sz="4" w:space="0" w:color="auto"/>
            </w:tcBorders>
          </w:tcPr>
          <w:p w:rsidR="00F571FF" w:rsidRPr="0028358E" w:rsidRDefault="00F571FF" w:rsidP="006418D1">
            <w:pPr>
              <w:jc w:val="center"/>
              <w:rPr>
                <w:rFonts w:ascii="Times New Roman" w:hAnsi="Times New Roman" w:cs="Times New Roman"/>
                <w:b/>
                <w:sz w:val="16"/>
                <w:szCs w:val="16"/>
              </w:rPr>
            </w:pPr>
            <w:r w:rsidRPr="0028358E">
              <w:rPr>
                <w:rFonts w:ascii="Times New Roman" w:hAnsi="Times New Roman" w:cs="Times New Roman"/>
                <w:i/>
                <w:sz w:val="16"/>
                <w:szCs w:val="16"/>
              </w:rPr>
              <w:t>(подпись, ФИО)</w:t>
            </w:r>
          </w:p>
        </w:tc>
      </w:tr>
      <w:tr w:rsidR="00F571FF" w:rsidRPr="0028358E" w:rsidTr="006418D1">
        <w:tblPrEx>
          <w:tblCellMar>
            <w:top w:w="0" w:type="dxa"/>
            <w:bottom w:w="0" w:type="dxa"/>
          </w:tblCellMar>
        </w:tblPrEx>
        <w:tc>
          <w:tcPr>
            <w:tcW w:w="4928"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c>
          <w:tcPr>
            <w:tcW w:w="850" w:type="dxa"/>
          </w:tcPr>
          <w:p w:rsidR="00F571FF" w:rsidRPr="0028358E" w:rsidRDefault="00F571FF" w:rsidP="006418D1">
            <w:pPr>
              <w:jc w:val="both"/>
              <w:rPr>
                <w:rFonts w:ascii="Times New Roman" w:hAnsi="Times New Roman" w:cs="Times New Roman"/>
                <w:b/>
                <w:sz w:val="22"/>
                <w:szCs w:val="22"/>
              </w:rPr>
            </w:pPr>
          </w:p>
        </w:tc>
        <w:tc>
          <w:tcPr>
            <w:tcW w:w="4395"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r>
    </w:tbl>
    <w:p w:rsidR="00F571FF" w:rsidRPr="0028358E" w:rsidRDefault="00F571FF" w:rsidP="00F571FF">
      <w:pPr>
        <w:jc w:val="both"/>
        <w:rPr>
          <w:rFonts w:ascii="Times New Roman" w:hAnsi="Times New Roman" w:cs="Times New Roman"/>
          <w:sz w:val="22"/>
          <w:szCs w:val="22"/>
        </w:rPr>
      </w:pPr>
    </w:p>
    <w:p w:rsidR="00F571FF" w:rsidRPr="0028358E" w:rsidRDefault="00F571FF" w:rsidP="00F571FF">
      <w:pPr>
        <w:ind w:firstLine="284"/>
        <w:jc w:val="both"/>
        <w:rPr>
          <w:rFonts w:ascii="Times New Roman" w:hAnsi="Times New Roman" w:cs="Times New Roman"/>
          <w:i/>
        </w:rPr>
      </w:pPr>
      <w:r w:rsidRPr="0028358E">
        <w:rPr>
          <w:rFonts w:ascii="Times New Roman" w:hAnsi="Times New Roman" w:cs="Times New Roman"/>
          <w:sz w:val="22"/>
          <w:szCs w:val="22"/>
        </w:rPr>
        <w:t>Конец варианта 3.</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br w:type="page"/>
        <w:t>Приложение № 2</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к договору аренды</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от «___»___________201_  г.</w:t>
      </w:r>
    </w:p>
    <w:p w:rsidR="00F571FF" w:rsidRPr="0028358E" w:rsidRDefault="00F571FF" w:rsidP="00F571FF">
      <w:pPr>
        <w:jc w:val="right"/>
        <w:rPr>
          <w:rFonts w:ascii="Times New Roman" w:hAnsi="Times New Roman" w:cs="Times New Roman"/>
        </w:rPr>
      </w:pPr>
      <w:r w:rsidRPr="0028358E">
        <w:rPr>
          <w:rFonts w:ascii="Times New Roman" w:hAnsi="Times New Roman" w:cs="Times New Roman"/>
        </w:rPr>
        <w:t xml:space="preserve">                                                                                                                    № _________</w:t>
      </w:r>
    </w:p>
    <w:p w:rsidR="00F571FF" w:rsidRPr="0028358E" w:rsidRDefault="00F571FF" w:rsidP="00F571FF">
      <w:pPr>
        <w:rPr>
          <w:rFonts w:ascii="Times New Roman" w:hAnsi="Times New Roman" w:cs="Times New Roman"/>
          <w:sz w:val="22"/>
          <w:szCs w:val="22"/>
        </w:rPr>
      </w:pPr>
      <w:r w:rsidRPr="0028358E">
        <w:rPr>
          <w:rFonts w:ascii="Times New Roman" w:hAnsi="Times New Roman" w:cs="Times New Roman"/>
          <w:sz w:val="22"/>
          <w:szCs w:val="22"/>
        </w:rPr>
        <w:t xml:space="preserve">Наименование Арендодателя _______________________________________________________________   </w:t>
      </w:r>
    </w:p>
    <w:p w:rsidR="00F571FF" w:rsidRPr="0028358E" w:rsidRDefault="00F571FF" w:rsidP="00F571FF">
      <w:pPr>
        <w:rPr>
          <w:rFonts w:ascii="Times New Roman" w:hAnsi="Times New Roman" w:cs="Times New Roman"/>
          <w:i/>
          <w:sz w:val="18"/>
          <w:szCs w:val="18"/>
        </w:rPr>
      </w:pPr>
      <w:r w:rsidRPr="0028358E">
        <w:rPr>
          <w:rFonts w:ascii="Times New Roman" w:hAnsi="Times New Roman" w:cs="Times New Roman"/>
          <w:sz w:val="22"/>
          <w:szCs w:val="22"/>
        </w:rPr>
        <w:t xml:space="preserve">                                                                         </w:t>
      </w:r>
      <w:r w:rsidRPr="0028358E">
        <w:rPr>
          <w:rFonts w:ascii="Times New Roman" w:hAnsi="Times New Roman" w:cs="Times New Roman"/>
          <w:i/>
          <w:sz w:val="18"/>
          <w:szCs w:val="18"/>
        </w:rPr>
        <w:t>(полное наименование Арендодателя)</w:t>
      </w:r>
    </w:p>
    <w:p w:rsidR="00F571FF" w:rsidRPr="0028358E" w:rsidRDefault="00F571FF" w:rsidP="00F571FF">
      <w:pPr>
        <w:rPr>
          <w:rFonts w:ascii="Times New Roman" w:hAnsi="Times New Roman" w:cs="Times New Roman"/>
          <w:sz w:val="22"/>
          <w:szCs w:val="22"/>
        </w:rPr>
      </w:pPr>
      <w:r w:rsidRPr="0028358E">
        <w:rPr>
          <w:rFonts w:ascii="Times New Roman" w:hAnsi="Times New Roman" w:cs="Times New Roman"/>
          <w:sz w:val="22"/>
          <w:szCs w:val="22"/>
        </w:rPr>
        <w:t>Юридический адрес Арендодателя</w:t>
      </w:r>
      <w:r w:rsidR="004B08A4">
        <w:rPr>
          <w:rFonts w:ascii="Times New Roman" w:hAnsi="Times New Roman" w:cs="Times New Roman"/>
          <w:sz w:val="22"/>
          <w:szCs w:val="22"/>
        </w:rPr>
        <w:t xml:space="preserve">  ___</w:t>
      </w:r>
      <w:r w:rsidRPr="0028358E">
        <w:rPr>
          <w:rFonts w:ascii="Times New Roman" w:hAnsi="Times New Roman" w:cs="Times New Roman"/>
          <w:sz w:val="22"/>
          <w:szCs w:val="22"/>
        </w:rPr>
        <w:t>______________________________________________________</w:t>
      </w:r>
    </w:p>
    <w:p w:rsidR="00F571FF" w:rsidRPr="0028358E" w:rsidRDefault="00F571FF" w:rsidP="00F571FF">
      <w:pPr>
        <w:rPr>
          <w:rFonts w:ascii="Times New Roman" w:hAnsi="Times New Roman" w:cs="Times New Roman"/>
          <w:i/>
          <w:sz w:val="18"/>
          <w:szCs w:val="18"/>
        </w:rPr>
      </w:pPr>
      <w:r w:rsidRPr="0028358E">
        <w:rPr>
          <w:rFonts w:ascii="Times New Roman" w:hAnsi="Times New Roman" w:cs="Times New Roman"/>
          <w:i/>
          <w:sz w:val="18"/>
          <w:szCs w:val="18"/>
        </w:rPr>
        <w:t xml:space="preserve">                                                                                               (район, город, почтовый индекс, улица, № дома, корпус, строение)</w:t>
      </w:r>
    </w:p>
    <w:p w:rsidR="00F571FF" w:rsidRPr="0028358E" w:rsidRDefault="00F571FF" w:rsidP="00F571FF">
      <w:pPr>
        <w:rPr>
          <w:rFonts w:ascii="Times New Roman" w:hAnsi="Times New Roman" w:cs="Times New Roman"/>
          <w:sz w:val="22"/>
        </w:rPr>
      </w:pPr>
      <w:r w:rsidRPr="0028358E">
        <w:rPr>
          <w:rFonts w:ascii="Times New Roman" w:hAnsi="Times New Roman" w:cs="Times New Roman"/>
          <w:sz w:val="22"/>
          <w:szCs w:val="22"/>
        </w:rPr>
        <w:t>Банковские реквизиты Арендодателя _______________________________________________________</w:t>
      </w:r>
    </w:p>
    <w:p w:rsidR="00F571FF" w:rsidRPr="0028358E" w:rsidRDefault="00F571FF" w:rsidP="00F571FF">
      <w:pPr>
        <w:rPr>
          <w:rFonts w:ascii="Times New Roman" w:hAnsi="Times New Roman" w:cs="Times New Roman"/>
          <w:sz w:val="18"/>
        </w:rPr>
      </w:pPr>
    </w:p>
    <w:tbl>
      <w:tblPr>
        <w:tblW w:w="0" w:type="auto"/>
        <w:tblLayout w:type="fixed"/>
        <w:tblLook w:val="0000" w:firstRow="0" w:lastRow="0" w:firstColumn="0" w:lastColumn="0" w:noHBand="0" w:noVBand="0"/>
      </w:tblPr>
      <w:tblGrid>
        <w:gridCol w:w="1642"/>
        <w:gridCol w:w="1642"/>
        <w:gridCol w:w="1642"/>
        <w:gridCol w:w="1642"/>
        <w:gridCol w:w="1642"/>
        <w:gridCol w:w="1254"/>
      </w:tblGrid>
      <w:tr w:rsidR="00F571FF" w:rsidRPr="0028358E" w:rsidTr="006418D1">
        <w:tblPrEx>
          <w:tblCellMar>
            <w:top w:w="0" w:type="dxa"/>
            <w:bottom w:w="0" w:type="dxa"/>
          </w:tblCellMar>
        </w:tblPrEx>
        <w:tc>
          <w:tcPr>
            <w:tcW w:w="1642" w:type="dxa"/>
          </w:tcPr>
          <w:p w:rsidR="00F571FF" w:rsidRPr="0028358E" w:rsidRDefault="00F571FF" w:rsidP="006418D1">
            <w:pPr>
              <w:jc w:val="center"/>
              <w:rPr>
                <w:rFonts w:ascii="Times New Roman" w:hAnsi="Times New Roman" w:cs="Times New Roman"/>
                <w:sz w:val="22"/>
              </w:rPr>
            </w:pPr>
            <w:r w:rsidRPr="0028358E">
              <w:rPr>
                <w:rFonts w:ascii="Times New Roman" w:hAnsi="Times New Roman" w:cs="Times New Roman"/>
                <w:sz w:val="22"/>
              </w:rPr>
              <w:t>ОКПО</w:t>
            </w:r>
          </w:p>
        </w:tc>
        <w:tc>
          <w:tcPr>
            <w:tcW w:w="1642" w:type="dxa"/>
            <w:tcBorders>
              <w:bottom w:val="single" w:sz="6" w:space="0" w:color="auto"/>
            </w:tcBorders>
          </w:tcPr>
          <w:p w:rsidR="00F571FF" w:rsidRPr="0028358E" w:rsidRDefault="00F571FF" w:rsidP="006418D1">
            <w:pPr>
              <w:jc w:val="center"/>
              <w:rPr>
                <w:rFonts w:ascii="Times New Roman" w:hAnsi="Times New Roman" w:cs="Times New Roman"/>
                <w:sz w:val="22"/>
              </w:rPr>
            </w:pPr>
          </w:p>
        </w:tc>
        <w:tc>
          <w:tcPr>
            <w:tcW w:w="1642" w:type="dxa"/>
          </w:tcPr>
          <w:p w:rsidR="00F571FF" w:rsidRPr="0028358E" w:rsidRDefault="00F571FF" w:rsidP="006418D1">
            <w:pPr>
              <w:jc w:val="center"/>
              <w:rPr>
                <w:rFonts w:ascii="Times New Roman" w:hAnsi="Times New Roman" w:cs="Times New Roman"/>
                <w:sz w:val="22"/>
              </w:rPr>
            </w:pPr>
            <w:r w:rsidRPr="0028358E">
              <w:rPr>
                <w:rFonts w:ascii="Times New Roman" w:hAnsi="Times New Roman" w:cs="Times New Roman"/>
                <w:sz w:val="22"/>
              </w:rPr>
              <w:t>ОКВЭД</w:t>
            </w:r>
          </w:p>
        </w:tc>
        <w:tc>
          <w:tcPr>
            <w:tcW w:w="1642" w:type="dxa"/>
            <w:tcBorders>
              <w:bottom w:val="single" w:sz="6" w:space="0" w:color="auto"/>
            </w:tcBorders>
          </w:tcPr>
          <w:p w:rsidR="00F571FF" w:rsidRPr="0028358E" w:rsidRDefault="00F571FF" w:rsidP="006418D1">
            <w:pPr>
              <w:jc w:val="center"/>
              <w:rPr>
                <w:rFonts w:ascii="Times New Roman" w:hAnsi="Times New Roman" w:cs="Times New Roman"/>
                <w:sz w:val="22"/>
              </w:rPr>
            </w:pPr>
          </w:p>
        </w:tc>
        <w:tc>
          <w:tcPr>
            <w:tcW w:w="1642" w:type="dxa"/>
          </w:tcPr>
          <w:p w:rsidR="00F571FF" w:rsidRPr="0028358E" w:rsidRDefault="00F571FF" w:rsidP="006418D1">
            <w:pPr>
              <w:jc w:val="center"/>
              <w:rPr>
                <w:rFonts w:ascii="Times New Roman" w:hAnsi="Times New Roman" w:cs="Times New Roman"/>
                <w:sz w:val="22"/>
              </w:rPr>
            </w:pPr>
            <w:r w:rsidRPr="0028358E">
              <w:rPr>
                <w:rFonts w:ascii="Times New Roman" w:hAnsi="Times New Roman" w:cs="Times New Roman"/>
                <w:sz w:val="22"/>
              </w:rPr>
              <w:t>ОКТМО</w:t>
            </w:r>
          </w:p>
        </w:tc>
        <w:tc>
          <w:tcPr>
            <w:tcW w:w="1254" w:type="dxa"/>
            <w:tcBorders>
              <w:bottom w:val="single" w:sz="6" w:space="0" w:color="auto"/>
            </w:tcBorders>
          </w:tcPr>
          <w:p w:rsidR="00F571FF" w:rsidRPr="0028358E" w:rsidRDefault="00F571FF" w:rsidP="006418D1">
            <w:pPr>
              <w:jc w:val="center"/>
              <w:rPr>
                <w:rFonts w:ascii="Times New Roman" w:hAnsi="Times New Roman" w:cs="Times New Roman"/>
                <w:sz w:val="22"/>
              </w:rPr>
            </w:pPr>
          </w:p>
        </w:tc>
      </w:tr>
    </w:tbl>
    <w:p w:rsidR="00F571FF" w:rsidRPr="0028358E" w:rsidRDefault="00F571FF" w:rsidP="00F571FF">
      <w:pPr>
        <w:rPr>
          <w:rFonts w:ascii="Times New Roman" w:hAnsi="Times New Roman" w:cs="Times New Roman"/>
        </w:rPr>
      </w:pPr>
    </w:p>
    <w:tbl>
      <w:tblPr>
        <w:tblW w:w="0" w:type="auto"/>
        <w:tblLayout w:type="fixed"/>
        <w:tblLook w:val="0000" w:firstRow="0" w:lastRow="0" w:firstColumn="0" w:lastColumn="0" w:noHBand="0" w:noVBand="0"/>
      </w:tblPr>
      <w:tblGrid>
        <w:gridCol w:w="2463"/>
        <w:gridCol w:w="2463"/>
        <w:gridCol w:w="2463"/>
        <w:gridCol w:w="2075"/>
      </w:tblGrid>
      <w:tr w:rsidR="00F571FF" w:rsidRPr="0028358E" w:rsidTr="006418D1">
        <w:tblPrEx>
          <w:tblCellMar>
            <w:top w:w="0" w:type="dxa"/>
            <w:bottom w:w="0" w:type="dxa"/>
          </w:tblCellMar>
        </w:tblPrEx>
        <w:tc>
          <w:tcPr>
            <w:tcW w:w="2463" w:type="dxa"/>
          </w:tcPr>
          <w:p w:rsidR="00F571FF" w:rsidRPr="0028358E" w:rsidRDefault="00F571FF" w:rsidP="006418D1">
            <w:pPr>
              <w:jc w:val="center"/>
              <w:rPr>
                <w:rFonts w:ascii="Times New Roman" w:hAnsi="Times New Roman" w:cs="Times New Roman"/>
                <w:sz w:val="22"/>
              </w:rPr>
            </w:pPr>
            <w:r w:rsidRPr="0028358E">
              <w:rPr>
                <w:rFonts w:ascii="Times New Roman" w:hAnsi="Times New Roman" w:cs="Times New Roman"/>
                <w:sz w:val="22"/>
              </w:rPr>
              <w:t>ОКОГУ</w:t>
            </w:r>
          </w:p>
        </w:tc>
        <w:tc>
          <w:tcPr>
            <w:tcW w:w="2463" w:type="dxa"/>
            <w:tcBorders>
              <w:bottom w:val="single" w:sz="6" w:space="0" w:color="auto"/>
            </w:tcBorders>
          </w:tcPr>
          <w:p w:rsidR="00F571FF" w:rsidRPr="0028358E" w:rsidRDefault="00F571FF" w:rsidP="006418D1">
            <w:pPr>
              <w:jc w:val="center"/>
              <w:rPr>
                <w:rFonts w:ascii="Times New Roman" w:hAnsi="Times New Roman" w:cs="Times New Roman"/>
                <w:sz w:val="22"/>
              </w:rPr>
            </w:pPr>
          </w:p>
        </w:tc>
        <w:tc>
          <w:tcPr>
            <w:tcW w:w="2463" w:type="dxa"/>
          </w:tcPr>
          <w:p w:rsidR="00F571FF" w:rsidRPr="0028358E" w:rsidRDefault="00F571FF" w:rsidP="006418D1">
            <w:pPr>
              <w:jc w:val="center"/>
              <w:rPr>
                <w:rFonts w:ascii="Times New Roman" w:hAnsi="Times New Roman" w:cs="Times New Roman"/>
                <w:sz w:val="22"/>
              </w:rPr>
            </w:pPr>
            <w:r w:rsidRPr="0028358E">
              <w:rPr>
                <w:rFonts w:ascii="Times New Roman" w:hAnsi="Times New Roman" w:cs="Times New Roman"/>
                <w:sz w:val="22"/>
              </w:rPr>
              <w:t>ИНН</w:t>
            </w:r>
          </w:p>
        </w:tc>
        <w:tc>
          <w:tcPr>
            <w:tcW w:w="2075" w:type="dxa"/>
            <w:tcBorders>
              <w:bottom w:val="single" w:sz="6" w:space="0" w:color="auto"/>
            </w:tcBorders>
          </w:tcPr>
          <w:p w:rsidR="00F571FF" w:rsidRPr="0028358E" w:rsidRDefault="00F571FF" w:rsidP="006418D1">
            <w:pPr>
              <w:jc w:val="center"/>
              <w:rPr>
                <w:rFonts w:ascii="Times New Roman" w:hAnsi="Times New Roman" w:cs="Times New Roman"/>
                <w:sz w:val="22"/>
              </w:rPr>
            </w:pPr>
          </w:p>
        </w:tc>
      </w:tr>
    </w:tbl>
    <w:p w:rsidR="00F571FF" w:rsidRPr="0028358E" w:rsidRDefault="00F571FF" w:rsidP="00F571FF">
      <w:pPr>
        <w:jc w:val="center"/>
        <w:rPr>
          <w:rFonts w:ascii="Times New Roman" w:hAnsi="Times New Roman" w:cs="Times New Roman"/>
          <w:sz w:val="28"/>
        </w:rPr>
      </w:pPr>
    </w:p>
    <w:p w:rsidR="00F571FF" w:rsidRPr="0028358E" w:rsidRDefault="00F571FF" w:rsidP="00F571FF">
      <w:pPr>
        <w:jc w:val="center"/>
        <w:rPr>
          <w:rFonts w:ascii="Times New Roman" w:hAnsi="Times New Roman" w:cs="Times New Roman"/>
          <w:sz w:val="28"/>
        </w:rPr>
      </w:pPr>
      <w:r w:rsidRPr="0028358E">
        <w:rPr>
          <w:rFonts w:ascii="Times New Roman" w:hAnsi="Times New Roman" w:cs="Times New Roman"/>
          <w:sz w:val="28"/>
        </w:rPr>
        <w:t>Стоимостные и технические характеристики</w:t>
      </w:r>
    </w:p>
    <w:p w:rsidR="00F571FF" w:rsidRPr="0028358E" w:rsidRDefault="00F571FF" w:rsidP="00F571FF">
      <w:pPr>
        <w:jc w:val="center"/>
        <w:rPr>
          <w:rFonts w:ascii="Times New Roman" w:hAnsi="Times New Roman" w:cs="Times New Roman"/>
        </w:rPr>
      </w:pPr>
      <w:r w:rsidRPr="0028358E">
        <w:rPr>
          <w:rFonts w:ascii="Times New Roman" w:hAnsi="Times New Roman" w:cs="Times New Roman"/>
        </w:rPr>
        <w:t xml:space="preserve">недвижимого имущества, </w:t>
      </w:r>
      <w:r w:rsidRPr="0028358E">
        <w:rPr>
          <w:rFonts w:ascii="Times New Roman" w:hAnsi="Times New Roman" w:cs="Times New Roman"/>
        </w:rPr>
        <w:br/>
        <w:t xml:space="preserve">находящегося в </w:t>
      </w:r>
      <w:r w:rsidR="00CC0FCD">
        <w:rPr>
          <w:rFonts w:ascii="Times New Roman" w:hAnsi="Times New Roman" w:cs="Times New Roman"/>
        </w:rPr>
        <w:t xml:space="preserve">муниципальной собственности </w:t>
      </w:r>
      <w:r w:rsidR="00596EC9">
        <w:rPr>
          <w:rFonts w:ascii="Times New Roman" w:hAnsi="Times New Roman" w:cs="Times New Roman"/>
        </w:rPr>
        <w:t>Красновского сельского поселения</w:t>
      </w:r>
      <w:r w:rsidR="00CC0FCD">
        <w:rPr>
          <w:rFonts w:ascii="Times New Roman" w:hAnsi="Times New Roman" w:cs="Times New Roman"/>
        </w:rPr>
        <w:t xml:space="preserve"> </w:t>
      </w:r>
      <w:r w:rsidRPr="0028358E">
        <w:rPr>
          <w:rFonts w:ascii="Times New Roman" w:hAnsi="Times New Roman" w:cs="Times New Roman"/>
        </w:rPr>
        <w:t xml:space="preserve"> </w:t>
      </w:r>
    </w:p>
    <w:p w:rsidR="00F571FF" w:rsidRPr="0028358E" w:rsidRDefault="00F571FF" w:rsidP="00F571FF">
      <w:pPr>
        <w:jc w:val="center"/>
        <w:rPr>
          <w:rFonts w:ascii="Times New Roman" w:hAnsi="Times New Roman" w:cs="Times New Roman"/>
        </w:rPr>
      </w:pPr>
      <w:r w:rsidRPr="0028358E">
        <w:rPr>
          <w:rFonts w:ascii="Times New Roman" w:hAnsi="Times New Roman" w:cs="Times New Roman"/>
        </w:rPr>
        <w:t>по состоянию на « 01» ________ 201__ г.</w:t>
      </w:r>
    </w:p>
    <w:p w:rsidR="00F571FF" w:rsidRPr="0028358E" w:rsidRDefault="00F571FF" w:rsidP="00F571FF">
      <w:pPr>
        <w:rPr>
          <w:rFonts w:ascii="Times New Roman" w:hAnsi="Times New Roman" w:cs="Times New Roman"/>
        </w:rPr>
      </w:pPr>
    </w:p>
    <w:tbl>
      <w:tblPr>
        <w:tblW w:w="0" w:type="auto"/>
        <w:tblInd w:w="250" w:type="dxa"/>
        <w:tblLayout w:type="fixed"/>
        <w:tblLook w:val="0000" w:firstRow="0" w:lastRow="0" w:firstColumn="0" w:lastColumn="0" w:noHBand="0" w:noVBand="0"/>
      </w:tblPr>
      <w:tblGrid>
        <w:gridCol w:w="709"/>
        <w:gridCol w:w="8080"/>
        <w:gridCol w:w="1134"/>
      </w:tblGrid>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1.</w:t>
            </w:r>
          </w:p>
        </w:tc>
        <w:tc>
          <w:tcPr>
            <w:tcW w:w="9214" w:type="dxa"/>
            <w:gridSpan w:val="2"/>
            <w:tcBorders>
              <w:top w:val="single" w:sz="4" w:space="0" w:color="auto"/>
              <w:left w:val="single" w:sz="4" w:space="0" w:color="auto"/>
              <w:bottom w:val="single" w:sz="4" w:space="0" w:color="auto"/>
              <w:right w:val="single" w:sz="4" w:space="0" w:color="auto"/>
            </w:tcBorders>
          </w:tcPr>
          <w:p w:rsidR="00F571FF" w:rsidRPr="0028358E" w:rsidRDefault="00F571FF" w:rsidP="006418D1">
            <w:pPr>
              <w:rPr>
                <w:rFonts w:ascii="Times New Roman" w:hAnsi="Times New Roman" w:cs="Times New Roman"/>
              </w:rPr>
            </w:pPr>
            <w:r w:rsidRPr="0028358E">
              <w:rPr>
                <w:rFonts w:ascii="Times New Roman" w:hAnsi="Times New Roman" w:cs="Times New Roman"/>
              </w:rPr>
              <w:t>Адрес недвижимого имущества, предоставляемого в аренду:</w:t>
            </w: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9214" w:type="dxa"/>
            <w:gridSpan w:val="2"/>
            <w:tcBorders>
              <w:top w:val="single" w:sz="4" w:space="0" w:color="auto"/>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2.*</w:t>
            </w:r>
          </w:p>
        </w:tc>
        <w:tc>
          <w:tcPr>
            <w:tcW w:w="8080" w:type="dxa"/>
            <w:tcBorders>
              <w:top w:val="single" w:sz="4" w:space="0" w:color="auto"/>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Первоначальная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3.*</w:t>
            </w: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Остаточная балансовая стоимость объекта (здания, строения), в котором расположено недвижимое имущество, предоставляемое в аренду, по состоянию на 01.      .201  ,  руб.</w:t>
            </w: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4.</w:t>
            </w:r>
          </w:p>
        </w:tc>
        <w:tc>
          <w:tcPr>
            <w:tcW w:w="8080" w:type="dxa"/>
            <w:tcBorders>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Общая площадь всего объекта недвижимости, кв.м.</w:t>
            </w:r>
          </w:p>
        </w:tc>
        <w:tc>
          <w:tcPr>
            <w:tcW w:w="1134"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5.</w:t>
            </w:r>
          </w:p>
        </w:tc>
        <w:tc>
          <w:tcPr>
            <w:tcW w:w="8080" w:type="dxa"/>
            <w:tcBorders>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Общая площадь недвижимого имущества, предоставляемого в аренду, кв.м.</w:t>
            </w:r>
          </w:p>
        </w:tc>
        <w:tc>
          <w:tcPr>
            <w:tcW w:w="1134"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6.</w:t>
            </w:r>
          </w:p>
        </w:tc>
        <w:tc>
          <w:tcPr>
            <w:tcW w:w="8080" w:type="dxa"/>
            <w:tcBorders>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Остаточная стоимость недвижимого имущества, предоставляемого в аренду, руб. по состоянию на 01.       .201     (стр.3 : стр.4 х стр.5)</w:t>
            </w:r>
          </w:p>
        </w:tc>
        <w:tc>
          <w:tcPr>
            <w:tcW w:w="1134"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7.</w:t>
            </w:r>
          </w:p>
        </w:tc>
        <w:tc>
          <w:tcPr>
            <w:tcW w:w="8080" w:type="dxa"/>
            <w:tcBorders>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Норма амортизации на полное восстановление (Nам), %</w:t>
            </w:r>
          </w:p>
        </w:tc>
        <w:tc>
          <w:tcPr>
            <w:tcW w:w="1134"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8.</w:t>
            </w:r>
          </w:p>
        </w:tc>
        <w:tc>
          <w:tcPr>
            <w:tcW w:w="8080" w:type="dxa"/>
            <w:tcBorders>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Год ввода в эксплуатацию объекта (здания, строения)</w:t>
            </w:r>
          </w:p>
        </w:tc>
        <w:tc>
          <w:tcPr>
            <w:tcW w:w="1134"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r w:rsidRPr="0028358E">
              <w:rPr>
                <w:rFonts w:ascii="Times New Roman" w:hAnsi="Times New Roman" w:cs="Times New Roman"/>
              </w:rPr>
              <w:t>9.</w:t>
            </w:r>
          </w:p>
        </w:tc>
        <w:tc>
          <w:tcPr>
            <w:tcW w:w="8080" w:type="dxa"/>
            <w:tcBorders>
              <w:left w:val="single" w:sz="4" w:space="0" w:color="auto"/>
              <w:right w:val="single" w:sz="4" w:space="0" w:color="auto"/>
            </w:tcBorders>
          </w:tcPr>
          <w:p w:rsidR="00F571FF" w:rsidRPr="0028358E" w:rsidRDefault="00F571FF" w:rsidP="006418D1">
            <w:pPr>
              <w:jc w:val="both"/>
              <w:rPr>
                <w:rFonts w:ascii="Times New Roman" w:hAnsi="Times New Roman" w:cs="Times New Roman"/>
              </w:rPr>
            </w:pPr>
            <w:r w:rsidRPr="0028358E">
              <w:rPr>
                <w:rFonts w:ascii="Times New Roman" w:hAnsi="Times New Roman" w:cs="Times New Roman"/>
              </w:rPr>
              <w:t>Износ, %</w:t>
            </w:r>
          </w:p>
        </w:tc>
        <w:tc>
          <w:tcPr>
            <w:tcW w:w="1134" w:type="dxa"/>
            <w:tcBorders>
              <w:left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r w:rsidR="00F571FF" w:rsidRPr="0028358E"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F571FF" w:rsidRPr="0028358E" w:rsidRDefault="00F571FF"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571FF" w:rsidRPr="0028358E" w:rsidRDefault="00F571FF" w:rsidP="006418D1">
            <w:pPr>
              <w:jc w:val="center"/>
              <w:rPr>
                <w:rFonts w:ascii="Times New Roman" w:hAnsi="Times New Roman" w:cs="Times New Roman"/>
              </w:rPr>
            </w:pPr>
          </w:p>
        </w:tc>
      </w:tr>
    </w:tbl>
    <w:p w:rsidR="00F571FF" w:rsidRPr="0028358E" w:rsidRDefault="00F571FF" w:rsidP="00F571FF">
      <w:pPr>
        <w:rPr>
          <w:rFonts w:ascii="Times New Roman" w:hAnsi="Times New Roman" w:cs="Times New Roman"/>
        </w:rPr>
      </w:pPr>
    </w:p>
    <w:p w:rsidR="00F571FF" w:rsidRPr="0028358E" w:rsidRDefault="00F571FF" w:rsidP="00F571FF">
      <w:pPr>
        <w:rPr>
          <w:rFonts w:ascii="Times New Roman" w:hAnsi="Times New Roman" w:cs="Times New Roman"/>
        </w:rPr>
      </w:pPr>
      <w:r w:rsidRPr="0028358E">
        <w:rPr>
          <w:rFonts w:ascii="Times New Roman" w:hAnsi="Times New Roman" w:cs="Times New Roman"/>
        </w:rPr>
        <w:t>Руководитель Арендодателя                                                                  _______________/_______________</w:t>
      </w:r>
    </w:p>
    <w:p w:rsidR="00F571FF" w:rsidRPr="0028358E" w:rsidRDefault="00F571FF" w:rsidP="00F571FF">
      <w:pPr>
        <w:rPr>
          <w:rFonts w:ascii="Times New Roman" w:hAnsi="Times New Roman" w:cs="Times New Roman"/>
        </w:rPr>
      </w:pPr>
      <w:r w:rsidRPr="0028358E">
        <w:rPr>
          <w:rFonts w:ascii="Times New Roman" w:hAnsi="Times New Roman" w:cs="Times New Roman"/>
        </w:rPr>
        <w:t xml:space="preserve">                                                                                                              (</w:t>
      </w:r>
      <w:r w:rsidRPr="0028358E">
        <w:rPr>
          <w:rFonts w:ascii="Times New Roman" w:hAnsi="Times New Roman" w:cs="Times New Roman"/>
          <w:sz w:val="18"/>
        </w:rPr>
        <w:t>подпись)                           (Ф.И.О.)</w:t>
      </w:r>
    </w:p>
    <w:p w:rsidR="00F571FF" w:rsidRPr="0028358E" w:rsidRDefault="00F571FF" w:rsidP="00F571FF">
      <w:pPr>
        <w:rPr>
          <w:rFonts w:ascii="Times New Roman" w:hAnsi="Times New Roman" w:cs="Times New Roman"/>
        </w:rPr>
      </w:pPr>
      <w:r w:rsidRPr="0028358E">
        <w:rPr>
          <w:rFonts w:ascii="Times New Roman" w:hAnsi="Times New Roman" w:cs="Times New Roman"/>
        </w:rPr>
        <w:t>Главный бухгалтер Арендодателя                                             _______________/_______________</w:t>
      </w:r>
    </w:p>
    <w:p w:rsidR="00F571FF" w:rsidRPr="0028358E" w:rsidRDefault="00F571FF" w:rsidP="00F571FF">
      <w:pPr>
        <w:rPr>
          <w:rFonts w:ascii="Times New Roman" w:hAnsi="Times New Roman" w:cs="Times New Roman"/>
        </w:rPr>
      </w:pPr>
      <w:r w:rsidRPr="0028358E">
        <w:rPr>
          <w:rFonts w:ascii="Times New Roman" w:hAnsi="Times New Roman" w:cs="Times New Roman"/>
        </w:rPr>
        <w:t xml:space="preserve">                                                                                                              (</w:t>
      </w:r>
      <w:r w:rsidRPr="0028358E">
        <w:rPr>
          <w:rFonts w:ascii="Times New Roman" w:hAnsi="Times New Roman" w:cs="Times New Roman"/>
          <w:sz w:val="18"/>
        </w:rPr>
        <w:t>подпись)                           (Ф.И.О.)</w:t>
      </w:r>
    </w:p>
    <w:p w:rsidR="00F571FF" w:rsidRPr="0028358E" w:rsidRDefault="00F571FF" w:rsidP="00F571FF">
      <w:pPr>
        <w:rPr>
          <w:rFonts w:ascii="Times New Roman" w:hAnsi="Times New Roman" w:cs="Times New Roman"/>
        </w:rPr>
      </w:pPr>
      <w:r w:rsidRPr="0028358E">
        <w:rPr>
          <w:rFonts w:ascii="Times New Roman" w:hAnsi="Times New Roman" w:cs="Times New Roman"/>
        </w:rPr>
        <w:t>м.п.</w:t>
      </w:r>
    </w:p>
    <w:p w:rsidR="00F571FF" w:rsidRPr="0028358E" w:rsidRDefault="00F571FF" w:rsidP="00F571FF">
      <w:pPr>
        <w:rPr>
          <w:rFonts w:ascii="Times New Roman" w:hAnsi="Times New Roman" w:cs="Times New Roman"/>
        </w:rPr>
      </w:pPr>
      <w:r w:rsidRPr="0028358E">
        <w:rPr>
          <w:rFonts w:ascii="Times New Roman" w:hAnsi="Times New Roman" w:cs="Times New Roman"/>
        </w:rPr>
        <w:t xml:space="preserve">Арендатор </w:t>
      </w:r>
      <w:r w:rsidR="00CC0FCD">
        <w:rPr>
          <w:rFonts w:ascii="Times New Roman" w:hAnsi="Times New Roman" w:cs="Times New Roman"/>
        </w:rPr>
        <w:t xml:space="preserve"> </w:t>
      </w:r>
      <w:r w:rsidRPr="0028358E">
        <w:rPr>
          <w:rFonts w:ascii="Times New Roman" w:hAnsi="Times New Roman" w:cs="Times New Roman"/>
        </w:rPr>
        <w:t xml:space="preserve">                                                                                             ______________/_______________</w:t>
      </w:r>
    </w:p>
    <w:p w:rsidR="00F571FF" w:rsidRPr="0028358E" w:rsidRDefault="00F571FF" w:rsidP="00F571FF">
      <w:pPr>
        <w:rPr>
          <w:rFonts w:ascii="Times New Roman" w:hAnsi="Times New Roman" w:cs="Times New Roman"/>
          <w:sz w:val="18"/>
        </w:rPr>
      </w:pPr>
      <w:r w:rsidRPr="0028358E">
        <w:rPr>
          <w:rFonts w:ascii="Times New Roman" w:hAnsi="Times New Roman" w:cs="Times New Roman"/>
        </w:rPr>
        <w:t xml:space="preserve">                                                                                                              (</w:t>
      </w:r>
      <w:r w:rsidRPr="0028358E">
        <w:rPr>
          <w:rFonts w:ascii="Times New Roman" w:hAnsi="Times New Roman" w:cs="Times New Roman"/>
          <w:sz w:val="18"/>
        </w:rPr>
        <w:t>подпись)                           (Ф.И.О.)</w:t>
      </w:r>
    </w:p>
    <w:p w:rsidR="00F571FF" w:rsidRPr="0028358E" w:rsidRDefault="00F571FF" w:rsidP="00F571FF">
      <w:pPr>
        <w:rPr>
          <w:rFonts w:ascii="Times New Roman" w:hAnsi="Times New Roman" w:cs="Times New Roman"/>
        </w:rPr>
      </w:pPr>
      <w:r w:rsidRPr="0028358E">
        <w:rPr>
          <w:rFonts w:ascii="Times New Roman" w:hAnsi="Times New Roman" w:cs="Times New Roman"/>
        </w:rPr>
        <w:t>м.п.</w:t>
      </w:r>
    </w:p>
    <w:p w:rsidR="00F571FF" w:rsidRPr="0028358E" w:rsidRDefault="00F571FF" w:rsidP="00F571FF">
      <w:pPr>
        <w:rPr>
          <w:rFonts w:ascii="Times New Roman" w:hAnsi="Times New Roman" w:cs="Times New Roman"/>
        </w:rPr>
      </w:pPr>
      <w:r w:rsidRPr="0028358E">
        <w:rPr>
          <w:rFonts w:ascii="Times New Roman" w:hAnsi="Times New Roman" w:cs="Times New Roman"/>
        </w:rPr>
        <w:t>_______________________________________________________</w:t>
      </w:r>
    </w:p>
    <w:p w:rsidR="00F571FF" w:rsidRPr="0028358E" w:rsidRDefault="00F571FF" w:rsidP="00F571FF">
      <w:pPr>
        <w:jc w:val="both"/>
        <w:rPr>
          <w:rFonts w:ascii="Times New Roman" w:hAnsi="Times New Roman" w:cs="Times New Roman"/>
        </w:rPr>
      </w:pPr>
      <w:r w:rsidRPr="0028358E">
        <w:rPr>
          <w:rFonts w:ascii="Times New Roman" w:hAnsi="Times New Roman" w:cs="Times New Roman"/>
        </w:rPr>
        <w:t>*</w:t>
      </w:r>
      <w:r w:rsidRPr="0028358E">
        <w:rPr>
          <w:rFonts w:ascii="Times New Roman" w:hAnsi="Times New Roman" w:cs="Times New Roman"/>
          <w:sz w:val="22"/>
          <w:szCs w:val="22"/>
        </w:rPr>
        <w:t xml:space="preserve"> </w:t>
      </w:r>
      <w:r w:rsidRPr="0028358E">
        <w:rPr>
          <w:rFonts w:ascii="Times New Roman" w:hAnsi="Times New Roman" w:cs="Times New Roman"/>
        </w:rPr>
        <w:t>Первоначальная и остаточные стоимости объекта (здания,  строения), в котором расположено недвижимое имущество, предоставляемое в аренду, указываются по бухгалтерскому учету Арендодателя на последнюю отчетную дату</w:t>
      </w:r>
    </w:p>
    <w:p w:rsidR="00F571FF" w:rsidRPr="0028358E" w:rsidRDefault="00F571FF" w:rsidP="00CC0FCD">
      <w:pPr>
        <w:jc w:val="right"/>
        <w:rPr>
          <w:rFonts w:ascii="Times New Roman" w:hAnsi="Times New Roman" w:cs="Times New Roman"/>
          <w:sz w:val="22"/>
          <w:szCs w:val="22"/>
        </w:rPr>
      </w:pPr>
      <w:r w:rsidRPr="0028358E">
        <w:rPr>
          <w:rFonts w:ascii="Times New Roman" w:hAnsi="Times New Roman" w:cs="Times New Roman"/>
          <w:sz w:val="22"/>
          <w:szCs w:val="22"/>
        </w:rPr>
        <w:br w:type="page"/>
        <w:t>Приложение № 3</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к договору аренды</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от «___»____________201  г.</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 _________</w:t>
      </w:r>
    </w:p>
    <w:p w:rsidR="00F571FF" w:rsidRPr="0028358E" w:rsidRDefault="00F571FF" w:rsidP="00F571FF">
      <w:pPr>
        <w:ind w:right="-426"/>
        <w:jc w:val="right"/>
        <w:rPr>
          <w:rFonts w:ascii="Times New Roman" w:hAnsi="Times New Roman" w:cs="Times New Roman"/>
        </w:rPr>
      </w:pPr>
    </w:p>
    <w:p w:rsidR="005D4253" w:rsidRPr="00197E01" w:rsidRDefault="005D4253" w:rsidP="005D4253">
      <w:pPr>
        <w:jc w:val="center"/>
        <w:rPr>
          <w:rFonts w:ascii="Times New Roman" w:hAnsi="Times New Roman" w:cs="Times New Roman"/>
          <w:spacing w:val="20"/>
          <w:sz w:val="28"/>
          <w:szCs w:val="28"/>
        </w:rPr>
      </w:pPr>
      <w:r w:rsidRPr="00197E01">
        <w:rPr>
          <w:rFonts w:ascii="Times New Roman" w:hAnsi="Times New Roman" w:cs="Times New Roman"/>
          <w:spacing w:val="20"/>
          <w:sz w:val="28"/>
          <w:szCs w:val="28"/>
        </w:rPr>
        <w:t>РАСЧЕТ</w:t>
      </w: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5954"/>
      </w:tblGrid>
      <w:tr w:rsidR="005D4253" w:rsidRPr="005C6860" w:rsidTr="006418D1">
        <w:tblPrEx>
          <w:tblCellMar>
            <w:top w:w="0" w:type="dxa"/>
            <w:bottom w:w="0" w:type="dxa"/>
          </w:tblCellMar>
        </w:tblPrEx>
        <w:tc>
          <w:tcPr>
            <w:tcW w:w="4537" w:type="dxa"/>
            <w:tcBorders>
              <w:top w:val="nil"/>
              <w:left w:val="nil"/>
              <w:bottom w:val="nil"/>
              <w:right w:val="nil"/>
            </w:tcBorders>
          </w:tcPr>
          <w:p w:rsidR="005D4253" w:rsidRDefault="005D4253" w:rsidP="006418D1">
            <w:pPr>
              <w:rPr>
                <w:rFonts w:ascii="Times New Roman" w:hAnsi="Times New Roman" w:cs="Times New Roman"/>
                <w:sz w:val="22"/>
                <w:szCs w:val="22"/>
              </w:rPr>
            </w:pPr>
          </w:p>
          <w:p w:rsidR="005D4253" w:rsidRPr="005C6860" w:rsidRDefault="005D4253" w:rsidP="006418D1">
            <w:pPr>
              <w:rPr>
                <w:rFonts w:ascii="Times New Roman" w:hAnsi="Times New Roman" w:cs="Times New Roman"/>
                <w:sz w:val="22"/>
                <w:szCs w:val="22"/>
              </w:rPr>
            </w:pPr>
            <w:r w:rsidRPr="005C6860">
              <w:rPr>
                <w:rFonts w:ascii="Times New Roman" w:hAnsi="Times New Roman" w:cs="Times New Roman"/>
                <w:sz w:val="22"/>
                <w:szCs w:val="22"/>
              </w:rPr>
              <w:t>Полное наименование Арендатора</w:t>
            </w:r>
          </w:p>
        </w:tc>
        <w:tc>
          <w:tcPr>
            <w:tcW w:w="5954" w:type="dxa"/>
            <w:tcBorders>
              <w:top w:val="nil"/>
              <w:left w:val="nil"/>
              <w:bottom w:val="single" w:sz="4" w:space="0" w:color="auto"/>
              <w:right w:val="nil"/>
            </w:tcBorders>
          </w:tcPr>
          <w:p w:rsidR="005D4253" w:rsidRPr="005C6860" w:rsidRDefault="005D4253" w:rsidP="006418D1">
            <w:pPr>
              <w:rPr>
                <w:rFonts w:ascii="Times New Roman" w:hAnsi="Times New Roman" w:cs="Times New Roman"/>
                <w:b/>
                <w:sz w:val="22"/>
                <w:szCs w:val="22"/>
              </w:rPr>
            </w:pPr>
          </w:p>
        </w:tc>
      </w:tr>
      <w:tr w:rsidR="005D4253" w:rsidRPr="005C6860" w:rsidTr="006418D1">
        <w:tblPrEx>
          <w:tblCellMar>
            <w:top w:w="0" w:type="dxa"/>
            <w:bottom w:w="0" w:type="dxa"/>
          </w:tblCellMar>
        </w:tblPrEx>
        <w:tc>
          <w:tcPr>
            <w:tcW w:w="10491" w:type="dxa"/>
            <w:gridSpan w:val="2"/>
            <w:tcBorders>
              <w:top w:val="nil"/>
              <w:left w:val="nil"/>
              <w:right w:val="nil"/>
            </w:tcBorders>
          </w:tcPr>
          <w:p w:rsidR="005D4253" w:rsidRPr="005C6860" w:rsidRDefault="005D4253" w:rsidP="006418D1">
            <w:pPr>
              <w:rPr>
                <w:rFonts w:ascii="Times New Roman" w:hAnsi="Times New Roman" w:cs="Times New Roman"/>
                <w:b/>
                <w:sz w:val="22"/>
                <w:szCs w:val="22"/>
              </w:rPr>
            </w:pPr>
          </w:p>
        </w:tc>
      </w:tr>
    </w:tbl>
    <w:p w:rsidR="005D4253" w:rsidRPr="005C6860" w:rsidRDefault="005D4253" w:rsidP="005D4253">
      <w:pPr>
        <w:jc w:val="center"/>
        <w:rPr>
          <w:rFonts w:ascii="Times New Roman" w:hAnsi="Times New Roman" w:cs="Times New Roman"/>
          <w:i/>
          <w:sz w:val="22"/>
          <w:szCs w:val="22"/>
        </w:rPr>
      </w:pPr>
      <w:r w:rsidRPr="005C6860">
        <w:rPr>
          <w:rFonts w:ascii="Times New Roman" w:hAnsi="Times New Roman" w:cs="Times New Roman"/>
          <w:i/>
          <w:sz w:val="22"/>
          <w:szCs w:val="22"/>
        </w:rPr>
        <w:t>(полное наименование Арендатора)</w:t>
      </w:r>
    </w:p>
    <w:p w:rsidR="005D4253" w:rsidRPr="005C6860" w:rsidRDefault="005D4253" w:rsidP="005D4253">
      <w:pPr>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2"/>
        <w:gridCol w:w="5749"/>
      </w:tblGrid>
      <w:tr w:rsidR="005D4253" w:rsidRPr="005C6860" w:rsidTr="006418D1">
        <w:tblPrEx>
          <w:tblCellMar>
            <w:top w:w="0" w:type="dxa"/>
            <w:bottom w:w="0" w:type="dxa"/>
          </w:tblCellMar>
        </w:tblPrEx>
        <w:trPr>
          <w:trHeight w:val="333"/>
        </w:trPr>
        <w:tc>
          <w:tcPr>
            <w:tcW w:w="4742" w:type="dxa"/>
            <w:tcBorders>
              <w:top w:val="nil"/>
              <w:left w:val="nil"/>
              <w:bottom w:val="nil"/>
              <w:right w:val="nil"/>
            </w:tcBorders>
          </w:tcPr>
          <w:p w:rsidR="005D4253" w:rsidRPr="005C6860" w:rsidRDefault="005D4253" w:rsidP="006418D1">
            <w:pPr>
              <w:rPr>
                <w:rFonts w:ascii="Times New Roman" w:hAnsi="Times New Roman" w:cs="Times New Roman"/>
                <w:sz w:val="22"/>
                <w:szCs w:val="22"/>
              </w:rPr>
            </w:pPr>
            <w:r w:rsidRPr="005C6860">
              <w:rPr>
                <w:rFonts w:ascii="Times New Roman" w:hAnsi="Times New Roman" w:cs="Times New Roman"/>
                <w:sz w:val="22"/>
                <w:szCs w:val="22"/>
              </w:rPr>
              <w:t>Юридический адрес Арендатора</w:t>
            </w:r>
          </w:p>
        </w:tc>
        <w:tc>
          <w:tcPr>
            <w:tcW w:w="5749" w:type="dxa"/>
            <w:tcBorders>
              <w:top w:val="nil"/>
              <w:left w:val="nil"/>
              <w:bottom w:val="nil"/>
              <w:right w:val="nil"/>
            </w:tcBorders>
          </w:tcPr>
          <w:p w:rsidR="005D4253" w:rsidRPr="005C6860" w:rsidRDefault="005D4253" w:rsidP="006418D1">
            <w:pPr>
              <w:rPr>
                <w:rFonts w:ascii="Times New Roman" w:hAnsi="Times New Roman" w:cs="Times New Roman"/>
                <w:b/>
                <w:sz w:val="22"/>
                <w:szCs w:val="22"/>
              </w:rPr>
            </w:pPr>
          </w:p>
        </w:tc>
      </w:tr>
      <w:tr w:rsidR="005D4253" w:rsidRPr="005C6860" w:rsidTr="006418D1">
        <w:tblPrEx>
          <w:tblCellMar>
            <w:top w:w="0" w:type="dxa"/>
            <w:bottom w:w="0" w:type="dxa"/>
          </w:tblCellMar>
        </w:tblPrEx>
        <w:trPr>
          <w:trHeight w:val="333"/>
        </w:trPr>
        <w:tc>
          <w:tcPr>
            <w:tcW w:w="10491" w:type="dxa"/>
            <w:gridSpan w:val="2"/>
            <w:tcBorders>
              <w:top w:val="nil"/>
              <w:left w:val="nil"/>
              <w:right w:val="nil"/>
            </w:tcBorders>
          </w:tcPr>
          <w:p w:rsidR="005D4253" w:rsidRPr="005C6860" w:rsidRDefault="005D4253" w:rsidP="006418D1">
            <w:pPr>
              <w:rPr>
                <w:rFonts w:ascii="Times New Roman" w:hAnsi="Times New Roman" w:cs="Times New Roman"/>
                <w:b/>
                <w:sz w:val="22"/>
                <w:szCs w:val="22"/>
              </w:rPr>
            </w:pPr>
          </w:p>
        </w:tc>
      </w:tr>
    </w:tbl>
    <w:p w:rsidR="005D4253" w:rsidRPr="005C6860" w:rsidRDefault="005D4253" w:rsidP="005D4253">
      <w:pPr>
        <w:spacing w:line="360" w:lineRule="auto"/>
        <w:jc w:val="center"/>
        <w:rPr>
          <w:rFonts w:ascii="Times New Roman" w:hAnsi="Times New Roman" w:cs="Times New Roman"/>
          <w:i/>
          <w:sz w:val="22"/>
          <w:szCs w:val="22"/>
        </w:rPr>
      </w:pPr>
      <w:r w:rsidRPr="005C6860">
        <w:rPr>
          <w:rFonts w:ascii="Times New Roman" w:hAnsi="Times New Roman" w:cs="Times New Roman"/>
          <w:i/>
          <w:sz w:val="22"/>
          <w:szCs w:val="22"/>
        </w:rPr>
        <w:t>(район, город, почтовый индекс, улица, № дома, корпус, строение)</w:t>
      </w:r>
    </w:p>
    <w:p w:rsidR="005D4253" w:rsidRPr="005C6860" w:rsidRDefault="005D4253" w:rsidP="005D4253">
      <w:pPr>
        <w:spacing w:line="360" w:lineRule="auto"/>
        <w:jc w:val="center"/>
        <w:rPr>
          <w:rFonts w:ascii="Times New Roman" w:hAnsi="Times New Roman" w:cs="Times New Roman"/>
          <w:sz w:val="22"/>
          <w:szCs w:val="22"/>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4111"/>
      </w:tblGrid>
      <w:tr w:rsidR="005D4253" w:rsidRPr="005C6860" w:rsidTr="006418D1">
        <w:tblPrEx>
          <w:tblCellMar>
            <w:top w:w="0" w:type="dxa"/>
            <w:bottom w:w="0" w:type="dxa"/>
          </w:tblCellMar>
        </w:tblPrEx>
        <w:trPr>
          <w:trHeight w:val="308"/>
        </w:trPr>
        <w:tc>
          <w:tcPr>
            <w:tcW w:w="6380" w:type="dxa"/>
            <w:tcBorders>
              <w:left w:val="single" w:sz="6" w:space="0" w:color="auto"/>
              <w:right w:val="nil"/>
            </w:tcBorders>
            <w:vAlign w:val="center"/>
          </w:tcPr>
          <w:p w:rsidR="005D4253" w:rsidRPr="005C6860" w:rsidRDefault="005D4253" w:rsidP="006418D1">
            <w:pPr>
              <w:rPr>
                <w:rFonts w:ascii="Times New Roman" w:hAnsi="Times New Roman" w:cs="Times New Roman"/>
                <w:sz w:val="22"/>
                <w:szCs w:val="22"/>
              </w:rPr>
            </w:pPr>
            <w:r w:rsidRPr="005C6860">
              <w:rPr>
                <w:rFonts w:ascii="Times New Roman" w:hAnsi="Times New Roman" w:cs="Times New Roman"/>
                <w:sz w:val="22"/>
                <w:szCs w:val="22"/>
              </w:rPr>
              <w:t>Общая площадь объекта недвижимости, кв.м</w:t>
            </w:r>
          </w:p>
        </w:tc>
        <w:tc>
          <w:tcPr>
            <w:tcW w:w="4111" w:type="dxa"/>
            <w:tcBorders>
              <w:left w:val="single" w:sz="6" w:space="0" w:color="auto"/>
            </w:tcBorders>
            <w:vAlign w:val="center"/>
          </w:tcPr>
          <w:p w:rsidR="005D4253" w:rsidRPr="005C6860" w:rsidRDefault="005D4253" w:rsidP="006418D1">
            <w:pPr>
              <w:jc w:val="center"/>
              <w:rPr>
                <w:rFonts w:ascii="Times New Roman" w:hAnsi="Times New Roman" w:cs="Times New Roman"/>
                <w:sz w:val="22"/>
                <w:szCs w:val="22"/>
              </w:rPr>
            </w:pPr>
          </w:p>
        </w:tc>
      </w:tr>
      <w:tr w:rsidR="005D4253" w:rsidRPr="005C6860" w:rsidTr="006418D1">
        <w:tblPrEx>
          <w:tblCellMar>
            <w:top w:w="0" w:type="dxa"/>
            <w:bottom w:w="0" w:type="dxa"/>
          </w:tblCellMar>
        </w:tblPrEx>
        <w:tc>
          <w:tcPr>
            <w:tcW w:w="6380" w:type="dxa"/>
            <w:tcBorders>
              <w:left w:val="single" w:sz="6" w:space="0" w:color="auto"/>
              <w:right w:val="nil"/>
            </w:tcBorders>
            <w:vAlign w:val="center"/>
          </w:tcPr>
          <w:p w:rsidR="005D4253" w:rsidRPr="005C6860" w:rsidRDefault="005D4253" w:rsidP="006418D1">
            <w:pPr>
              <w:rPr>
                <w:rFonts w:ascii="Times New Roman" w:hAnsi="Times New Roman" w:cs="Times New Roman"/>
                <w:sz w:val="22"/>
                <w:szCs w:val="22"/>
              </w:rPr>
            </w:pPr>
            <w:r w:rsidRPr="005C6860">
              <w:rPr>
                <w:rFonts w:ascii="Times New Roman" w:hAnsi="Times New Roman" w:cs="Times New Roman"/>
                <w:sz w:val="22"/>
                <w:szCs w:val="22"/>
              </w:rPr>
              <w:t xml:space="preserve">Общая площадь недвижимого имущества, предоставляемого </w:t>
            </w:r>
          </w:p>
          <w:p w:rsidR="005D4253" w:rsidRPr="005C6860" w:rsidRDefault="005D4253" w:rsidP="006418D1">
            <w:pPr>
              <w:rPr>
                <w:rFonts w:ascii="Times New Roman" w:hAnsi="Times New Roman" w:cs="Times New Roman"/>
                <w:sz w:val="22"/>
                <w:szCs w:val="22"/>
              </w:rPr>
            </w:pPr>
            <w:r w:rsidRPr="005C6860">
              <w:rPr>
                <w:rFonts w:ascii="Times New Roman" w:hAnsi="Times New Roman" w:cs="Times New Roman"/>
                <w:sz w:val="22"/>
                <w:szCs w:val="22"/>
              </w:rPr>
              <w:t>в аренду</w:t>
            </w:r>
            <w:r w:rsidRPr="005C6860">
              <w:rPr>
                <w:rFonts w:ascii="Times New Roman" w:hAnsi="Times New Roman" w:cs="Times New Roman"/>
                <w:noProof/>
                <w:sz w:val="22"/>
                <w:szCs w:val="22"/>
              </w:rPr>
              <w:t xml:space="preserve">, </w:t>
            </w:r>
            <w:r w:rsidRPr="005C6860">
              <w:rPr>
                <w:rFonts w:ascii="Times New Roman" w:hAnsi="Times New Roman" w:cs="Times New Roman"/>
                <w:sz w:val="22"/>
                <w:szCs w:val="22"/>
              </w:rPr>
              <w:t>кв.м.</w:t>
            </w:r>
          </w:p>
        </w:tc>
        <w:tc>
          <w:tcPr>
            <w:tcW w:w="4111" w:type="dxa"/>
            <w:tcBorders>
              <w:left w:val="single" w:sz="6" w:space="0" w:color="auto"/>
            </w:tcBorders>
            <w:vAlign w:val="center"/>
          </w:tcPr>
          <w:p w:rsidR="005D4253" w:rsidRPr="005C6860" w:rsidRDefault="005D4253" w:rsidP="006418D1">
            <w:pPr>
              <w:jc w:val="center"/>
              <w:rPr>
                <w:rFonts w:ascii="Times New Roman" w:hAnsi="Times New Roman" w:cs="Times New Roman"/>
                <w:sz w:val="22"/>
                <w:szCs w:val="22"/>
              </w:rPr>
            </w:pPr>
          </w:p>
        </w:tc>
      </w:tr>
      <w:tr w:rsidR="005D4253" w:rsidRPr="008E7AAC" w:rsidTr="006418D1">
        <w:tblPrEx>
          <w:tblCellMar>
            <w:top w:w="0" w:type="dxa"/>
            <w:bottom w:w="0" w:type="dxa"/>
          </w:tblCellMar>
        </w:tblPrEx>
        <w:tc>
          <w:tcPr>
            <w:tcW w:w="6380" w:type="dxa"/>
            <w:tcBorders>
              <w:left w:val="single" w:sz="6" w:space="0" w:color="auto"/>
              <w:right w:val="nil"/>
            </w:tcBorders>
            <w:vAlign w:val="center"/>
          </w:tcPr>
          <w:p w:rsidR="005D4253" w:rsidRPr="008E7AAC" w:rsidRDefault="005D4253" w:rsidP="006418D1">
            <w:pPr>
              <w:rPr>
                <w:rFonts w:ascii="Times New Roman" w:hAnsi="Times New Roman" w:cs="Times New Roman"/>
                <w:sz w:val="22"/>
                <w:szCs w:val="22"/>
              </w:rPr>
            </w:pPr>
            <w:r w:rsidRPr="008E7AAC">
              <w:rPr>
                <w:rFonts w:ascii="Times New Roman" w:hAnsi="Times New Roman" w:cs="Times New Roman"/>
                <w:sz w:val="22"/>
                <w:szCs w:val="22"/>
              </w:rPr>
              <w:t xml:space="preserve">Годовая арендная плата за недвижимое имущество, предоставляемое в аренду, </w:t>
            </w:r>
            <w:r>
              <w:rPr>
                <w:rFonts w:ascii="Times New Roman" w:hAnsi="Times New Roman" w:cs="Times New Roman"/>
                <w:sz w:val="22"/>
                <w:szCs w:val="22"/>
              </w:rPr>
              <w:t xml:space="preserve">с учетом </w:t>
            </w:r>
            <w:r w:rsidRPr="008E7AAC">
              <w:rPr>
                <w:rFonts w:ascii="Times New Roman" w:hAnsi="Times New Roman" w:cs="Times New Roman"/>
                <w:sz w:val="22"/>
                <w:szCs w:val="22"/>
              </w:rPr>
              <w:t>НДС, рублей/год *</w:t>
            </w:r>
          </w:p>
        </w:tc>
        <w:tc>
          <w:tcPr>
            <w:tcW w:w="4111" w:type="dxa"/>
            <w:tcBorders>
              <w:left w:val="single" w:sz="6" w:space="0" w:color="auto"/>
            </w:tcBorders>
            <w:vAlign w:val="center"/>
          </w:tcPr>
          <w:p w:rsidR="005D4253" w:rsidRPr="008E7AAC" w:rsidRDefault="005D4253" w:rsidP="006418D1">
            <w:pPr>
              <w:jc w:val="center"/>
              <w:rPr>
                <w:rFonts w:ascii="Times New Roman" w:hAnsi="Times New Roman" w:cs="Times New Roman"/>
                <w:sz w:val="22"/>
                <w:szCs w:val="22"/>
              </w:rPr>
            </w:pPr>
          </w:p>
        </w:tc>
      </w:tr>
      <w:tr w:rsidR="005D4253" w:rsidRPr="008E7AAC" w:rsidTr="006418D1">
        <w:tblPrEx>
          <w:tblCellMar>
            <w:top w:w="0" w:type="dxa"/>
            <w:bottom w:w="0" w:type="dxa"/>
          </w:tblCellMar>
        </w:tblPrEx>
        <w:tc>
          <w:tcPr>
            <w:tcW w:w="6380" w:type="dxa"/>
            <w:tcBorders>
              <w:left w:val="single" w:sz="6" w:space="0" w:color="auto"/>
              <w:right w:val="nil"/>
            </w:tcBorders>
            <w:vAlign w:val="center"/>
          </w:tcPr>
          <w:p w:rsidR="005D4253" w:rsidRPr="008E7AAC" w:rsidRDefault="005D4253" w:rsidP="006418D1">
            <w:pPr>
              <w:rPr>
                <w:rFonts w:ascii="Times New Roman" w:hAnsi="Times New Roman" w:cs="Times New Roman"/>
                <w:sz w:val="22"/>
                <w:szCs w:val="22"/>
              </w:rPr>
            </w:pPr>
            <w:r>
              <w:rPr>
                <w:rFonts w:ascii="Times New Roman" w:hAnsi="Times New Roman" w:cs="Times New Roman"/>
                <w:sz w:val="22"/>
                <w:szCs w:val="22"/>
              </w:rPr>
              <w:t>Размер ежемесячной арендной платы с учетом НДС, перечисляемой Арендатором Арендодателю,</w:t>
            </w:r>
            <w:r w:rsidRPr="008E7AAC">
              <w:rPr>
                <w:rFonts w:ascii="Times New Roman" w:hAnsi="Times New Roman" w:cs="Times New Roman"/>
                <w:sz w:val="22"/>
                <w:szCs w:val="22"/>
              </w:rPr>
              <w:t xml:space="preserve"> рублей/</w:t>
            </w:r>
            <w:r>
              <w:rPr>
                <w:rFonts w:ascii="Times New Roman" w:hAnsi="Times New Roman" w:cs="Times New Roman"/>
                <w:sz w:val="22"/>
                <w:szCs w:val="22"/>
              </w:rPr>
              <w:t>месяц</w:t>
            </w:r>
          </w:p>
        </w:tc>
        <w:tc>
          <w:tcPr>
            <w:tcW w:w="4111" w:type="dxa"/>
            <w:tcBorders>
              <w:left w:val="single" w:sz="6" w:space="0" w:color="auto"/>
            </w:tcBorders>
            <w:vAlign w:val="center"/>
          </w:tcPr>
          <w:p w:rsidR="005D4253" w:rsidRPr="008E7AAC" w:rsidRDefault="005D4253" w:rsidP="006418D1">
            <w:pPr>
              <w:jc w:val="center"/>
              <w:rPr>
                <w:rFonts w:ascii="Times New Roman" w:hAnsi="Times New Roman" w:cs="Times New Roman"/>
                <w:sz w:val="22"/>
                <w:szCs w:val="22"/>
              </w:rPr>
            </w:pPr>
          </w:p>
        </w:tc>
      </w:tr>
    </w:tbl>
    <w:p w:rsidR="005D4253" w:rsidRPr="008E7AAC" w:rsidRDefault="005D4253" w:rsidP="005D4253">
      <w:pPr>
        <w:jc w:val="both"/>
        <w:rPr>
          <w:rFonts w:ascii="Times New Roman" w:hAnsi="Times New Roman" w:cs="Times New Roman"/>
          <w:b/>
          <w:sz w:val="16"/>
          <w:szCs w:val="16"/>
        </w:rPr>
      </w:pPr>
    </w:p>
    <w:p w:rsidR="005D4253" w:rsidRPr="008E7AAC" w:rsidRDefault="005D4253" w:rsidP="005D4253">
      <w:pPr>
        <w:jc w:val="both"/>
        <w:rPr>
          <w:rFonts w:ascii="Times New Roman" w:hAnsi="Times New Roman" w:cs="Times New Roman"/>
          <w:sz w:val="22"/>
          <w:szCs w:val="22"/>
        </w:rPr>
      </w:pPr>
      <w:r w:rsidRPr="005C6860">
        <w:rPr>
          <w:rFonts w:ascii="Times New Roman" w:hAnsi="Times New Roman" w:cs="Times New Roman"/>
          <w:sz w:val="22"/>
          <w:szCs w:val="22"/>
        </w:rPr>
        <w:t xml:space="preserve">    </w:t>
      </w:r>
      <w:r w:rsidRPr="008E7AAC">
        <w:rPr>
          <w:rFonts w:ascii="Times New Roman" w:hAnsi="Times New Roman" w:cs="Times New Roman"/>
          <w:sz w:val="22"/>
          <w:szCs w:val="22"/>
        </w:rPr>
        <w:t>Вариант 1.</w:t>
      </w:r>
    </w:p>
    <w:p w:rsidR="005D4253" w:rsidRPr="008E7AAC" w:rsidRDefault="005D4253" w:rsidP="005D4253">
      <w:pPr>
        <w:jc w:val="both"/>
        <w:rPr>
          <w:rFonts w:ascii="Times New Roman" w:hAnsi="Times New Roman" w:cs="Times New Roman"/>
          <w:sz w:val="22"/>
          <w:szCs w:val="22"/>
        </w:rPr>
      </w:pPr>
      <w:r w:rsidRPr="008E7AAC">
        <w:rPr>
          <w:rFonts w:ascii="Times New Roman" w:hAnsi="Times New Roman" w:cs="Times New Roman"/>
          <w:sz w:val="22"/>
          <w:szCs w:val="22"/>
        </w:rPr>
        <w:t xml:space="preserve">* - Годовая арендная плата за недвижимое имущество, предоставляемое в аренду, </w:t>
      </w:r>
      <w:r>
        <w:rPr>
          <w:rFonts w:ascii="Times New Roman" w:hAnsi="Times New Roman" w:cs="Times New Roman"/>
          <w:sz w:val="22"/>
          <w:szCs w:val="22"/>
        </w:rPr>
        <w:t xml:space="preserve">с учетом </w:t>
      </w:r>
      <w:r w:rsidRPr="008E7AAC">
        <w:rPr>
          <w:rFonts w:ascii="Times New Roman" w:hAnsi="Times New Roman" w:cs="Times New Roman"/>
          <w:sz w:val="22"/>
          <w:szCs w:val="22"/>
        </w:rPr>
        <w:t>НДС установлена на основании отчета об определении рыночной стоимости арендной платы от ___________             № ______, выполненного оценщиком ___________________________________________________.</w:t>
      </w:r>
    </w:p>
    <w:p w:rsidR="005D4253" w:rsidRPr="008E7AAC" w:rsidRDefault="005D4253" w:rsidP="005D4253">
      <w:pPr>
        <w:jc w:val="both"/>
        <w:rPr>
          <w:rFonts w:ascii="Times New Roman" w:hAnsi="Times New Roman" w:cs="Times New Roman"/>
          <w:sz w:val="22"/>
          <w:szCs w:val="22"/>
        </w:rPr>
      </w:pPr>
      <w:r w:rsidRPr="008E7AAC">
        <w:rPr>
          <w:rFonts w:ascii="Times New Roman" w:hAnsi="Times New Roman" w:cs="Times New Roman"/>
          <w:sz w:val="22"/>
          <w:szCs w:val="22"/>
        </w:rPr>
        <w:t>Конец варианта 1.</w:t>
      </w:r>
    </w:p>
    <w:p w:rsidR="005D4253" w:rsidRPr="008E7AAC" w:rsidRDefault="005D4253" w:rsidP="005D4253">
      <w:pPr>
        <w:pStyle w:val="afe"/>
        <w:jc w:val="both"/>
        <w:outlineLvl w:val="0"/>
        <w:rPr>
          <w:rFonts w:ascii="Times New Roman" w:hAnsi="Times New Roman" w:cs="Times New Roman"/>
          <w:sz w:val="22"/>
          <w:szCs w:val="22"/>
        </w:rPr>
      </w:pPr>
    </w:p>
    <w:p w:rsidR="005D4253" w:rsidRPr="008E7AAC" w:rsidRDefault="005D4253" w:rsidP="005D4253">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Вариант 2. </w:t>
      </w:r>
    </w:p>
    <w:p w:rsidR="005D4253" w:rsidRPr="008E7AAC" w:rsidRDefault="005D4253" w:rsidP="005D4253">
      <w:pPr>
        <w:pStyle w:val="afe"/>
        <w:jc w:val="both"/>
        <w:outlineLvl w:val="0"/>
        <w:rPr>
          <w:rFonts w:ascii="Times New Roman" w:hAnsi="Times New Roman" w:cs="Times New Roman"/>
          <w:sz w:val="22"/>
          <w:szCs w:val="22"/>
        </w:rPr>
      </w:pPr>
      <w:r w:rsidRPr="008E7AAC">
        <w:rPr>
          <w:rFonts w:ascii="Times New Roman" w:hAnsi="Times New Roman" w:cs="Times New Roman"/>
          <w:sz w:val="22"/>
          <w:szCs w:val="22"/>
        </w:rPr>
        <w:t xml:space="preserve">* - Годовая арендная плата за недвижимое имущество, предоставляемое в аренду, </w:t>
      </w:r>
      <w:r>
        <w:rPr>
          <w:rFonts w:ascii="Times New Roman" w:hAnsi="Times New Roman" w:cs="Times New Roman"/>
          <w:sz w:val="22"/>
          <w:szCs w:val="22"/>
        </w:rPr>
        <w:t xml:space="preserve">с учетом </w:t>
      </w:r>
      <w:r w:rsidRPr="008E7AAC">
        <w:rPr>
          <w:rFonts w:ascii="Times New Roman" w:hAnsi="Times New Roman" w:cs="Times New Roman"/>
          <w:sz w:val="22"/>
          <w:szCs w:val="22"/>
        </w:rPr>
        <w:t>НДС установлена на основании протокола аукциона (конкурса) от ____________ № _________ на право заключения договора аренды недвижимого имущества.</w:t>
      </w:r>
    </w:p>
    <w:p w:rsidR="005D4253" w:rsidRDefault="005D4253" w:rsidP="005D4253">
      <w:pPr>
        <w:rPr>
          <w:rFonts w:ascii="Times New Roman" w:hAnsi="Times New Roman" w:cs="Times New Roman"/>
          <w:sz w:val="22"/>
          <w:szCs w:val="22"/>
        </w:rPr>
      </w:pPr>
      <w:r w:rsidRPr="008E7AAC">
        <w:rPr>
          <w:rFonts w:ascii="Times New Roman" w:hAnsi="Times New Roman" w:cs="Times New Roman"/>
          <w:sz w:val="22"/>
          <w:szCs w:val="22"/>
        </w:rPr>
        <w:t>Конец варианта 2.</w:t>
      </w:r>
    </w:p>
    <w:p w:rsidR="005D4253" w:rsidRDefault="005D4253" w:rsidP="005D4253">
      <w:pPr>
        <w:pStyle w:val="afa"/>
        <w:spacing w:before="0" w:beforeAutospacing="0" w:after="0" w:afterAutospacing="0"/>
        <w:jc w:val="both"/>
        <w:rPr>
          <w:rFonts w:eastAsia="Arial Unicode MS"/>
          <w:b/>
          <w:color w:val="000000"/>
          <w:sz w:val="16"/>
          <w:szCs w:val="16"/>
        </w:rPr>
      </w:pPr>
    </w:p>
    <w:p w:rsidR="005D4253" w:rsidRPr="008E7AAC" w:rsidRDefault="005D4253" w:rsidP="005D4253">
      <w:pPr>
        <w:jc w:val="both"/>
        <w:rPr>
          <w:rFonts w:ascii="Times New Roman" w:hAnsi="Times New Roman" w:cs="Times New Roman"/>
          <w:sz w:val="22"/>
          <w:szCs w:val="22"/>
        </w:rPr>
      </w:pPr>
      <w:r w:rsidRPr="00040E61">
        <w:rPr>
          <w:rFonts w:ascii="Times New Roman" w:hAnsi="Times New Roman" w:cs="Times New Roman"/>
          <w:sz w:val="22"/>
          <w:szCs w:val="22"/>
        </w:rPr>
        <w:t>Арендная плата</w:t>
      </w:r>
      <w:r>
        <w:rPr>
          <w:rFonts w:ascii="Times New Roman" w:hAnsi="Times New Roman" w:cs="Times New Roman"/>
          <w:sz w:val="22"/>
          <w:szCs w:val="22"/>
        </w:rPr>
        <w:t xml:space="preserve"> с учетом НДС</w:t>
      </w:r>
      <w:r w:rsidRPr="00040E61">
        <w:rPr>
          <w:rFonts w:ascii="Times New Roman" w:hAnsi="Times New Roman" w:cs="Times New Roman"/>
          <w:sz w:val="22"/>
          <w:szCs w:val="22"/>
        </w:rPr>
        <w:t xml:space="preserve"> ежемесячно равными частями не позднее 10-го числа отчетного месяца перечисляется</w:t>
      </w:r>
      <w:r w:rsidRPr="00040E61">
        <w:rPr>
          <w:rFonts w:ascii="Times New Roman" w:hAnsi="Times New Roman" w:cs="Times New Roman"/>
          <w:b/>
          <w:sz w:val="22"/>
          <w:szCs w:val="22"/>
        </w:rPr>
        <w:t xml:space="preserve"> </w:t>
      </w:r>
      <w:r w:rsidRPr="00040E61">
        <w:rPr>
          <w:rFonts w:ascii="Times New Roman" w:hAnsi="Times New Roman" w:cs="Times New Roman"/>
          <w:sz w:val="22"/>
          <w:szCs w:val="22"/>
        </w:rPr>
        <w:t xml:space="preserve">Арендатором </w:t>
      </w:r>
      <w:r>
        <w:rPr>
          <w:rFonts w:ascii="Times New Roman" w:hAnsi="Times New Roman" w:cs="Times New Roman"/>
          <w:sz w:val="22"/>
          <w:szCs w:val="22"/>
        </w:rPr>
        <w:t>на счет Арендодателя</w:t>
      </w:r>
      <w:r w:rsidRPr="00040E61">
        <w:rPr>
          <w:rFonts w:ascii="Times New Roman" w:hAnsi="Times New Roman" w:cs="Times New Roman"/>
          <w:sz w:val="22"/>
          <w:szCs w:val="22"/>
        </w:rPr>
        <w:t>.</w:t>
      </w:r>
    </w:p>
    <w:p w:rsidR="005D4253" w:rsidRPr="008E7AAC" w:rsidRDefault="005D4253" w:rsidP="005D4253">
      <w:pPr>
        <w:jc w:val="both"/>
        <w:rPr>
          <w:rFonts w:ascii="Times New Roman" w:hAnsi="Times New Roman" w:cs="Times New Roman"/>
          <w:sz w:val="22"/>
          <w:szCs w:val="22"/>
        </w:rPr>
      </w:pPr>
    </w:p>
    <w:p w:rsidR="005D4253" w:rsidRPr="008E7AAC" w:rsidRDefault="005D4253" w:rsidP="005D4253">
      <w:pPr>
        <w:jc w:val="both"/>
        <w:rPr>
          <w:rFonts w:ascii="Times New Roman" w:hAnsi="Times New Roman" w:cs="Times New Roman"/>
          <w:sz w:val="22"/>
          <w:szCs w:val="22"/>
        </w:rPr>
      </w:pPr>
      <w:r w:rsidRPr="008E7AAC">
        <w:rPr>
          <w:rFonts w:ascii="Times New Roman" w:hAnsi="Times New Roman" w:cs="Times New Roman"/>
          <w:sz w:val="22"/>
          <w:szCs w:val="22"/>
        </w:rPr>
        <w:t>Настоящий расчет является неотъемлемой частью договора аренды от ________ № ______.</w:t>
      </w:r>
    </w:p>
    <w:p w:rsidR="005D4253" w:rsidRPr="008E7AAC" w:rsidRDefault="005D4253" w:rsidP="005D4253">
      <w:pPr>
        <w:ind w:firstLine="720"/>
        <w:jc w:val="both"/>
        <w:rPr>
          <w:rFonts w:ascii="Times New Roman" w:hAnsi="Times New Roman" w:cs="Times New Roman"/>
          <w:sz w:val="18"/>
          <w:szCs w:val="18"/>
        </w:rPr>
      </w:pPr>
    </w:p>
    <w:p w:rsidR="005D4253" w:rsidRPr="008E7AAC" w:rsidRDefault="005D4253" w:rsidP="005D4253">
      <w:pPr>
        <w:jc w:val="both"/>
        <w:rPr>
          <w:rFonts w:ascii="Times New Roman" w:hAnsi="Times New Roman" w:cs="Times New Roman"/>
          <w:sz w:val="22"/>
          <w:szCs w:val="22"/>
        </w:rPr>
      </w:pPr>
      <w:r w:rsidRPr="008E7AAC">
        <w:rPr>
          <w:rFonts w:ascii="Times New Roman" w:hAnsi="Times New Roman" w:cs="Times New Roman"/>
          <w:sz w:val="22"/>
          <w:szCs w:val="22"/>
        </w:rPr>
        <w:t>Арендная плата в размере, определенном настоящим расчётом, вносится Арендатором с ______________.</w:t>
      </w:r>
    </w:p>
    <w:p w:rsidR="005D4253" w:rsidRPr="008E7AAC" w:rsidRDefault="005D4253" w:rsidP="005D4253">
      <w:pPr>
        <w:jc w:val="both"/>
        <w:rPr>
          <w:rFonts w:ascii="Times New Roman" w:hAnsi="Times New Roman" w:cs="Times New Roman"/>
          <w:sz w:val="16"/>
          <w:szCs w:val="16"/>
        </w:rPr>
      </w:pPr>
      <w:r>
        <w:rPr>
          <w:rFonts w:ascii="Times New Roman" w:hAnsi="Times New Roman" w:cs="Times New Roman"/>
          <w:sz w:val="22"/>
          <w:szCs w:val="22"/>
        </w:rPr>
        <w:t xml:space="preserve">   </w:t>
      </w:r>
      <w:r w:rsidRPr="008E7AAC">
        <w:rPr>
          <w:rFonts w:ascii="Times New Roman" w:hAnsi="Times New Roman" w:cs="Times New Roman"/>
          <w:sz w:val="22"/>
          <w:szCs w:val="22"/>
        </w:rPr>
        <w:t xml:space="preserve">      </w:t>
      </w:r>
      <w:r w:rsidRPr="008E7AAC">
        <w:rPr>
          <w:rFonts w:ascii="Times New Roman" w:hAnsi="Times New Roman" w:cs="Times New Roman"/>
          <w:sz w:val="16"/>
          <w:szCs w:val="16"/>
        </w:rPr>
        <w:t>(дата)</w:t>
      </w:r>
    </w:p>
    <w:p w:rsidR="005D4253" w:rsidRPr="008E7AAC" w:rsidRDefault="005D4253" w:rsidP="005D4253">
      <w:pPr>
        <w:ind w:firstLine="720"/>
        <w:jc w:val="both"/>
        <w:rPr>
          <w:rFonts w:ascii="Times New Roman" w:hAnsi="Times New Roman" w:cs="Times New Roman"/>
          <w:sz w:val="18"/>
          <w:szCs w:val="18"/>
          <w:lang w:val="en-US"/>
        </w:rPr>
      </w:pPr>
    </w:p>
    <w:p w:rsidR="005D4253" w:rsidRPr="008E7AAC" w:rsidRDefault="005D4253" w:rsidP="005D4253">
      <w:pPr>
        <w:jc w:val="both"/>
        <w:rPr>
          <w:rFonts w:ascii="Times New Roman" w:hAnsi="Times New Roman" w:cs="Times New Roman"/>
          <w:b/>
        </w:rPr>
      </w:pPr>
      <w:r w:rsidRPr="008E7AAC">
        <w:rPr>
          <w:rFonts w:ascii="Times New Roman" w:hAnsi="Times New Roman" w:cs="Times New Roman"/>
          <w:b/>
          <w:sz w:val="22"/>
          <w:szCs w:val="22"/>
        </w:rPr>
        <w:t xml:space="preserve">                    От</w:t>
      </w:r>
      <w:r w:rsidRPr="008E7AAC">
        <w:rPr>
          <w:rFonts w:ascii="Times New Roman" w:hAnsi="Times New Roman" w:cs="Times New Roman"/>
          <w:b/>
        </w:rPr>
        <w:t xml:space="preserve"> Арендодателя                                                                              От Арендатора</w:t>
      </w:r>
    </w:p>
    <w:p w:rsidR="005D4253" w:rsidRPr="008E7AAC" w:rsidRDefault="005D4253" w:rsidP="005D4253">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394"/>
      </w:tblGrid>
      <w:tr w:rsidR="005D4253" w:rsidRPr="008E7AAC" w:rsidTr="006418D1">
        <w:tblPrEx>
          <w:tblCellMar>
            <w:top w:w="0" w:type="dxa"/>
            <w:bottom w:w="0" w:type="dxa"/>
          </w:tblCellMar>
        </w:tblPrEx>
        <w:tc>
          <w:tcPr>
            <w:tcW w:w="4503" w:type="dxa"/>
          </w:tcPr>
          <w:p w:rsidR="005D4253" w:rsidRPr="008E7AAC" w:rsidRDefault="005D4253" w:rsidP="006418D1">
            <w:pPr>
              <w:tabs>
                <w:tab w:val="left" w:pos="402"/>
              </w:tabs>
              <w:jc w:val="center"/>
              <w:rPr>
                <w:rFonts w:ascii="Times New Roman" w:hAnsi="Times New Roman" w:cs="Times New Roman"/>
                <w:sz w:val="22"/>
                <w:szCs w:val="22"/>
              </w:rPr>
            </w:pPr>
          </w:p>
        </w:tc>
        <w:tc>
          <w:tcPr>
            <w:tcW w:w="850" w:type="dxa"/>
            <w:tcBorders>
              <w:bottom w:val="nil"/>
            </w:tcBorders>
          </w:tcPr>
          <w:p w:rsidR="005D4253" w:rsidRPr="008E7AAC" w:rsidRDefault="005D4253" w:rsidP="006418D1">
            <w:pPr>
              <w:jc w:val="both"/>
              <w:rPr>
                <w:rFonts w:ascii="Times New Roman" w:hAnsi="Times New Roman" w:cs="Times New Roman"/>
                <w:b/>
                <w:sz w:val="22"/>
                <w:szCs w:val="22"/>
              </w:rPr>
            </w:pPr>
          </w:p>
        </w:tc>
        <w:tc>
          <w:tcPr>
            <w:tcW w:w="4394" w:type="dxa"/>
          </w:tcPr>
          <w:p w:rsidR="005D4253" w:rsidRPr="008E7AAC" w:rsidRDefault="005D4253" w:rsidP="006418D1">
            <w:pPr>
              <w:jc w:val="center"/>
              <w:rPr>
                <w:rFonts w:ascii="Times New Roman" w:hAnsi="Times New Roman" w:cs="Times New Roman"/>
                <w:sz w:val="22"/>
                <w:szCs w:val="22"/>
              </w:rPr>
            </w:pPr>
          </w:p>
        </w:tc>
      </w:tr>
    </w:tbl>
    <w:p w:rsidR="005D4253" w:rsidRPr="008E7AAC" w:rsidRDefault="005D4253" w:rsidP="005D4253">
      <w:pPr>
        <w:jc w:val="both"/>
        <w:rPr>
          <w:rFonts w:ascii="Times New Roman" w:hAnsi="Times New Roman" w:cs="Times New Roman"/>
          <w:i/>
          <w:sz w:val="18"/>
          <w:szCs w:val="18"/>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r>
      <w:r w:rsidRPr="008E7AAC">
        <w:rPr>
          <w:rFonts w:ascii="Times New Roman" w:hAnsi="Times New Roman" w:cs="Times New Roman"/>
          <w:i/>
          <w:sz w:val="18"/>
          <w:szCs w:val="18"/>
        </w:rPr>
        <w:t>(должность)                                                                                             (должность)</w:t>
      </w:r>
    </w:p>
    <w:p w:rsidR="005D4253" w:rsidRPr="008E7AAC" w:rsidRDefault="005D4253" w:rsidP="005D4253">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394"/>
      </w:tblGrid>
      <w:tr w:rsidR="005D4253" w:rsidRPr="008E7AAC" w:rsidTr="006418D1">
        <w:tblPrEx>
          <w:tblCellMar>
            <w:top w:w="0" w:type="dxa"/>
            <w:bottom w:w="0" w:type="dxa"/>
          </w:tblCellMar>
        </w:tblPrEx>
        <w:tc>
          <w:tcPr>
            <w:tcW w:w="4503" w:type="dxa"/>
            <w:tcBorders>
              <w:bottom w:val="single" w:sz="4" w:space="0" w:color="auto"/>
            </w:tcBorders>
          </w:tcPr>
          <w:p w:rsidR="005D4253" w:rsidRPr="008E7AAC" w:rsidRDefault="005D4253" w:rsidP="006418D1">
            <w:pPr>
              <w:jc w:val="center"/>
              <w:rPr>
                <w:rFonts w:ascii="Times New Roman" w:hAnsi="Times New Roman" w:cs="Times New Roman"/>
                <w:sz w:val="22"/>
                <w:szCs w:val="22"/>
              </w:rPr>
            </w:pPr>
            <w:r w:rsidRPr="008E7AAC">
              <w:rPr>
                <w:rFonts w:ascii="Times New Roman" w:hAnsi="Times New Roman" w:cs="Times New Roman"/>
                <w:sz w:val="22"/>
                <w:szCs w:val="22"/>
              </w:rPr>
              <w:t xml:space="preserve">                                  </w:t>
            </w:r>
          </w:p>
        </w:tc>
        <w:tc>
          <w:tcPr>
            <w:tcW w:w="850" w:type="dxa"/>
          </w:tcPr>
          <w:p w:rsidR="005D4253" w:rsidRPr="008E7AAC" w:rsidRDefault="005D4253" w:rsidP="006418D1">
            <w:pPr>
              <w:jc w:val="both"/>
              <w:rPr>
                <w:rFonts w:ascii="Times New Roman" w:hAnsi="Times New Roman" w:cs="Times New Roman"/>
                <w:sz w:val="22"/>
                <w:szCs w:val="22"/>
              </w:rPr>
            </w:pPr>
          </w:p>
        </w:tc>
        <w:tc>
          <w:tcPr>
            <w:tcW w:w="4394" w:type="dxa"/>
            <w:tcBorders>
              <w:bottom w:val="single" w:sz="4" w:space="0" w:color="auto"/>
            </w:tcBorders>
          </w:tcPr>
          <w:p w:rsidR="005D4253" w:rsidRPr="008E7AAC" w:rsidRDefault="005D4253" w:rsidP="006418D1">
            <w:pPr>
              <w:jc w:val="right"/>
              <w:rPr>
                <w:rFonts w:ascii="Times New Roman" w:hAnsi="Times New Roman" w:cs="Times New Roman"/>
                <w:sz w:val="22"/>
                <w:szCs w:val="22"/>
              </w:rPr>
            </w:pPr>
          </w:p>
        </w:tc>
      </w:tr>
      <w:tr w:rsidR="005D4253" w:rsidRPr="008E7AAC" w:rsidTr="006418D1">
        <w:tblPrEx>
          <w:tblCellMar>
            <w:top w:w="0" w:type="dxa"/>
            <w:bottom w:w="0" w:type="dxa"/>
          </w:tblCellMar>
        </w:tblPrEx>
        <w:tc>
          <w:tcPr>
            <w:tcW w:w="4503" w:type="dxa"/>
            <w:tcBorders>
              <w:top w:val="single" w:sz="4" w:space="0" w:color="auto"/>
            </w:tcBorders>
          </w:tcPr>
          <w:p w:rsidR="005D4253" w:rsidRPr="008E7AAC" w:rsidRDefault="005D4253" w:rsidP="006418D1">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c>
          <w:tcPr>
            <w:tcW w:w="850" w:type="dxa"/>
          </w:tcPr>
          <w:p w:rsidR="005D4253" w:rsidRPr="008E7AAC" w:rsidRDefault="005D4253" w:rsidP="006418D1">
            <w:pPr>
              <w:jc w:val="both"/>
              <w:rPr>
                <w:rFonts w:ascii="Times New Roman" w:hAnsi="Times New Roman" w:cs="Times New Roman"/>
                <w:b/>
                <w:sz w:val="18"/>
                <w:szCs w:val="18"/>
              </w:rPr>
            </w:pPr>
          </w:p>
        </w:tc>
        <w:tc>
          <w:tcPr>
            <w:tcW w:w="4394" w:type="dxa"/>
            <w:tcBorders>
              <w:top w:val="single" w:sz="4" w:space="0" w:color="auto"/>
            </w:tcBorders>
          </w:tcPr>
          <w:p w:rsidR="005D4253" w:rsidRPr="008E7AAC" w:rsidRDefault="005D4253" w:rsidP="006418D1">
            <w:pPr>
              <w:jc w:val="center"/>
              <w:rPr>
                <w:rFonts w:ascii="Times New Roman" w:hAnsi="Times New Roman" w:cs="Times New Roman"/>
                <w:b/>
                <w:sz w:val="18"/>
                <w:szCs w:val="18"/>
              </w:rPr>
            </w:pPr>
            <w:r w:rsidRPr="008E7AAC">
              <w:rPr>
                <w:rFonts w:ascii="Times New Roman" w:hAnsi="Times New Roman" w:cs="Times New Roman"/>
                <w:i/>
                <w:sz w:val="18"/>
                <w:szCs w:val="18"/>
              </w:rPr>
              <w:t>(подпись, ФИО)</w:t>
            </w:r>
          </w:p>
        </w:tc>
      </w:tr>
      <w:tr w:rsidR="005D4253" w:rsidRPr="008E7AAC" w:rsidTr="006418D1">
        <w:tblPrEx>
          <w:tblCellMar>
            <w:top w:w="0" w:type="dxa"/>
            <w:bottom w:w="0" w:type="dxa"/>
          </w:tblCellMar>
        </w:tblPrEx>
        <w:tc>
          <w:tcPr>
            <w:tcW w:w="4503" w:type="dxa"/>
          </w:tcPr>
          <w:p w:rsidR="005D4253" w:rsidRPr="008E7AAC" w:rsidRDefault="005D4253"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c>
          <w:tcPr>
            <w:tcW w:w="850" w:type="dxa"/>
          </w:tcPr>
          <w:p w:rsidR="005D4253" w:rsidRPr="008E7AAC" w:rsidRDefault="005D4253" w:rsidP="006418D1">
            <w:pPr>
              <w:jc w:val="both"/>
              <w:rPr>
                <w:rFonts w:ascii="Times New Roman" w:hAnsi="Times New Roman" w:cs="Times New Roman"/>
                <w:b/>
                <w:sz w:val="22"/>
                <w:szCs w:val="22"/>
              </w:rPr>
            </w:pPr>
          </w:p>
        </w:tc>
        <w:tc>
          <w:tcPr>
            <w:tcW w:w="4394" w:type="dxa"/>
          </w:tcPr>
          <w:p w:rsidR="005D4253" w:rsidRPr="008E7AAC" w:rsidRDefault="005D4253" w:rsidP="006418D1">
            <w:pPr>
              <w:rPr>
                <w:rFonts w:ascii="Times New Roman" w:hAnsi="Times New Roman" w:cs="Times New Roman"/>
                <w:i/>
                <w:sz w:val="22"/>
                <w:szCs w:val="22"/>
              </w:rPr>
            </w:pPr>
            <w:r w:rsidRPr="008E7AAC">
              <w:rPr>
                <w:rFonts w:ascii="Times New Roman" w:hAnsi="Times New Roman" w:cs="Times New Roman"/>
                <w:sz w:val="22"/>
                <w:szCs w:val="22"/>
              </w:rPr>
              <w:t>м.п.</w:t>
            </w:r>
          </w:p>
        </w:tc>
      </w:tr>
    </w:tbl>
    <w:p w:rsidR="005D4253" w:rsidRPr="008E7AAC" w:rsidRDefault="005D4253" w:rsidP="005D4253">
      <w:pPr>
        <w:jc w:val="both"/>
        <w:rPr>
          <w:rFonts w:ascii="Times New Roman" w:hAnsi="Times New Roman" w:cs="Times New Roman"/>
          <w:sz w:val="22"/>
          <w:szCs w:val="22"/>
        </w:rPr>
      </w:pPr>
    </w:p>
    <w:p w:rsidR="005D4253" w:rsidRDefault="005D4253" w:rsidP="005D4253">
      <w:pPr>
        <w:jc w:val="both"/>
        <w:rPr>
          <w:rFonts w:ascii="Times New Roman" w:hAnsi="Times New Roman" w:cs="Times New Roman"/>
          <w:sz w:val="22"/>
          <w:szCs w:val="22"/>
        </w:rPr>
      </w:pPr>
    </w:p>
    <w:p w:rsidR="005D4253" w:rsidRDefault="005D4253" w:rsidP="005D4253">
      <w:pPr>
        <w:jc w:val="both"/>
        <w:rPr>
          <w:rFonts w:ascii="Times New Roman" w:hAnsi="Times New Roman" w:cs="Times New Roman"/>
          <w:sz w:val="22"/>
          <w:szCs w:val="22"/>
        </w:rPr>
      </w:pPr>
    </w:p>
    <w:p w:rsidR="005D4253" w:rsidRPr="008E7AAC" w:rsidRDefault="005D4253" w:rsidP="005D4253">
      <w:pPr>
        <w:jc w:val="both"/>
        <w:rPr>
          <w:rFonts w:ascii="Times New Roman" w:hAnsi="Times New Roman" w:cs="Times New Roman"/>
          <w:sz w:val="22"/>
          <w:szCs w:val="22"/>
        </w:rPr>
      </w:pPr>
    </w:p>
    <w:p w:rsidR="005D4253" w:rsidRPr="00197E01" w:rsidRDefault="005D4253" w:rsidP="005D4253">
      <w:pPr>
        <w:jc w:val="center"/>
        <w:rPr>
          <w:rFonts w:ascii="Times New Roman" w:hAnsi="Times New Roman" w:cs="Times New Roman"/>
          <w:b/>
        </w:rPr>
      </w:pPr>
    </w:p>
    <w:p w:rsidR="005D4253" w:rsidRDefault="005D4253" w:rsidP="005D4253">
      <w:pPr>
        <w:jc w:val="right"/>
        <w:rPr>
          <w:rFonts w:ascii="Times New Roman" w:hAnsi="Times New Roman" w:cs="Times New Roman"/>
          <w:sz w:val="22"/>
          <w:szCs w:val="22"/>
        </w:rPr>
      </w:pPr>
    </w:p>
    <w:p w:rsidR="00171115" w:rsidRDefault="00171115" w:rsidP="00F571FF">
      <w:pPr>
        <w:jc w:val="right"/>
        <w:rPr>
          <w:rFonts w:ascii="Times New Roman" w:hAnsi="Times New Roman" w:cs="Times New Roman"/>
          <w:sz w:val="22"/>
          <w:szCs w:val="22"/>
        </w:rPr>
      </w:pPr>
    </w:p>
    <w:p w:rsidR="00171115" w:rsidRDefault="00171115" w:rsidP="00F571FF">
      <w:pPr>
        <w:jc w:val="right"/>
        <w:rPr>
          <w:rFonts w:ascii="Times New Roman" w:hAnsi="Times New Roman" w:cs="Times New Roman"/>
          <w:sz w:val="22"/>
          <w:szCs w:val="22"/>
        </w:rPr>
      </w:pPr>
    </w:p>
    <w:p w:rsidR="00171115" w:rsidRDefault="00171115" w:rsidP="00F571FF">
      <w:pPr>
        <w:jc w:val="right"/>
        <w:rPr>
          <w:rFonts w:ascii="Times New Roman" w:hAnsi="Times New Roman" w:cs="Times New Roman"/>
          <w:sz w:val="22"/>
          <w:szCs w:val="22"/>
        </w:rPr>
      </w:pPr>
    </w:p>
    <w:p w:rsidR="00171115" w:rsidRDefault="00171115" w:rsidP="00F571FF">
      <w:pPr>
        <w:jc w:val="right"/>
        <w:rPr>
          <w:rFonts w:ascii="Times New Roman" w:hAnsi="Times New Roman" w:cs="Times New Roman"/>
          <w:sz w:val="22"/>
          <w:szCs w:val="22"/>
        </w:rPr>
      </w:pP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Приложение № 4</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к договору аренды</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от «___»____________201    г.</w:t>
      </w:r>
    </w:p>
    <w:p w:rsidR="00F571FF" w:rsidRPr="0028358E" w:rsidRDefault="00F571FF" w:rsidP="00F571FF">
      <w:pPr>
        <w:jc w:val="right"/>
        <w:rPr>
          <w:rFonts w:ascii="Times New Roman" w:hAnsi="Times New Roman" w:cs="Times New Roman"/>
          <w:sz w:val="22"/>
          <w:szCs w:val="22"/>
        </w:rPr>
      </w:pPr>
      <w:r w:rsidRPr="0028358E">
        <w:rPr>
          <w:rFonts w:ascii="Times New Roman" w:hAnsi="Times New Roman" w:cs="Times New Roman"/>
          <w:sz w:val="22"/>
          <w:szCs w:val="22"/>
        </w:rPr>
        <w:t xml:space="preserve">№ _________ </w:t>
      </w:r>
    </w:p>
    <w:p w:rsidR="00F571FF" w:rsidRPr="0028358E" w:rsidRDefault="00F571FF" w:rsidP="00F571FF">
      <w:pPr>
        <w:jc w:val="right"/>
        <w:rPr>
          <w:rFonts w:ascii="Times New Roman" w:hAnsi="Times New Roman" w:cs="Times New Roman"/>
          <w:sz w:val="22"/>
          <w:szCs w:val="22"/>
        </w:rPr>
      </w:pPr>
    </w:p>
    <w:p w:rsidR="00F571FF" w:rsidRPr="0028358E" w:rsidRDefault="00F571FF" w:rsidP="00F571FF">
      <w:pPr>
        <w:jc w:val="both"/>
        <w:rPr>
          <w:rFonts w:ascii="Times New Roman" w:hAnsi="Times New Roman" w:cs="Times New Roman"/>
          <w:b/>
          <w:sz w:val="28"/>
        </w:rPr>
      </w:pPr>
      <w:r w:rsidRPr="0028358E">
        <w:rPr>
          <w:rFonts w:ascii="Times New Roman" w:hAnsi="Times New Roman" w:cs="Times New Roman"/>
        </w:rPr>
        <w:t xml:space="preserve"> </w:t>
      </w:r>
    </w:p>
    <w:p w:rsidR="00F571FF" w:rsidRPr="0028358E" w:rsidRDefault="00F571FF" w:rsidP="00F571FF">
      <w:pPr>
        <w:jc w:val="center"/>
        <w:rPr>
          <w:rFonts w:ascii="Times New Roman" w:hAnsi="Times New Roman" w:cs="Times New Roman"/>
          <w:sz w:val="28"/>
        </w:rPr>
      </w:pPr>
      <w:r w:rsidRPr="0028358E">
        <w:rPr>
          <w:rFonts w:ascii="Times New Roman" w:hAnsi="Times New Roman" w:cs="Times New Roman"/>
          <w:sz w:val="28"/>
        </w:rPr>
        <w:t>АКТ</w:t>
      </w:r>
    </w:p>
    <w:p w:rsidR="00F571FF" w:rsidRPr="0028358E" w:rsidRDefault="00F571FF" w:rsidP="00F571FF">
      <w:pPr>
        <w:jc w:val="center"/>
        <w:rPr>
          <w:rFonts w:ascii="Times New Roman" w:hAnsi="Times New Roman" w:cs="Times New Roman"/>
          <w:sz w:val="22"/>
          <w:szCs w:val="22"/>
        </w:rPr>
      </w:pPr>
      <w:r w:rsidRPr="0028358E">
        <w:rPr>
          <w:rFonts w:ascii="Times New Roman" w:hAnsi="Times New Roman" w:cs="Times New Roman"/>
          <w:sz w:val="22"/>
          <w:szCs w:val="22"/>
        </w:rPr>
        <w:t>приема-передачи недвижимого имущества,</w:t>
      </w:r>
    </w:p>
    <w:p w:rsidR="00F571FF" w:rsidRPr="0028358E" w:rsidRDefault="00F571FF" w:rsidP="00F571FF">
      <w:pPr>
        <w:jc w:val="center"/>
        <w:rPr>
          <w:rFonts w:ascii="Times New Roman" w:hAnsi="Times New Roman" w:cs="Times New Roman"/>
          <w:sz w:val="22"/>
          <w:szCs w:val="22"/>
        </w:rPr>
      </w:pPr>
      <w:r w:rsidRPr="0028358E">
        <w:rPr>
          <w:rFonts w:ascii="Times New Roman" w:hAnsi="Times New Roman" w:cs="Times New Roman"/>
          <w:sz w:val="22"/>
          <w:szCs w:val="22"/>
        </w:rPr>
        <w:t xml:space="preserve">находящегося в </w:t>
      </w:r>
      <w:r w:rsidR="00171115">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28358E">
        <w:rPr>
          <w:rFonts w:ascii="Times New Roman" w:hAnsi="Times New Roman" w:cs="Times New Roman"/>
          <w:sz w:val="22"/>
          <w:szCs w:val="22"/>
        </w:rPr>
        <w:t>,</w:t>
      </w:r>
    </w:p>
    <w:p w:rsidR="00F571FF" w:rsidRPr="0028358E" w:rsidRDefault="00F571FF" w:rsidP="00F571FF">
      <w:pPr>
        <w:jc w:val="center"/>
        <w:rPr>
          <w:rFonts w:ascii="Times New Roman" w:hAnsi="Times New Roman" w:cs="Times New Roman"/>
          <w:i/>
        </w:rPr>
      </w:pPr>
      <w:r w:rsidRPr="0028358E">
        <w:rPr>
          <w:rFonts w:ascii="Times New Roman" w:hAnsi="Times New Roman" w:cs="Times New Roman"/>
          <w:sz w:val="22"/>
          <w:szCs w:val="22"/>
        </w:rPr>
        <w:t>расположенного по адресу</w:t>
      </w:r>
      <w:r w:rsidRPr="0028358E">
        <w:rPr>
          <w:rFonts w:ascii="Times New Roman" w:hAnsi="Times New Roman" w:cs="Times New Roman"/>
        </w:rPr>
        <w:t>:</w:t>
      </w:r>
    </w:p>
    <w:tbl>
      <w:tblPr>
        <w:tblW w:w="0" w:type="auto"/>
        <w:tblInd w:w="1809" w:type="dxa"/>
        <w:tblLayout w:type="fixed"/>
        <w:tblLook w:val="0000" w:firstRow="0" w:lastRow="0" w:firstColumn="0" w:lastColumn="0" w:noHBand="0" w:noVBand="0"/>
      </w:tblPr>
      <w:tblGrid>
        <w:gridCol w:w="6096"/>
      </w:tblGrid>
      <w:tr w:rsidR="00F571FF" w:rsidRPr="0028358E" w:rsidTr="006418D1">
        <w:tblPrEx>
          <w:tblCellMar>
            <w:top w:w="0" w:type="dxa"/>
            <w:bottom w:w="0" w:type="dxa"/>
          </w:tblCellMar>
        </w:tblPrEx>
        <w:tc>
          <w:tcPr>
            <w:tcW w:w="6096" w:type="dxa"/>
            <w:tcBorders>
              <w:bottom w:val="single" w:sz="6"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rPr>
          <w:rFonts w:ascii="Times New Roman" w:hAnsi="Times New Roman" w:cs="Times New Roman"/>
        </w:rPr>
      </w:pP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ab/>
        <w:t xml:space="preserve">Настоящий   акт   составлен   во    исполнение    пункта    2.1.1 договора аренды недвижимого имущества, находящегося в </w:t>
      </w:r>
      <w:r w:rsidR="00171115">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171115">
        <w:rPr>
          <w:rFonts w:ascii="Times New Roman" w:hAnsi="Times New Roman" w:cs="Times New Roman"/>
          <w:sz w:val="22"/>
          <w:szCs w:val="22"/>
        </w:rPr>
        <w:t xml:space="preserve"> </w:t>
      </w:r>
    </w:p>
    <w:tbl>
      <w:tblPr>
        <w:tblW w:w="10173" w:type="dxa"/>
        <w:tblLayout w:type="fixed"/>
        <w:tblLook w:val="0000" w:firstRow="0" w:lastRow="0" w:firstColumn="0" w:lastColumn="0" w:noHBand="0" w:noVBand="0"/>
      </w:tblPr>
      <w:tblGrid>
        <w:gridCol w:w="817"/>
        <w:gridCol w:w="2552"/>
        <w:gridCol w:w="992"/>
        <w:gridCol w:w="2693"/>
        <w:gridCol w:w="3119"/>
      </w:tblGrid>
      <w:tr w:rsidR="00F571FF" w:rsidRPr="0028358E" w:rsidTr="006418D1">
        <w:tblPrEx>
          <w:tblCellMar>
            <w:top w:w="0" w:type="dxa"/>
            <w:bottom w:w="0" w:type="dxa"/>
          </w:tblCellMar>
        </w:tblPrEx>
        <w:tc>
          <w:tcPr>
            <w:tcW w:w="817" w:type="dxa"/>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от</w:t>
            </w:r>
          </w:p>
        </w:tc>
        <w:tc>
          <w:tcPr>
            <w:tcW w:w="2552" w:type="dxa"/>
            <w:tcBorders>
              <w:bottom w:val="single" w:sz="6" w:space="0" w:color="auto"/>
            </w:tcBorders>
          </w:tcPr>
          <w:p w:rsidR="00F571FF" w:rsidRPr="0028358E" w:rsidRDefault="00F571FF" w:rsidP="006418D1">
            <w:pPr>
              <w:rPr>
                <w:rFonts w:ascii="Times New Roman" w:hAnsi="Times New Roman" w:cs="Times New Roman"/>
                <w:sz w:val="22"/>
                <w:szCs w:val="22"/>
              </w:rPr>
            </w:pPr>
          </w:p>
        </w:tc>
        <w:tc>
          <w:tcPr>
            <w:tcW w:w="992" w:type="dxa"/>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w:t>
            </w:r>
          </w:p>
        </w:tc>
        <w:tc>
          <w:tcPr>
            <w:tcW w:w="2693" w:type="dxa"/>
            <w:tcBorders>
              <w:bottom w:val="single" w:sz="6" w:space="0" w:color="auto"/>
            </w:tcBorders>
          </w:tcPr>
          <w:p w:rsidR="00F571FF" w:rsidRPr="0028358E" w:rsidRDefault="00F571FF" w:rsidP="006418D1">
            <w:pPr>
              <w:rPr>
                <w:rFonts w:ascii="Times New Roman" w:hAnsi="Times New Roman" w:cs="Times New Roman"/>
                <w:sz w:val="22"/>
                <w:szCs w:val="22"/>
              </w:rPr>
            </w:pPr>
          </w:p>
        </w:tc>
        <w:tc>
          <w:tcPr>
            <w:tcW w:w="3119" w:type="dxa"/>
          </w:tcPr>
          <w:p w:rsidR="00F571FF" w:rsidRPr="0028358E" w:rsidRDefault="00F571FF" w:rsidP="006418D1">
            <w:pPr>
              <w:ind w:right="175"/>
              <w:rPr>
                <w:rFonts w:ascii="Times New Roman" w:hAnsi="Times New Roman" w:cs="Times New Roman"/>
                <w:sz w:val="22"/>
                <w:szCs w:val="22"/>
              </w:rPr>
            </w:pPr>
            <w:r w:rsidRPr="0028358E">
              <w:rPr>
                <w:rFonts w:ascii="Times New Roman" w:hAnsi="Times New Roman" w:cs="Times New Roman"/>
                <w:sz w:val="22"/>
                <w:szCs w:val="22"/>
              </w:rPr>
              <w:t>Арендодателем</w:t>
            </w:r>
          </w:p>
        </w:tc>
      </w:tr>
      <w:tr w:rsidR="00F571FF" w:rsidRPr="0028358E" w:rsidTr="006418D1">
        <w:tblPrEx>
          <w:tblCellMar>
            <w:top w:w="0" w:type="dxa"/>
            <w:bottom w:w="0" w:type="dxa"/>
          </w:tblCellMar>
        </w:tblPrEx>
        <w:tc>
          <w:tcPr>
            <w:tcW w:w="10173" w:type="dxa"/>
            <w:gridSpan w:val="5"/>
            <w:tcBorders>
              <w:bottom w:val="single" w:sz="6"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jc w:val="center"/>
        <w:rPr>
          <w:rFonts w:ascii="Times New Roman" w:hAnsi="Times New Roman" w:cs="Times New Roman"/>
          <w:sz w:val="18"/>
          <w:szCs w:val="18"/>
        </w:rPr>
      </w:pPr>
      <w:r w:rsidRPr="0028358E">
        <w:rPr>
          <w:rFonts w:ascii="Times New Roman" w:hAnsi="Times New Roman" w:cs="Times New Roman"/>
          <w:i/>
          <w:sz w:val="18"/>
          <w:szCs w:val="18"/>
        </w:rPr>
        <w:t>(полное наименование Арендодателя)</w:t>
      </w:r>
    </w:p>
    <w:tbl>
      <w:tblPr>
        <w:tblW w:w="0" w:type="auto"/>
        <w:tblLayout w:type="fixed"/>
        <w:tblLook w:val="0000" w:firstRow="0" w:lastRow="0" w:firstColumn="0" w:lastColumn="0" w:noHBand="0" w:noVBand="0"/>
      </w:tblPr>
      <w:tblGrid>
        <w:gridCol w:w="1101"/>
        <w:gridCol w:w="9072"/>
      </w:tblGrid>
      <w:tr w:rsidR="00F571FF" w:rsidRPr="0028358E" w:rsidTr="006418D1">
        <w:tblPrEx>
          <w:tblCellMar>
            <w:top w:w="0" w:type="dxa"/>
            <w:bottom w:w="0" w:type="dxa"/>
          </w:tblCellMar>
        </w:tblPrEx>
        <w:tc>
          <w:tcPr>
            <w:tcW w:w="1101" w:type="dxa"/>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 xml:space="preserve">в лице </w:t>
            </w:r>
          </w:p>
        </w:tc>
        <w:tc>
          <w:tcPr>
            <w:tcW w:w="9072" w:type="dxa"/>
            <w:tcBorders>
              <w:bottom w:val="single" w:sz="6"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jc w:val="center"/>
        <w:rPr>
          <w:rFonts w:ascii="Times New Roman" w:hAnsi="Times New Roman" w:cs="Times New Roman"/>
          <w:sz w:val="18"/>
          <w:szCs w:val="18"/>
        </w:rPr>
      </w:pPr>
      <w:r w:rsidRPr="0028358E">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F571FF" w:rsidRPr="0028358E" w:rsidTr="006418D1">
        <w:tblPrEx>
          <w:tblCellMar>
            <w:top w:w="0" w:type="dxa"/>
            <w:bottom w:w="0" w:type="dxa"/>
          </w:tblCellMar>
        </w:tblPrEx>
        <w:tc>
          <w:tcPr>
            <w:tcW w:w="3369" w:type="dxa"/>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ind w:left="2160" w:firstLine="720"/>
        <w:jc w:val="center"/>
        <w:rPr>
          <w:rFonts w:ascii="Times New Roman" w:hAnsi="Times New Roman" w:cs="Times New Roman"/>
          <w:sz w:val="18"/>
          <w:szCs w:val="18"/>
        </w:rPr>
      </w:pPr>
      <w:r w:rsidRPr="0028358E">
        <w:rPr>
          <w:rFonts w:ascii="Times New Roman" w:hAnsi="Times New Roman" w:cs="Times New Roman"/>
          <w:i/>
          <w:sz w:val="18"/>
          <w:szCs w:val="18"/>
        </w:rPr>
        <w:t>( Устав, Положение)</w:t>
      </w:r>
    </w:p>
    <w:tbl>
      <w:tblPr>
        <w:tblW w:w="0" w:type="auto"/>
        <w:tblLayout w:type="fixed"/>
        <w:tblLook w:val="0000" w:firstRow="0" w:lastRow="0" w:firstColumn="0" w:lastColumn="0" w:noHBand="0" w:noVBand="0"/>
      </w:tblPr>
      <w:tblGrid>
        <w:gridCol w:w="10173"/>
      </w:tblGrid>
      <w:tr w:rsidR="00F571FF" w:rsidRPr="0028358E" w:rsidTr="006418D1">
        <w:tblPrEx>
          <w:tblCellMar>
            <w:top w:w="0" w:type="dxa"/>
            <w:bottom w:w="0" w:type="dxa"/>
          </w:tblCellMar>
        </w:tblPrEx>
        <w:tc>
          <w:tcPr>
            <w:tcW w:w="10173" w:type="dxa"/>
            <w:tcBorders>
              <w:bottom w:val="single" w:sz="6" w:space="0" w:color="auto"/>
            </w:tcBorders>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и Арендатором</w:t>
            </w:r>
          </w:p>
        </w:tc>
      </w:tr>
    </w:tbl>
    <w:p w:rsidR="00F571FF" w:rsidRPr="0028358E" w:rsidRDefault="00F571FF" w:rsidP="00F571FF">
      <w:pPr>
        <w:ind w:left="2160" w:firstLine="720"/>
        <w:jc w:val="center"/>
        <w:rPr>
          <w:rFonts w:ascii="Times New Roman" w:hAnsi="Times New Roman" w:cs="Times New Roman"/>
          <w:sz w:val="18"/>
          <w:szCs w:val="18"/>
        </w:rPr>
      </w:pPr>
      <w:r w:rsidRPr="0028358E">
        <w:rPr>
          <w:rFonts w:ascii="Times New Roman" w:hAnsi="Times New Roman" w:cs="Times New Roman"/>
          <w:i/>
          <w:sz w:val="18"/>
          <w:szCs w:val="18"/>
        </w:rPr>
        <w:t>(наименование)</w:t>
      </w:r>
    </w:p>
    <w:tbl>
      <w:tblPr>
        <w:tblW w:w="0" w:type="auto"/>
        <w:tblLayout w:type="fixed"/>
        <w:tblLook w:val="0000" w:firstRow="0" w:lastRow="0" w:firstColumn="0" w:lastColumn="0" w:noHBand="0" w:noVBand="0"/>
      </w:tblPr>
      <w:tblGrid>
        <w:gridCol w:w="1101"/>
        <w:gridCol w:w="9072"/>
      </w:tblGrid>
      <w:tr w:rsidR="00F571FF" w:rsidRPr="0028358E" w:rsidTr="006418D1">
        <w:tblPrEx>
          <w:tblCellMar>
            <w:top w:w="0" w:type="dxa"/>
            <w:bottom w:w="0" w:type="dxa"/>
          </w:tblCellMar>
        </w:tblPrEx>
        <w:tc>
          <w:tcPr>
            <w:tcW w:w="1101" w:type="dxa"/>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в лице</w:t>
            </w:r>
          </w:p>
        </w:tc>
        <w:tc>
          <w:tcPr>
            <w:tcW w:w="9072" w:type="dxa"/>
            <w:tcBorders>
              <w:bottom w:val="single" w:sz="6" w:space="0" w:color="auto"/>
            </w:tcBorders>
          </w:tcPr>
          <w:p w:rsidR="00F571FF" w:rsidRPr="0028358E" w:rsidRDefault="00F571FF" w:rsidP="006418D1">
            <w:pPr>
              <w:rPr>
                <w:rFonts w:ascii="Times New Roman" w:hAnsi="Times New Roman" w:cs="Times New Roman"/>
                <w:sz w:val="22"/>
                <w:szCs w:val="22"/>
              </w:rPr>
            </w:pPr>
          </w:p>
        </w:tc>
      </w:tr>
    </w:tbl>
    <w:p w:rsidR="00F571FF" w:rsidRPr="0028358E" w:rsidRDefault="00F571FF" w:rsidP="00F571FF">
      <w:pPr>
        <w:rPr>
          <w:rFonts w:ascii="Times New Roman" w:hAnsi="Times New Roman" w:cs="Times New Roman"/>
          <w:sz w:val="18"/>
          <w:szCs w:val="18"/>
        </w:rPr>
      </w:pPr>
      <w:r w:rsidRPr="0028358E">
        <w:rPr>
          <w:rFonts w:ascii="Times New Roman" w:hAnsi="Times New Roman" w:cs="Times New Roman"/>
        </w:rPr>
        <w:tab/>
      </w:r>
      <w:r w:rsidRPr="0028358E">
        <w:rPr>
          <w:rFonts w:ascii="Times New Roman" w:hAnsi="Times New Roman" w:cs="Times New Roman"/>
        </w:rPr>
        <w:tab/>
      </w:r>
      <w:r w:rsidRPr="0028358E">
        <w:rPr>
          <w:rFonts w:ascii="Times New Roman" w:hAnsi="Times New Roman" w:cs="Times New Roman"/>
        </w:rPr>
        <w:tab/>
      </w:r>
      <w:r w:rsidRPr="0028358E">
        <w:rPr>
          <w:rFonts w:ascii="Times New Roman" w:hAnsi="Times New Roman" w:cs="Times New Roman"/>
        </w:rPr>
        <w:tab/>
      </w:r>
      <w:r w:rsidRPr="0028358E">
        <w:rPr>
          <w:rFonts w:ascii="Times New Roman" w:hAnsi="Times New Roman" w:cs="Times New Roman"/>
        </w:rPr>
        <w:tab/>
      </w:r>
      <w:r w:rsidRPr="0028358E">
        <w:rPr>
          <w:rFonts w:ascii="Times New Roman" w:hAnsi="Times New Roman" w:cs="Times New Roman"/>
          <w:sz w:val="18"/>
          <w:szCs w:val="18"/>
          <w:lang w:val="en-US"/>
        </w:rPr>
        <w:t xml:space="preserve">             </w:t>
      </w:r>
      <w:r w:rsidRPr="0028358E">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F571FF" w:rsidRPr="0028358E" w:rsidTr="006418D1">
        <w:tblPrEx>
          <w:tblCellMar>
            <w:top w:w="0" w:type="dxa"/>
            <w:bottom w:w="0" w:type="dxa"/>
          </w:tblCellMar>
        </w:tblPrEx>
        <w:tc>
          <w:tcPr>
            <w:tcW w:w="3369" w:type="dxa"/>
          </w:tcPr>
          <w:p w:rsidR="00F571FF" w:rsidRPr="0028358E" w:rsidRDefault="00F571FF" w:rsidP="006418D1">
            <w:pPr>
              <w:rPr>
                <w:rFonts w:ascii="Times New Roman" w:hAnsi="Times New Roman" w:cs="Times New Roman"/>
                <w:sz w:val="22"/>
                <w:szCs w:val="22"/>
              </w:rPr>
            </w:pPr>
            <w:r w:rsidRPr="0028358E">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ind w:left="2160" w:firstLine="720"/>
        <w:jc w:val="center"/>
        <w:rPr>
          <w:rFonts w:ascii="Times New Roman" w:hAnsi="Times New Roman" w:cs="Times New Roman"/>
          <w:i/>
          <w:sz w:val="18"/>
          <w:szCs w:val="18"/>
        </w:rPr>
      </w:pPr>
      <w:r w:rsidRPr="0028358E">
        <w:rPr>
          <w:rFonts w:ascii="Times New Roman" w:hAnsi="Times New Roman" w:cs="Times New Roman"/>
          <w:i/>
          <w:sz w:val="18"/>
          <w:szCs w:val="18"/>
        </w:rPr>
        <w:t>(Устава, Положения, свидетельства)</w:t>
      </w:r>
    </w:p>
    <w:p w:rsidR="00F571FF" w:rsidRPr="0028358E" w:rsidRDefault="00F571FF" w:rsidP="00F571FF">
      <w:pPr>
        <w:jc w:val="both"/>
        <w:rPr>
          <w:rFonts w:ascii="Times New Roman" w:hAnsi="Times New Roman" w:cs="Times New Roman"/>
        </w:rPr>
      </w:pPr>
      <w:r w:rsidRPr="0028358E">
        <w:rPr>
          <w:rFonts w:ascii="Times New Roman" w:hAnsi="Times New Roman" w:cs="Times New Roman"/>
        </w:rPr>
        <w:t>о нижеследующем.</w:t>
      </w:r>
    </w:p>
    <w:p w:rsidR="00F571FF" w:rsidRPr="0028358E" w:rsidRDefault="00F571FF" w:rsidP="00F571FF">
      <w:pPr>
        <w:rPr>
          <w:rFonts w:ascii="Times New Roman" w:hAnsi="Times New Roman" w:cs="Times New Roman"/>
        </w:rPr>
      </w:pPr>
    </w:p>
    <w:p w:rsidR="00F571FF" w:rsidRPr="0028358E" w:rsidRDefault="00F571FF" w:rsidP="00F571FF">
      <w:pPr>
        <w:ind w:firstLine="720"/>
        <w:rPr>
          <w:rFonts w:ascii="Times New Roman" w:hAnsi="Times New Roman" w:cs="Times New Roman"/>
          <w:sz w:val="22"/>
          <w:szCs w:val="22"/>
        </w:rPr>
      </w:pPr>
      <w:r w:rsidRPr="0028358E">
        <w:rPr>
          <w:rFonts w:ascii="Times New Roman" w:hAnsi="Times New Roman" w:cs="Times New Roman"/>
          <w:sz w:val="22"/>
          <w:szCs w:val="22"/>
        </w:rPr>
        <w:t>1. Арендодатель передает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F571FF" w:rsidRPr="0028358E" w:rsidTr="006418D1">
        <w:tblPrEx>
          <w:tblCellMar>
            <w:top w:w="0" w:type="dxa"/>
            <w:bottom w:w="0" w:type="dxa"/>
          </w:tblCellMar>
        </w:tblPrEx>
        <w:tc>
          <w:tcPr>
            <w:tcW w:w="4615" w:type="dxa"/>
          </w:tcPr>
          <w:p w:rsidR="00F571FF" w:rsidRPr="0028358E" w:rsidRDefault="00F571FF" w:rsidP="006418D1">
            <w:pPr>
              <w:rPr>
                <w:rFonts w:ascii="Times New Roman" w:hAnsi="Times New Roman" w:cs="Times New Roman"/>
              </w:rPr>
            </w:pPr>
          </w:p>
        </w:tc>
        <w:tc>
          <w:tcPr>
            <w:tcW w:w="5558" w:type="dxa"/>
            <w:tcBorders>
              <w:top w:val="single" w:sz="4"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rPr>
          <w:rFonts w:ascii="Times New Roman" w:hAnsi="Times New Roman" w:cs="Times New Roman"/>
          <w:sz w:val="22"/>
          <w:szCs w:val="22"/>
        </w:rPr>
      </w:pPr>
      <w:r w:rsidRPr="0028358E">
        <w:rPr>
          <w:rFonts w:ascii="Times New Roman" w:hAnsi="Times New Roman" w:cs="Times New Roman"/>
        </w:rPr>
        <w:tab/>
      </w:r>
      <w:r w:rsidRPr="0028358E">
        <w:rPr>
          <w:rFonts w:ascii="Times New Roman" w:hAnsi="Times New Roman" w:cs="Times New Roman"/>
          <w:sz w:val="22"/>
          <w:szCs w:val="22"/>
        </w:rPr>
        <w:t>2. Арендатор принимает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F571FF" w:rsidRPr="0028358E" w:rsidTr="006418D1">
        <w:tblPrEx>
          <w:tblCellMar>
            <w:top w:w="0" w:type="dxa"/>
            <w:bottom w:w="0" w:type="dxa"/>
          </w:tblCellMar>
        </w:tblPrEx>
        <w:tc>
          <w:tcPr>
            <w:tcW w:w="4615" w:type="dxa"/>
          </w:tcPr>
          <w:p w:rsidR="00F571FF" w:rsidRPr="0028358E" w:rsidRDefault="00F571FF" w:rsidP="006418D1">
            <w:pPr>
              <w:rPr>
                <w:rFonts w:ascii="Times New Roman" w:hAnsi="Times New Roman" w:cs="Times New Roman"/>
              </w:rPr>
            </w:pPr>
          </w:p>
        </w:tc>
        <w:tc>
          <w:tcPr>
            <w:tcW w:w="5558" w:type="dxa"/>
            <w:tcBorders>
              <w:top w:val="single" w:sz="4" w:space="0" w:color="auto"/>
            </w:tcBorders>
          </w:tcPr>
          <w:p w:rsidR="00F571FF" w:rsidRPr="0028358E" w:rsidRDefault="00F571FF" w:rsidP="006418D1">
            <w:pPr>
              <w:rPr>
                <w:rFonts w:ascii="Times New Roman" w:hAnsi="Times New Roman" w:cs="Times New Roman"/>
              </w:rPr>
            </w:pPr>
          </w:p>
        </w:tc>
      </w:tr>
    </w:tbl>
    <w:p w:rsidR="00F571FF" w:rsidRPr="0028358E" w:rsidRDefault="00F571FF" w:rsidP="00F571FF">
      <w:pPr>
        <w:rPr>
          <w:rFonts w:ascii="Times New Roman" w:hAnsi="Times New Roman" w:cs="Times New Roman"/>
          <w:b/>
          <w:sz w:val="22"/>
          <w:szCs w:val="22"/>
        </w:rPr>
      </w:pPr>
      <w:r w:rsidRPr="0028358E">
        <w:rPr>
          <w:rFonts w:ascii="Times New Roman" w:hAnsi="Times New Roman" w:cs="Times New Roman"/>
        </w:rPr>
        <w:tab/>
      </w:r>
    </w:p>
    <w:tbl>
      <w:tblPr>
        <w:tblW w:w="0" w:type="auto"/>
        <w:tblLayout w:type="fixed"/>
        <w:tblLook w:val="0000" w:firstRow="0" w:lastRow="0" w:firstColumn="0" w:lastColumn="0" w:noHBand="0" w:noVBand="0"/>
      </w:tblPr>
      <w:tblGrid>
        <w:gridCol w:w="10173"/>
      </w:tblGrid>
      <w:tr w:rsidR="00F571FF" w:rsidRPr="0028358E" w:rsidTr="006418D1">
        <w:tblPrEx>
          <w:tblCellMar>
            <w:top w:w="0" w:type="dxa"/>
            <w:bottom w:w="0" w:type="dxa"/>
          </w:tblCellMar>
        </w:tblPrEx>
        <w:trPr>
          <w:trHeight w:val="838"/>
        </w:trPr>
        <w:tc>
          <w:tcPr>
            <w:tcW w:w="10173" w:type="dxa"/>
          </w:tcPr>
          <w:p w:rsidR="00F571FF" w:rsidRPr="0028358E" w:rsidRDefault="00F571FF" w:rsidP="006418D1">
            <w:pPr>
              <w:ind w:firstLine="709"/>
              <w:jc w:val="both"/>
              <w:rPr>
                <w:rFonts w:ascii="Times New Roman" w:hAnsi="Times New Roman" w:cs="Times New Roman"/>
                <w:sz w:val="22"/>
                <w:szCs w:val="22"/>
              </w:rPr>
            </w:pPr>
            <w:r w:rsidRPr="0028358E">
              <w:rPr>
                <w:rFonts w:ascii="Times New Roman" w:hAnsi="Times New Roman" w:cs="Times New Roman"/>
                <w:sz w:val="22"/>
                <w:szCs w:val="22"/>
              </w:rPr>
              <w:t>3. Обязанность Арендодателя по передаче недвижимого имущества Арендатору считается исполненной с _______________</w:t>
            </w:r>
          </w:p>
          <w:p w:rsidR="00F571FF" w:rsidRPr="0028358E" w:rsidRDefault="00F571FF" w:rsidP="006418D1">
            <w:pPr>
              <w:ind w:firstLine="709"/>
              <w:jc w:val="both"/>
              <w:rPr>
                <w:rFonts w:ascii="Times New Roman" w:hAnsi="Times New Roman" w:cs="Times New Roman"/>
                <w:i/>
                <w:sz w:val="18"/>
                <w:szCs w:val="18"/>
              </w:rPr>
            </w:pPr>
            <w:r w:rsidRPr="0028358E">
              <w:rPr>
                <w:rFonts w:ascii="Times New Roman" w:hAnsi="Times New Roman" w:cs="Times New Roman"/>
                <w:i/>
                <w:sz w:val="18"/>
                <w:szCs w:val="18"/>
              </w:rPr>
              <w:t xml:space="preserve">                          (дата)</w:t>
            </w:r>
          </w:p>
        </w:tc>
      </w:tr>
      <w:tr w:rsidR="00F571FF" w:rsidRPr="0028358E" w:rsidTr="006418D1">
        <w:tblPrEx>
          <w:tblCellMar>
            <w:top w:w="0" w:type="dxa"/>
            <w:bottom w:w="0" w:type="dxa"/>
          </w:tblCellMar>
        </w:tblPrEx>
        <w:tc>
          <w:tcPr>
            <w:tcW w:w="10173" w:type="dxa"/>
            <w:tcBorders>
              <w:bottom w:val="single" w:sz="6" w:space="0" w:color="auto"/>
            </w:tcBorders>
          </w:tcPr>
          <w:p w:rsidR="00F571FF" w:rsidRPr="0028358E" w:rsidRDefault="00F571FF" w:rsidP="006418D1">
            <w:pPr>
              <w:ind w:firstLine="709"/>
              <w:rPr>
                <w:rFonts w:ascii="Times New Roman" w:hAnsi="Times New Roman" w:cs="Times New Roman"/>
                <w:sz w:val="22"/>
                <w:szCs w:val="22"/>
              </w:rPr>
            </w:pPr>
            <w:r w:rsidRPr="0028358E">
              <w:rPr>
                <w:rFonts w:ascii="Times New Roman" w:hAnsi="Times New Roman" w:cs="Times New Roman"/>
                <w:sz w:val="22"/>
                <w:szCs w:val="22"/>
              </w:rPr>
              <w:t>4. Техническое состояние передаваемого недвижимого имущества:</w:t>
            </w:r>
          </w:p>
          <w:p w:rsidR="00F571FF" w:rsidRPr="0028358E" w:rsidRDefault="00F571FF" w:rsidP="006418D1">
            <w:pPr>
              <w:rPr>
                <w:rFonts w:ascii="Times New Roman" w:hAnsi="Times New Roman" w:cs="Times New Roman"/>
              </w:rPr>
            </w:pPr>
          </w:p>
        </w:tc>
      </w:tr>
    </w:tbl>
    <w:p w:rsidR="00F571FF" w:rsidRPr="0028358E" w:rsidRDefault="00F571FF" w:rsidP="00F571FF">
      <w:pPr>
        <w:rPr>
          <w:rFonts w:ascii="Times New Roman" w:hAnsi="Times New Roman" w:cs="Times New Roman"/>
          <w:b/>
          <w:sz w:val="22"/>
          <w:szCs w:val="22"/>
        </w:rPr>
      </w:pPr>
    </w:p>
    <w:p w:rsidR="00F571FF" w:rsidRPr="0028358E" w:rsidRDefault="00F571FF" w:rsidP="00F571FF">
      <w:pPr>
        <w:jc w:val="both"/>
        <w:rPr>
          <w:rFonts w:ascii="Times New Roman" w:hAnsi="Times New Roman" w:cs="Times New Roman"/>
          <w:b/>
        </w:rPr>
      </w:pPr>
      <w:r w:rsidRPr="0028358E">
        <w:rPr>
          <w:rFonts w:ascii="Times New Roman" w:hAnsi="Times New Roman" w:cs="Times New Roman"/>
          <w:b/>
          <w:sz w:val="22"/>
          <w:szCs w:val="22"/>
        </w:rPr>
        <w:t xml:space="preserve">                       От</w:t>
      </w:r>
      <w:r w:rsidRPr="0028358E">
        <w:rPr>
          <w:rFonts w:ascii="Times New Roman" w:hAnsi="Times New Roman" w:cs="Times New Roman"/>
          <w:b/>
        </w:rPr>
        <w:t xml:space="preserve"> Арендодателя                                                                                  От Арендатора</w:t>
      </w:r>
    </w:p>
    <w:p w:rsidR="00F571FF" w:rsidRPr="0028358E" w:rsidRDefault="00F571FF" w:rsidP="00F571FF">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820"/>
      </w:tblGrid>
      <w:tr w:rsidR="00F571FF" w:rsidRPr="0028358E" w:rsidTr="006418D1">
        <w:tblPrEx>
          <w:tblCellMar>
            <w:top w:w="0" w:type="dxa"/>
            <w:bottom w:w="0" w:type="dxa"/>
          </w:tblCellMar>
        </w:tblPrEx>
        <w:tc>
          <w:tcPr>
            <w:tcW w:w="4503" w:type="dxa"/>
          </w:tcPr>
          <w:p w:rsidR="00F571FF" w:rsidRPr="0028358E" w:rsidRDefault="00F571FF" w:rsidP="006418D1">
            <w:pPr>
              <w:tabs>
                <w:tab w:val="left" w:pos="402"/>
              </w:tabs>
              <w:jc w:val="center"/>
              <w:rPr>
                <w:rFonts w:ascii="Times New Roman" w:hAnsi="Times New Roman" w:cs="Times New Roman"/>
                <w:sz w:val="22"/>
                <w:szCs w:val="22"/>
              </w:rPr>
            </w:pPr>
          </w:p>
        </w:tc>
        <w:tc>
          <w:tcPr>
            <w:tcW w:w="850" w:type="dxa"/>
            <w:tcBorders>
              <w:bottom w:val="nil"/>
            </w:tcBorders>
          </w:tcPr>
          <w:p w:rsidR="00F571FF" w:rsidRPr="0028358E" w:rsidRDefault="00F571FF" w:rsidP="006418D1">
            <w:pPr>
              <w:jc w:val="both"/>
              <w:rPr>
                <w:rFonts w:ascii="Times New Roman" w:hAnsi="Times New Roman" w:cs="Times New Roman"/>
                <w:b/>
                <w:sz w:val="22"/>
                <w:szCs w:val="22"/>
              </w:rPr>
            </w:pPr>
          </w:p>
        </w:tc>
        <w:tc>
          <w:tcPr>
            <w:tcW w:w="4820" w:type="dxa"/>
          </w:tcPr>
          <w:p w:rsidR="00F571FF" w:rsidRPr="0028358E" w:rsidRDefault="00F571FF" w:rsidP="006418D1">
            <w:pPr>
              <w:jc w:val="center"/>
              <w:rPr>
                <w:rFonts w:ascii="Times New Roman" w:hAnsi="Times New Roman" w:cs="Times New Roman"/>
                <w:sz w:val="22"/>
                <w:szCs w:val="22"/>
              </w:rPr>
            </w:pPr>
          </w:p>
        </w:tc>
      </w:tr>
    </w:tbl>
    <w:p w:rsidR="00F571FF" w:rsidRPr="0028358E" w:rsidRDefault="00F571FF" w:rsidP="00F571FF">
      <w:pPr>
        <w:jc w:val="both"/>
        <w:rPr>
          <w:rFonts w:ascii="Times New Roman" w:hAnsi="Times New Roman" w:cs="Times New Roman"/>
          <w:i/>
          <w:sz w:val="18"/>
          <w:szCs w:val="18"/>
        </w:rPr>
      </w:pPr>
      <w:r w:rsidRPr="0028358E">
        <w:rPr>
          <w:rFonts w:ascii="Times New Roman" w:hAnsi="Times New Roman" w:cs="Times New Roman"/>
          <w:i/>
          <w:sz w:val="22"/>
          <w:szCs w:val="22"/>
        </w:rPr>
        <w:tab/>
      </w:r>
      <w:r w:rsidRPr="0028358E">
        <w:rPr>
          <w:rFonts w:ascii="Times New Roman" w:hAnsi="Times New Roman" w:cs="Times New Roman"/>
          <w:i/>
          <w:sz w:val="22"/>
          <w:szCs w:val="22"/>
        </w:rPr>
        <w:tab/>
      </w:r>
      <w:r w:rsidRPr="0028358E">
        <w:rPr>
          <w:rFonts w:ascii="Times New Roman" w:hAnsi="Times New Roman" w:cs="Times New Roman"/>
          <w:i/>
          <w:sz w:val="18"/>
          <w:szCs w:val="18"/>
        </w:rPr>
        <w:t>(должность)                                                                                                     (должность)</w:t>
      </w:r>
    </w:p>
    <w:p w:rsidR="00F571FF" w:rsidRPr="0028358E" w:rsidRDefault="00F571FF" w:rsidP="00F571FF">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820"/>
      </w:tblGrid>
      <w:tr w:rsidR="00F571FF" w:rsidRPr="0028358E" w:rsidTr="006418D1">
        <w:tblPrEx>
          <w:tblCellMar>
            <w:top w:w="0" w:type="dxa"/>
            <w:bottom w:w="0" w:type="dxa"/>
          </w:tblCellMar>
        </w:tblPrEx>
        <w:tc>
          <w:tcPr>
            <w:tcW w:w="4503" w:type="dxa"/>
            <w:tcBorders>
              <w:bottom w:val="single" w:sz="4" w:space="0" w:color="auto"/>
            </w:tcBorders>
          </w:tcPr>
          <w:p w:rsidR="00F571FF" w:rsidRPr="0028358E" w:rsidRDefault="00F571FF" w:rsidP="006418D1">
            <w:pPr>
              <w:jc w:val="center"/>
              <w:rPr>
                <w:rFonts w:ascii="Times New Roman" w:hAnsi="Times New Roman" w:cs="Times New Roman"/>
                <w:sz w:val="22"/>
                <w:szCs w:val="22"/>
              </w:rPr>
            </w:pPr>
            <w:r w:rsidRPr="0028358E">
              <w:rPr>
                <w:rFonts w:ascii="Times New Roman" w:hAnsi="Times New Roman" w:cs="Times New Roman"/>
                <w:sz w:val="22"/>
                <w:szCs w:val="22"/>
              </w:rPr>
              <w:t xml:space="preserve">                                  </w:t>
            </w:r>
          </w:p>
        </w:tc>
        <w:tc>
          <w:tcPr>
            <w:tcW w:w="850" w:type="dxa"/>
          </w:tcPr>
          <w:p w:rsidR="00F571FF" w:rsidRPr="0028358E" w:rsidRDefault="00F571FF" w:rsidP="006418D1">
            <w:pPr>
              <w:jc w:val="both"/>
              <w:rPr>
                <w:rFonts w:ascii="Times New Roman" w:hAnsi="Times New Roman" w:cs="Times New Roman"/>
                <w:sz w:val="22"/>
                <w:szCs w:val="22"/>
              </w:rPr>
            </w:pPr>
          </w:p>
        </w:tc>
        <w:tc>
          <w:tcPr>
            <w:tcW w:w="4820" w:type="dxa"/>
            <w:tcBorders>
              <w:bottom w:val="single" w:sz="4" w:space="0" w:color="auto"/>
            </w:tcBorders>
          </w:tcPr>
          <w:p w:rsidR="00F571FF" w:rsidRPr="0028358E" w:rsidRDefault="00F571FF" w:rsidP="006418D1">
            <w:pPr>
              <w:ind w:right="-817"/>
              <w:jc w:val="right"/>
              <w:rPr>
                <w:rFonts w:ascii="Times New Roman" w:hAnsi="Times New Roman" w:cs="Times New Roman"/>
                <w:sz w:val="22"/>
                <w:szCs w:val="22"/>
              </w:rPr>
            </w:pPr>
          </w:p>
        </w:tc>
      </w:tr>
      <w:tr w:rsidR="00F571FF" w:rsidRPr="0028358E" w:rsidTr="006418D1">
        <w:tblPrEx>
          <w:tblCellMar>
            <w:top w:w="0" w:type="dxa"/>
            <w:bottom w:w="0" w:type="dxa"/>
          </w:tblCellMar>
        </w:tblPrEx>
        <w:tc>
          <w:tcPr>
            <w:tcW w:w="4503" w:type="dxa"/>
            <w:tcBorders>
              <w:top w:val="single" w:sz="4" w:space="0" w:color="auto"/>
            </w:tcBorders>
          </w:tcPr>
          <w:p w:rsidR="00F571FF" w:rsidRPr="0028358E" w:rsidRDefault="00F571FF" w:rsidP="006418D1">
            <w:pPr>
              <w:jc w:val="center"/>
              <w:rPr>
                <w:rFonts w:ascii="Times New Roman" w:hAnsi="Times New Roman" w:cs="Times New Roman"/>
                <w:b/>
                <w:sz w:val="18"/>
                <w:szCs w:val="18"/>
              </w:rPr>
            </w:pPr>
            <w:r w:rsidRPr="0028358E">
              <w:rPr>
                <w:rFonts w:ascii="Times New Roman" w:hAnsi="Times New Roman" w:cs="Times New Roman"/>
                <w:i/>
                <w:sz w:val="18"/>
                <w:szCs w:val="18"/>
              </w:rPr>
              <w:t>(подпись, ФИО)</w:t>
            </w:r>
          </w:p>
        </w:tc>
        <w:tc>
          <w:tcPr>
            <w:tcW w:w="850" w:type="dxa"/>
          </w:tcPr>
          <w:p w:rsidR="00F571FF" w:rsidRPr="0028358E" w:rsidRDefault="00F571FF" w:rsidP="006418D1">
            <w:pPr>
              <w:jc w:val="both"/>
              <w:rPr>
                <w:rFonts w:ascii="Times New Roman" w:hAnsi="Times New Roman" w:cs="Times New Roman"/>
                <w:b/>
                <w:sz w:val="18"/>
                <w:szCs w:val="18"/>
              </w:rPr>
            </w:pPr>
          </w:p>
        </w:tc>
        <w:tc>
          <w:tcPr>
            <w:tcW w:w="4820" w:type="dxa"/>
            <w:tcBorders>
              <w:top w:val="single" w:sz="4" w:space="0" w:color="auto"/>
            </w:tcBorders>
          </w:tcPr>
          <w:p w:rsidR="00F571FF" w:rsidRPr="0028358E" w:rsidRDefault="00F571FF" w:rsidP="006418D1">
            <w:pPr>
              <w:jc w:val="center"/>
              <w:rPr>
                <w:rFonts w:ascii="Times New Roman" w:hAnsi="Times New Roman" w:cs="Times New Roman"/>
                <w:b/>
                <w:sz w:val="18"/>
                <w:szCs w:val="18"/>
              </w:rPr>
            </w:pPr>
            <w:r w:rsidRPr="0028358E">
              <w:rPr>
                <w:rFonts w:ascii="Times New Roman" w:hAnsi="Times New Roman" w:cs="Times New Roman"/>
                <w:i/>
                <w:sz w:val="18"/>
                <w:szCs w:val="18"/>
              </w:rPr>
              <w:t>(подпись, ФИО)</w:t>
            </w:r>
          </w:p>
        </w:tc>
      </w:tr>
      <w:tr w:rsidR="00F571FF" w:rsidRPr="0028358E" w:rsidTr="006418D1">
        <w:tblPrEx>
          <w:tblCellMar>
            <w:top w:w="0" w:type="dxa"/>
            <w:bottom w:w="0" w:type="dxa"/>
          </w:tblCellMar>
        </w:tblPrEx>
        <w:tc>
          <w:tcPr>
            <w:tcW w:w="4503"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c>
          <w:tcPr>
            <w:tcW w:w="850" w:type="dxa"/>
          </w:tcPr>
          <w:p w:rsidR="00F571FF" w:rsidRPr="0028358E" w:rsidRDefault="00F571FF" w:rsidP="006418D1">
            <w:pPr>
              <w:jc w:val="both"/>
              <w:rPr>
                <w:rFonts w:ascii="Times New Roman" w:hAnsi="Times New Roman" w:cs="Times New Roman"/>
                <w:b/>
                <w:sz w:val="22"/>
                <w:szCs w:val="22"/>
              </w:rPr>
            </w:pPr>
          </w:p>
        </w:tc>
        <w:tc>
          <w:tcPr>
            <w:tcW w:w="4820" w:type="dxa"/>
          </w:tcPr>
          <w:p w:rsidR="00F571FF" w:rsidRPr="0028358E" w:rsidRDefault="00F571FF" w:rsidP="006418D1">
            <w:pPr>
              <w:rPr>
                <w:rFonts w:ascii="Times New Roman" w:hAnsi="Times New Roman" w:cs="Times New Roman"/>
                <w:i/>
                <w:sz w:val="22"/>
                <w:szCs w:val="22"/>
              </w:rPr>
            </w:pPr>
            <w:r w:rsidRPr="0028358E">
              <w:rPr>
                <w:rFonts w:ascii="Times New Roman" w:hAnsi="Times New Roman" w:cs="Times New Roman"/>
                <w:sz w:val="22"/>
                <w:szCs w:val="22"/>
              </w:rPr>
              <w:t>м.п.</w:t>
            </w:r>
          </w:p>
        </w:tc>
      </w:tr>
    </w:tbl>
    <w:p w:rsidR="00F571FF" w:rsidRPr="0028358E" w:rsidRDefault="00F571FF" w:rsidP="00F571FF">
      <w:pPr>
        <w:jc w:val="both"/>
        <w:rPr>
          <w:rFonts w:ascii="Times New Roman" w:hAnsi="Times New Roman" w:cs="Times New Roman"/>
          <w:sz w:val="22"/>
          <w:szCs w:val="22"/>
        </w:rPr>
      </w:pPr>
    </w:p>
    <w:p w:rsidR="00F571FF" w:rsidRPr="0028358E" w:rsidRDefault="00F571FF" w:rsidP="00F571FF">
      <w:pPr>
        <w:jc w:val="both"/>
        <w:rPr>
          <w:rFonts w:ascii="Times New Roman" w:hAnsi="Times New Roman" w:cs="Times New Roman"/>
          <w:sz w:val="22"/>
          <w:szCs w:val="22"/>
        </w:rPr>
      </w:pPr>
      <w:r w:rsidRPr="0028358E">
        <w:rPr>
          <w:rFonts w:ascii="Times New Roman" w:hAnsi="Times New Roman" w:cs="Times New Roman"/>
          <w:sz w:val="22"/>
          <w:szCs w:val="22"/>
        </w:rPr>
        <w:t>«_____» ___________201                                                     «_____» ___________201</w:t>
      </w:r>
    </w:p>
    <w:p w:rsidR="00F571FF" w:rsidRPr="0028358E" w:rsidRDefault="00F571FF" w:rsidP="00F571FF">
      <w:pPr>
        <w:jc w:val="both"/>
        <w:rPr>
          <w:rFonts w:ascii="Times New Roman" w:hAnsi="Times New Roman" w:cs="Times New Roman"/>
          <w:sz w:val="22"/>
          <w:szCs w:val="22"/>
        </w:rPr>
      </w:pPr>
    </w:p>
    <w:p w:rsidR="00F571FF" w:rsidRPr="0028358E" w:rsidRDefault="00F571FF" w:rsidP="00F571FF">
      <w:pPr>
        <w:jc w:val="both"/>
        <w:rPr>
          <w:rFonts w:ascii="Times New Roman" w:hAnsi="Times New Roman" w:cs="Times New Roman"/>
          <w:sz w:val="22"/>
          <w:szCs w:val="22"/>
        </w:rPr>
      </w:pPr>
    </w:p>
    <w:p w:rsidR="00F571FF" w:rsidRPr="0028358E" w:rsidRDefault="00F571FF" w:rsidP="00F571FF">
      <w:pPr>
        <w:rPr>
          <w:rFonts w:ascii="Times New Roman" w:hAnsi="Times New Roman" w:cs="Times New Roman"/>
        </w:rPr>
      </w:pPr>
    </w:p>
    <w:p w:rsidR="00347CC5" w:rsidRDefault="00FA1B28" w:rsidP="00FA1B28">
      <w:pPr>
        <w:jc w:val="both"/>
        <w:rPr>
          <w:rFonts w:ascii="Times New Roman" w:hAnsi="Times New Roman" w:cs="Times New Roman"/>
          <w:sz w:val="28"/>
          <w:szCs w:val="28"/>
        </w:rPr>
      </w:pPr>
      <w:r>
        <w:rPr>
          <w:rFonts w:ascii="Times New Roman" w:hAnsi="Times New Roman" w:cs="Times New Roman"/>
          <w:sz w:val="28"/>
          <w:szCs w:val="28"/>
        </w:rPr>
        <w:t xml:space="preserve">          </w:t>
      </w:r>
      <w:r w:rsidR="00347CC5">
        <w:rPr>
          <w:rFonts w:ascii="Times New Roman" w:hAnsi="Times New Roman" w:cs="Times New Roman"/>
          <w:sz w:val="28"/>
          <w:szCs w:val="28"/>
        </w:rPr>
        <w:t xml:space="preserve">Глава </w:t>
      </w:r>
      <w:r w:rsidR="00596EC9">
        <w:rPr>
          <w:rFonts w:ascii="Times New Roman" w:hAnsi="Times New Roman" w:cs="Times New Roman"/>
          <w:sz w:val="28"/>
          <w:szCs w:val="28"/>
        </w:rPr>
        <w:t>Красновского</w:t>
      </w:r>
    </w:p>
    <w:p w:rsidR="00347CC5" w:rsidRDefault="00347CC5" w:rsidP="00347CC5">
      <w:pPr>
        <w:jc w:val="both"/>
        <w:rPr>
          <w:rFonts w:ascii="Times New Roman" w:hAnsi="Times New Roman" w:cs="Times New Roman"/>
          <w:sz w:val="28"/>
          <w:szCs w:val="28"/>
        </w:rPr>
      </w:pPr>
      <w:r>
        <w:rPr>
          <w:rFonts w:ascii="Times New Roman" w:hAnsi="Times New Roman" w:cs="Times New Roman"/>
          <w:sz w:val="28"/>
          <w:szCs w:val="28"/>
        </w:rPr>
        <w:t xml:space="preserve">         </w:t>
      </w:r>
      <w:r w:rsidR="00596EC9">
        <w:rPr>
          <w:rFonts w:ascii="Times New Roman" w:hAnsi="Times New Roman" w:cs="Times New Roman"/>
          <w:sz w:val="28"/>
          <w:szCs w:val="28"/>
        </w:rPr>
        <w:t xml:space="preserve"> сельского поселения</w:t>
      </w:r>
      <w:r w:rsidR="00FA1B28">
        <w:rPr>
          <w:rFonts w:ascii="Times New Roman" w:hAnsi="Times New Roman" w:cs="Times New Roman"/>
          <w:sz w:val="28"/>
          <w:szCs w:val="28"/>
        </w:rPr>
        <w:t xml:space="preserve">                             </w:t>
      </w:r>
      <w:r>
        <w:rPr>
          <w:rFonts w:ascii="Times New Roman" w:hAnsi="Times New Roman" w:cs="Times New Roman"/>
          <w:sz w:val="28"/>
          <w:szCs w:val="28"/>
        </w:rPr>
        <w:t xml:space="preserve">                     Г.В. Бадаев</w:t>
      </w:r>
      <w:r w:rsidR="00FA1B2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47CC5" w:rsidRDefault="00347CC5" w:rsidP="00347CC5">
      <w:pPr>
        <w:jc w:val="both"/>
        <w:rPr>
          <w:rFonts w:ascii="Times New Roman" w:hAnsi="Times New Roman" w:cs="Times New Roman"/>
          <w:sz w:val="28"/>
          <w:szCs w:val="28"/>
        </w:rPr>
      </w:pPr>
    </w:p>
    <w:p w:rsidR="00347CC5" w:rsidRDefault="00347CC5" w:rsidP="00347CC5">
      <w:pPr>
        <w:jc w:val="both"/>
        <w:rPr>
          <w:rFonts w:ascii="Times New Roman" w:hAnsi="Times New Roman" w:cs="Times New Roman"/>
          <w:sz w:val="28"/>
          <w:szCs w:val="28"/>
        </w:rPr>
      </w:pPr>
    </w:p>
    <w:p w:rsidR="00347CC5" w:rsidRDefault="00347CC5" w:rsidP="00347CC5">
      <w:pPr>
        <w:jc w:val="both"/>
        <w:rPr>
          <w:rFonts w:ascii="Times New Roman" w:hAnsi="Times New Roman" w:cs="Times New Roman"/>
          <w:sz w:val="28"/>
          <w:szCs w:val="28"/>
        </w:rPr>
      </w:pPr>
    </w:p>
    <w:p w:rsidR="00347CC5" w:rsidRDefault="00347CC5" w:rsidP="00347CC5">
      <w:pPr>
        <w:jc w:val="both"/>
        <w:rPr>
          <w:rFonts w:ascii="Times New Roman" w:hAnsi="Times New Roman" w:cs="Times New Roman"/>
          <w:sz w:val="28"/>
          <w:szCs w:val="28"/>
        </w:rPr>
      </w:pPr>
    </w:p>
    <w:p w:rsidR="00347CC5" w:rsidRDefault="00347CC5" w:rsidP="00347CC5">
      <w:pPr>
        <w:jc w:val="both"/>
        <w:rPr>
          <w:rFonts w:ascii="Times New Roman" w:hAnsi="Times New Roman" w:cs="Times New Roman"/>
          <w:sz w:val="28"/>
          <w:szCs w:val="28"/>
        </w:rPr>
      </w:pPr>
    </w:p>
    <w:p w:rsidR="00A6108D" w:rsidRPr="00347CC5" w:rsidRDefault="00A6108D" w:rsidP="00347CC5">
      <w:pPr>
        <w:jc w:val="right"/>
        <w:rPr>
          <w:rFonts w:ascii="Times New Roman" w:hAnsi="Times New Roman" w:cs="Times New Roman"/>
          <w:sz w:val="22"/>
          <w:szCs w:val="22"/>
        </w:rPr>
      </w:pPr>
      <w:r w:rsidRPr="00347CC5">
        <w:rPr>
          <w:rFonts w:ascii="Times New Roman" w:hAnsi="Times New Roman" w:cs="Times New Roman"/>
          <w:sz w:val="22"/>
          <w:szCs w:val="22"/>
        </w:rPr>
        <w:t>Приложение 5</w:t>
      </w:r>
    </w:p>
    <w:p w:rsidR="00A6108D" w:rsidRPr="00347CC5" w:rsidRDefault="00A6108D" w:rsidP="00A6108D">
      <w:pPr>
        <w:ind w:left="6237"/>
        <w:jc w:val="right"/>
        <w:rPr>
          <w:rFonts w:ascii="Times New Roman" w:hAnsi="Times New Roman" w:cs="Times New Roman"/>
          <w:sz w:val="22"/>
          <w:szCs w:val="22"/>
        </w:rPr>
      </w:pPr>
      <w:r w:rsidRPr="00347CC5">
        <w:rPr>
          <w:rFonts w:ascii="Times New Roman" w:hAnsi="Times New Roman" w:cs="Times New Roman"/>
          <w:sz w:val="22"/>
          <w:szCs w:val="22"/>
        </w:rPr>
        <w:t>к постановлению Администрации</w:t>
      </w:r>
    </w:p>
    <w:p w:rsidR="00A6108D" w:rsidRPr="00347CC5" w:rsidRDefault="00596EC9" w:rsidP="00A6108D">
      <w:pPr>
        <w:ind w:left="6237"/>
        <w:jc w:val="right"/>
        <w:rPr>
          <w:rFonts w:ascii="Times New Roman" w:hAnsi="Times New Roman" w:cs="Times New Roman"/>
          <w:sz w:val="22"/>
          <w:szCs w:val="22"/>
        </w:rPr>
      </w:pPr>
      <w:r w:rsidRPr="00347CC5">
        <w:rPr>
          <w:rFonts w:ascii="Times New Roman" w:hAnsi="Times New Roman" w:cs="Times New Roman"/>
          <w:sz w:val="22"/>
          <w:szCs w:val="22"/>
        </w:rPr>
        <w:t>Красновского сельского поселения</w:t>
      </w:r>
    </w:p>
    <w:p w:rsidR="00A6108D" w:rsidRPr="00347CC5" w:rsidRDefault="00A6108D" w:rsidP="00A6108D">
      <w:pPr>
        <w:ind w:left="6237"/>
        <w:jc w:val="right"/>
        <w:rPr>
          <w:rFonts w:ascii="Times New Roman" w:hAnsi="Times New Roman" w:cs="Times New Roman"/>
          <w:sz w:val="22"/>
          <w:szCs w:val="22"/>
        </w:rPr>
      </w:pPr>
      <w:r w:rsidRPr="00347CC5">
        <w:rPr>
          <w:rFonts w:ascii="Times New Roman" w:hAnsi="Times New Roman" w:cs="Times New Roman"/>
          <w:sz w:val="22"/>
          <w:szCs w:val="22"/>
        </w:rPr>
        <w:t xml:space="preserve">от </w:t>
      </w:r>
      <w:r w:rsidR="00347CC5">
        <w:rPr>
          <w:rFonts w:ascii="Times New Roman" w:hAnsi="Times New Roman" w:cs="Times New Roman"/>
          <w:sz w:val="22"/>
          <w:szCs w:val="22"/>
        </w:rPr>
        <w:t>27.11.2015г.</w:t>
      </w:r>
      <w:r w:rsidRPr="00347CC5">
        <w:rPr>
          <w:rFonts w:ascii="Times New Roman" w:hAnsi="Times New Roman" w:cs="Times New Roman"/>
          <w:sz w:val="22"/>
          <w:szCs w:val="22"/>
        </w:rPr>
        <w:t xml:space="preserve"> № </w:t>
      </w:r>
      <w:r w:rsidR="00347CC5">
        <w:rPr>
          <w:rFonts w:ascii="Times New Roman" w:hAnsi="Times New Roman" w:cs="Times New Roman"/>
          <w:sz w:val="22"/>
          <w:szCs w:val="22"/>
        </w:rPr>
        <w:t>146</w:t>
      </w:r>
    </w:p>
    <w:tbl>
      <w:tblPr>
        <w:tblW w:w="10173" w:type="dxa"/>
        <w:tblLayout w:type="fixed"/>
        <w:tblLook w:val="0000" w:firstRow="0" w:lastRow="0" w:firstColumn="0" w:lastColumn="0" w:noHBand="0" w:noVBand="0"/>
      </w:tblPr>
      <w:tblGrid>
        <w:gridCol w:w="392"/>
        <w:gridCol w:w="567"/>
        <w:gridCol w:w="283"/>
        <w:gridCol w:w="2009"/>
        <w:gridCol w:w="826"/>
        <w:gridCol w:w="426"/>
        <w:gridCol w:w="992"/>
        <w:gridCol w:w="1702"/>
        <w:gridCol w:w="2976"/>
      </w:tblGrid>
      <w:tr w:rsidR="00A6108D" w:rsidRPr="008E7AAC" w:rsidTr="006418D1">
        <w:tblPrEx>
          <w:tblCellMar>
            <w:top w:w="0" w:type="dxa"/>
            <w:bottom w:w="0" w:type="dxa"/>
          </w:tblCellMar>
        </w:tblPrEx>
        <w:trPr>
          <w:gridAfter w:val="1"/>
          <w:wAfter w:w="2976" w:type="dxa"/>
        </w:trPr>
        <w:tc>
          <w:tcPr>
            <w:tcW w:w="5495" w:type="dxa"/>
            <w:gridSpan w:val="7"/>
          </w:tcPr>
          <w:p w:rsidR="00A6108D" w:rsidRPr="008E7AAC" w:rsidRDefault="00A6108D" w:rsidP="006418D1">
            <w:pPr>
              <w:spacing w:before="120"/>
              <w:jc w:val="right"/>
              <w:rPr>
                <w:rFonts w:ascii="Times New Roman" w:hAnsi="Times New Roman" w:cs="Times New Roman"/>
                <w:b/>
                <w:sz w:val="28"/>
              </w:rPr>
            </w:pPr>
            <w:r w:rsidRPr="008E7AAC">
              <w:rPr>
                <w:rFonts w:ascii="Times New Roman" w:hAnsi="Times New Roman" w:cs="Times New Roman"/>
                <w:b/>
                <w:sz w:val="28"/>
              </w:rPr>
              <w:t>ДОГОВОР №</w:t>
            </w:r>
          </w:p>
        </w:tc>
        <w:tc>
          <w:tcPr>
            <w:tcW w:w="1702" w:type="dxa"/>
            <w:tcBorders>
              <w:bottom w:val="single" w:sz="6" w:space="0" w:color="auto"/>
            </w:tcBorders>
          </w:tcPr>
          <w:p w:rsidR="00A6108D" w:rsidRPr="008E7AAC" w:rsidRDefault="00A6108D" w:rsidP="006418D1">
            <w:pPr>
              <w:rPr>
                <w:rFonts w:ascii="Times New Roman" w:hAnsi="Times New Roman" w:cs="Times New Roman"/>
                <w:b/>
                <w:sz w:val="28"/>
                <w:u w:val="single"/>
              </w:rPr>
            </w:pPr>
          </w:p>
        </w:tc>
      </w:tr>
      <w:tr w:rsidR="00A6108D" w:rsidRPr="00A6108D" w:rsidTr="006418D1">
        <w:tblPrEx>
          <w:tblCellMar>
            <w:top w:w="0" w:type="dxa"/>
            <w:bottom w:w="0" w:type="dxa"/>
          </w:tblCellMar>
        </w:tblPrEx>
        <w:tc>
          <w:tcPr>
            <w:tcW w:w="10173" w:type="dxa"/>
            <w:gridSpan w:val="9"/>
          </w:tcPr>
          <w:p w:rsidR="00A6108D" w:rsidRPr="00A6108D" w:rsidRDefault="00DC7E67" w:rsidP="006418D1">
            <w:pPr>
              <w:jc w:val="center"/>
              <w:rPr>
                <w:rFonts w:ascii="Times New Roman" w:hAnsi="Times New Roman" w:cs="Times New Roman"/>
                <w:b/>
              </w:rPr>
            </w:pPr>
            <w:r w:rsidRPr="00A6108D">
              <w:rPr>
                <w:rFonts w:ascii="Times New Roman" w:hAnsi="Times New Roman" w:cs="Times New Roman"/>
                <w:b/>
              </w:rPr>
              <w:t xml:space="preserve">безвозмездного пользования недвижимым имуществом, </w:t>
            </w:r>
            <w:r w:rsidRPr="00A6108D">
              <w:rPr>
                <w:rFonts w:ascii="Times New Roman" w:hAnsi="Times New Roman" w:cs="Times New Roman"/>
                <w:b/>
              </w:rPr>
              <w:br/>
              <w:t xml:space="preserve">находящимся в </w:t>
            </w:r>
            <w:r w:rsidR="00A6108D" w:rsidRPr="00A6108D">
              <w:rPr>
                <w:rFonts w:ascii="Times New Roman" w:hAnsi="Times New Roman" w:cs="Times New Roman"/>
                <w:b/>
              </w:rPr>
              <w:t xml:space="preserve">муниципальной собственности </w:t>
            </w:r>
            <w:r w:rsidR="00596EC9">
              <w:rPr>
                <w:rFonts w:ascii="Times New Roman" w:hAnsi="Times New Roman" w:cs="Times New Roman"/>
                <w:b/>
              </w:rPr>
              <w:t>Красновского сельского поселения</w:t>
            </w:r>
            <w:r w:rsidR="00A6108D" w:rsidRPr="00A6108D">
              <w:rPr>
                <w:rFonts w:ascii="Times New Roman" w:hAnsi="Times New Roman" w:cs="Times New Roman"/>
                <w:b/>
              </w:rPr>
              <w:t xml:space="preserve"> </w:t>
            </w:r>
          </w:p>
          <w:p w:rsidR="00A6108D" w:rsidRPr="00A6108D" w:rsidRDefault="00A6108D" w:rsidP="006418D1">
            <w:pPr>
              <w:jc w:val="center"/>
              <w:rPr>
                <w:rFonts w:ascii="Times New Roman" w:hAnsi="Times New Roman" w:cs="Times New Roman"/>
                <w:b/>
                <w:u w:val="single"/>
              </w:rPr>
            </w:pPr>
          </w:p>
        </w:tc>
      </w:tr>
      <w:tr w:rsidR="00A6108D" w:rsidRPr="00A6108D" w:rsidTr="006418D1">
        <w:tblPrEx>
          <w:tblCellMar>
            <w:top w:w="0" w:type="dxa"/>
            <w:bottom w:w="0" w:type="dxa"/>
          </w:tblCellMar>
        </w:tblPrEx>
        <w:tc>
          <w:tcPr>
            <w:tcW w:w="392" w:type="dxa"/>
          </w:tcPr>
          <w:p w:rsidR="00A6108D" w:rsidRPr="00A6108D" w:rsidRDefault="00A6108D" w:rsidP="006418D1">
            <w:pPr>
              <w:jc w:val="both"/>
              <w:rPr>
                <w:rFonts w:ascii="Times New Roman" w:hAnsi="Times New Roman" w:cs="Times New Roman"/>
                <w:b/>
              </w:rPr>
            </w:pPr>
            <w:r w:rsidRPr="00A6108D">
              <w:rPr>
                <w:rFonts w:ascii="Times New Roman" w:hAnsi="Times New Roman" w:cs="Times New Roman"/>
                <w:b/>
              </w:rPr>
              <w:t>«</w:t>
            </w:r>
          </w:p>
        </w:tc>
        <w:tc>
          <w:tcPr>
            <w:tcW w:w="567" w:type="dxa"/>
            <w:tcBorders>
              <w:bottom w:val="single" w:sz="6" w:space="0" w:color="auto"/>
            </w:tcBorders>
          </w:tcPr>
          <w:p w:rsidR="00A6108D" w:rsidRPr="00A6108D" w:rsidRDefault="00A6108D" w:rsidP="006418D1">
            <w:pPr>
              <w:jc w:val="both"/>
              <w:rPr>
                <w:rFonts w:ascii="Times New Roman" w:hAnsi="Times New Roman" w:cs="Times New Roman"/>
                <w:b/>
              </w:rPr>
            </w:pPr>
          </w:p>
        </w:tc>
        <w:tc>
          <w:tcPr>
            <w:tcW w:w="283" w:type="dxa"/>
          </w:tcPr>
          <w:p w:rsidR="00A6108D" w:rsidRPr="00A6108D" w:rsidRDefault="00A6108D" w:rsidP="006418D1">
            <w:pPr>
              <w:jc w:val="both"/>
              <w:rPr>
                <w:rFonts w:ascii="Times New Roman" w:hAnsi="Times New Roman" w:cs="Times New Roman"/>
                <w:b/>
              </w:rPr>
            </w:pPr>
            <w:r w:rsidRPr="00A6108D">
              <w:rPr>
                <w:rFonts w:ascii="Times New Roman" w:hAnsi="Times New Roman" w:cs="Times New Roman"/>
                <w:b/>
              </w:rPr>
              <w:t>»</w:t>
            </w:r>
          </w:p>
        </w:tc>
        <w:tc>
          <w:tcPr>
            <w:tcW w:w="2009" w:type="dxa"/>
            <w:tcBorders>
              <w:bottom w:val="single" w:sz="6" w:space="0" w:color="auto"/>
            </w:tcBorders>
          </w:tcPr>
          <w:p w:rsidR="00A6108D" w:rsidRPr="00A6108D" w:rsidRDefault="00A6108D" w:rsidP="006418D1">
            <w:pPr>
              <w:jc w:val="both"/>
              <w:rPr>
                <w:rFonts w:ascii="Times New Roman" w:hAnsi="Times New Roman" w:cs="Times New Roman"/>
                <w:b/>
              </w:rPr>
            </w:pPr>
          </w:p>
        </w:tc>
        <w:tc>
          <w:tcPr>
            <w:tcW w:w="826" w:type="dxa"/>
            <w:tcBorders>
              <w:bottom w:val="single" w:sz="6"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20</w:t>
            </w:r>
          </w:p>
        </w:tc>
        <w:tc>
          <w:tcPr>
            <w:tcW w:w="426" w:type="dxa"/>
          </w:tcPr>
          <w:p w:rsidR="00A6108D" w:rsidRPr="00A6108D" w:rsidRDefault="00A6108D" w:rsidP="006418D1">
            <w:pPr>
              <w:jc w:val="both"/>
              <w:rPr>
                <w:rFonts w:ascii="Times New Roman" w:hAnsi="Times New Roman" w:cs="Times New Roman"/>
                <w:b/>
              </w:rPr>
            </w:pPr>
            <w:r w:rsidRPr="00A6108D">
              <w:rPr>
                <w:rFonts w:ascii="Times New Roman" w:hAnsi="Times New Roman" w:cs="Times New Roman"/>
              </w:rPr>
              <w:t>г.</w:t>
            </w:r>
          </w:p>
        </w:tc>
        <w:tc>
          <w:tcPr>
            <w:tcW w:w="5670" w:type="dxa"/>
            <w:gridSpan w:val="3"/>
          </w:tcPr>
          <w:p w:rsidR="00A6108D" w:rsidRPr="00A6108D" w:rsidRDefault="00A6108D" w:rsidP="006418D1">
            <w:pPr>
              <w:jc w:val="right"/>
              <w:rPr>
                <w:rFonts w:ascii="Times New Roman" w:hAnsi="Times New Roman" w:cs="Times New Roman"/>
              </w:rPr>
            </w:pPr>
          </w:p>
        </w:tc>
      </w:tr>
      <w:tr w:rsidR="00A6108D" w:rsidRPr="00A6108D" w:rsidTr="006418D1">
        <w:tblPrEx>
          <w:tblBorders>
            <w:bottom w:val="single" w:sz="4" w:space="0" w:color="auto"/>
          </w:tblBorders>
          <w:tblCellMar>
            <w:top w:w="0" w:type="dxa"/>
            <w:bottom w:w="0" w:type="dxa"/>
          </w:tblCellMar>
        </w:tblPrEx>
        <w:tc>
          <w:tcPr>
            <w:tcW w:w="10173" w:type="dxa"/>
            <w:gridSpan w:val="9"/>
          </w:tcPr>
          <w:p w:rsidR="00A6108D" w:rsidRPr="00A6108D" w:rsidRDefault="00A6108D" w:rsidP="006418D1">
            <w:pPr>
              <w:jc w:val="both"/>
              <w:rPr>
                <w:rFonts w:ascii="Times New Roman" w:hAnsi="Times New Roman" w:cs="Times New Roman"/>
                <w:sz w:val="22"/>
                <w:szCs w:val="22"/>
              </w:rPr>
            </w:pPr>
          </w:p>
          <w:p w:rsidR="00A6108D" w:rsidRPr="00A6108D" w:rsidRDefault="00A6108D" w:rsidP="006418D1">
            <w:pPr>
              <w:jc w:val="both"/>
              <w:rPr>
                <w:rFonts w:ascii="Times New Roman" w:hAnsi="Times New Roman" w:cs="Times New Roman"/>
                <w:sz w:val="22"/>
                <w:szCs w:val="22"/>
              </w:rPr>
            </w:pPr>
          </w:p>
        </w:tc>
      </w:tr>
    </w:tbl>
    <w:p w:rsidR="00A6108D" w:rsidRPr="00A6108D" w:rsidRDefault="00A6108D" w:rsidP="00A6108D">
      <w:pPr>
        <w:jc w:val="center"/>
        <w:rPr>
          <w:rFonts w:ascii="Times New Roman" w:hAnsi="Times New Roman" w:cs="Times New Roman"/>
          <w:i/>
          <w:sz w:val="18"/>
          <w:szCs w:val="18"/>
        </w:rPr>
      </w:pPr>
      <w:r w:rsidRPr="00A6108D">
        <w:rPr>
          <w:rFonts w:ascii="Times New Roman" w:hAnsi="Times New Roman" w:cs="Times New Roman"/>
          <w:i/>
          <w:sz w:val="18"/>
          <w:szCs w:val="18"/>
        </w:rPr>
        <w:t xml:space="preserve">(полное наименование органа </w:t>
      </w:r>
      <w:r w:rsidR="00DC7E67">
        <w:rPr>
          <w:rFonts w:ascii="Times New Roman" w:hAnsi="Times New Roman" w:cs="Times New Roman"/>
          <w:i/>
          <w:sz w:val="18"/>
          <w:szCs w:val="18"/>
        </w:rPr>
        <w:t xml:space="preserve">местного самоуправления </w:t>
      </w:r>
      <w:r w:rsidR="00596EC9">
        <w:rPr>
          <w:rFonts w:ascii="Times New Roman" w:hAnsi="Times New Roman" w:cs="Times New Roman"/>
          <w:i/>
          <w:sz w:val="18"/>
          <w:szCs w:val="18"/>
        </w:rPr>
        <w:t>Красновского сельского поселения</w:t>
      </w:r>
      <w:r w:rsidR="00DC7E67">
        <w:rPr>
          <w:rFonts w:ascii="Times New Roman" w:hAnsi="Times New Roman" w:cs="Times New Roman"/>
          <w:i/>
          <w:sz w:val="18"/>
          <w:szCs w:val="18"/>
        </w:rPr>
        <w:t xml:space="preserve">, муниципального </w:t>
      </w:r>
      <w:r w:rsidRPr="00A6108D">
        <w:rPr>
          <w:rFonts w:ascii="Times New Roman" w:hAnsi="Times New Roman" w:cs="Times New Roman"/>
          <w:i/>
          <w:sz w:val="18"/>
          <w:szCs w:val="18"/>
        </w:rPr>
        <w:t xml:space="preserve">учреждения, </w:t>
      </w:r>
    </w:p>
    <w:p w:rsidR="00A6108D" w:rsidRPr="00A6108D" w:rsidRDefault="00DC7E67" w:rsidP="00A6108D">
      <w:pPr>
        <w:jc w:val="center"/>
        <w:rPr>
          <w:rFonts w:ascii="Times New Roman" w:hAnsi="Times New Roman" w:cs="Times New Roman"/>
          <w:i/>
          <w:sz w:val="18"/>
          <w:szCs w:val="18"/>
        </w:rPr>
      </w:pPr>
      <w:r>
        <w:rPr>
          <w:rFonts w:ascii="Times New Roman" w:hAnsi="Times New Roman" w:cs="Times New Roman"/>
          <w:i/>
          <w:sz w:val="18"/>
          <w:szCs w:val="18"/>
        </w:rPr>
        <w:t xml:space="preserve">муниципального </w:t>
      </w:r>
      <w:r w:rsidR="00A6108D" w:rsidRPr="00A6108D">
        <w:rPr>
          <w:rFonts w:ascii="Times New Roman" w:hAnsi="Times New Roman" w:cs="Times New Roman"/>
          <w:i/>
          <w:sz w:val="18"/>
          <w:szCs w:val="18"/>
        </w:rPr>
        <w:t xml:space="preserve">предприятия </w:t>
      </w:r>
      <w:r w:rsidR="00596EC9">
        <w:rPr>
          <w:rFonts w:ascii="Times New Roman" w:hAnsi="Times New Roman" w:cs="Times New Roman"/>
          <w:i/>
          <w:sz w:val="18"/>
          <w:szCs w:val="18"/>
        </w:rPr>
        <w:t>Красновского сельского поселения</w:t>
      </w:r>
      <w:r w:rsidR="00A6108D" w:rsidRPr="00A6108D">
        <w:rPr>
          <w:rFonts w:ascii="Times New Roman" w:hAnsi="Times New Roman" w:cs="Times New Roman"/>
          <w:i/>
          <w:sz w:val="18"/>
          <w:szCs w:val="18"/>
        </w:rPr>
        <w:t xml:space="preserve">, которому передаваемое в безвозмездное пользование недвижимое имущество, находящееся в </w:t>
      </w:r>
      <w:r>
        <w:rPr>
          <w:rFonts w:ascii="Times New Roman" w:hAnsi="Times New Roman" w:cs="Times New Roman"/>
          <w:i/>
          <w:sz w:val="18"/>
          <w:szCs w:val="18"/>
        </w:rPr>
        <w:t xml:space="preserve">муниципальной </w:t>
      </w:r>
      <w:r w:rsidR="00A6108D" w:rsidRPr="00A6108D">
        <w:rPr>
          <w:rFonts w:ascii="Times New Roman" w:hAnsi="Times New Roman" w:cs="Times New Roman"/>
          <w:i/>
          <w:sz w:val="18"/>
          <w:szCs w:val="18"/>
        </w:rPr>
        <w:t>собственности</w:t>
      </w:r>
      <w:r>
        <w:rPr>
          <w:rFonts w:ascii="Times New Roman" w:hAnsi="Times New Roman" w:cs="Times New Roman"/>
          <w:i/>
          <w:sz w:val="18"/>
          <w:szCs w:val="18"/>
        </w:rPr>
        <w:t xml:space="preserve"> </w:t>
      </w:r>
      <w:r w:rsidR="00596EC9">
        <w:rPr>
          <w:rFonts w:ascii="Times New Roman" w:hAnsi="Times New Roman" w:cs="Times New Roman"/>
          <w:i/>
          <w:sz w:val="18"/>
          <w:szCs w:val="18"/>
        </w:rPr>
        <w:t>Красновского сельского поселения</w:t>
      </w:r>
      <w:r w:rsidR="00A6108D" w:rsidRPr="00A6108D">
        <w:rPr>
          <w:rFonts w:ascii="Times New Roman" w:hAnsi="Times New Roman" w:cs="Times New Roman"/>
          <w:i/>
          <w:sz w:val="18"/>
          <w:szCs w:val="18"/>
        </w:rPr>
        <w:t>, принадлежит на праве оперативного управления или хозяйственного ведения)</w:t>
      </w: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именуемое (-ый) в дальнейшем «Ссудодатель», в лице _________</w:t>
      </w:r>
      <w:r w:rsidR="00DC7E67">
        <w:rPr>
          <w:rFonts w:ascii="Times New Roman" w:hAnsi="Times New Roman" w:cs="Times New Roman"/>
          <w:sz w:val="22"/>
          <w:szCs w:val="22"/>
        </w:rPr>
        <w:t>__________</w:t>
      </w:r>
      <w:r w:rsidRPr="00A6108D">
        <w:rPr>
          <w:rFonts w:ascii="Times New Roman" w:hAnsi="Times New Roman" w:cs="Times New Roman"/>
          <w:sz w:val="22"/>
          <w:szCs w:val="22"/>
        </w:rPr>
        <w:t>_______________________</w:t>
      </w:r>
    </w:p>
    <w:p w:rsidR="00A6108D" w:rsidRPr="00A6108D" w:rsidRDefault="00A6108D" w:rsidP="00A6108D">
      <w:pPr>
        <w:jc w:val="both"/>
        <w:rPr>
          <w:rFonts w:ascii="Times New Roman" w:hAnsi="Times New Roman" w:cs="Times New Roman"/>
          <w:sz w:val="18"/>
          <w:szCs w:val="18"/>
        </w:rPr>
      </w:pPr>
      <w:r w:rsidRPr="00A6108D">
        <w:rPr>
          <w:rFonts w:ascii="Times New Roman" w:hAnsi="Times New Roman" w:cs="Times New Roman"/>
          <w:sz w:val="22"/>
          <w:szCs w:val="22"/>
        </w:rPr>
        <w:t xml:space="preserve">                                                                                                               </w:t>
      </w:r>
      <w:r w:rsidRPr="00A6108D">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653"/>
        <w:gridCol w:w="6520"/>
      </w:tblGrid>
      <w:tr w:rsidR="00A6108D" w:rsidRPr="00A6108D" w:rsidTr="006418D1">
        <w:tblPrEx>
          <w:tblCellMar>
            <w:top w:w="0" w:type="dxa"/>
            <w:bottom w:w="0" w:type="dxa"/>
          </w:tblCellMar>
        </w:tblPrEx>
        <w:tc>
          <w:tcPr>
            <w:tcW w:w="3653" w:type="dxa"/>
          </w:tcPr>
          <w:p w:rsidR="00A6108D" w:rsidRPr="00A6108D" w:rsidRDefault="00A6108D" w:rsidP="006418D1">
            <w:pPr>
              <w:jc w:val="both"/>
              <w:rPr>
                <w:rFonts w:ascii="Times New Roman" w:hAnsi="Times New Roman" w:cs="Times New Roman"/>
                <w:sz w:val="22"/>
                <w:szCs w:val="22"/>
              </w:rPr>
            </w:pPr>
            <w:r w:rsidRPr="00A6108D">
              <w:rPr>
                <w:rFonts w:ascii="Times New Roman" w:hAnsi="Times New Roman" w:cs="Times New Roman"/>
                <w:sz w:val="22"/>
                <w:szCs w:val="22"/>
              </w:rPr>
              <w:t>действующего на основании</w:t>
            </w:r>
          </w:p>
        </w:tc>
        <w:tc>
          <w:tcPr>
            <w:tcW w:w="6520" w:type="dxa"/>
            <w:tcBorders>
              <w:bottom w:val="single" w:sz="6" w:space="0" w:color="auto"/>
            </w:tcBorders>
          </w:tcPr>
          <w:p w:rsidR="00A6108D" w:rsidRPr="00A6108D" w:rsidRDefault="00A6108D" w:rsidP="00DC7E67">
            <w:pPr>
              <w:tabs>
                <w:tab w:val="left" w:pos="251"/>
                <w:tab w:val="right" w:pos="5595"/>
              </w:tabs>
              <w:rPr>
                <w:rFonts w:ascii="Times New Roman" w:hAnsi="Times New Roman" w:cs="Times New Roman"/>
                <w:sz w:val="22"/>
                <w:szCs w:val="22"/>
              </w:rPr>
            </w:pPr>
            <w:r w:rsidRPr="00A6108D">
              <w:rPr>
                <w:rFonts w:ascii="Times New Roman" w:hAnsi="Times New Roman" w:cs="Times New Roman"/>
                <w:sz w:val="22"/>
                <w:szCs w:val="22"/>
              </w:rPr>
              <w:tab/>
            </w:r>
            <w:r w:rsidRPr="00A6108D">
              <w:rPr>
                <w:rFonts w:ascii="Times New Roman" w:hAnsi="Times New Roman" w:cs="Times New Roman"/>
                <w:sz w:val="22"/>
                <w:szCs w:val="22"/>
              </w:rPr>
              <w:tab/>
            </w:r>
          </w:p>
        </w:tc>
      </w:tr>
    </w:tbl>
    <w:p w:rsidR="00A6108D" w:rsidRPr="00A6108D" w:rsidRDefault="00A6108D" w:rsidP="00A6108D">
      <w:pPr>
        <w:jc w:val="both"/>
        <w:rPr>
          <w:rFonts w:ascii="Times New Roman" w:hAnsi="Times New Roman" w:cs="Times New Roman"/>
          <w:i/>
          <w:sz w:val="18"/>
          <w:szCs w:val="18"/>
        </w:rPr>
      </w:pP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sz w:val="18"/>
          <w:szCs w:val="18"/>
        </w:rPr>
        <w:t>(устав, положение)</w:t>
      </w:r>
    </w:p>
    <w:p w:rsidR="00A6108D" w:rsidRPr="00DC7E67" w:rsidRDefault="00A6108D" w:rsidP="00DC7E67">
      <w:pPr>
        <w:jc w:val="both"/>
        <w:rPr>
          <w:rFonts w:ascii="Times New Roman" w:hAnsi="Times New Roman" w:cs="Times New Roman"/>
          <w:sz w:val="22"/>
          <w:szCs w:val="22"/>
        </w:rPr>
      </w:pPr>
      <w:r w:rsidRPr="00A6108D">
        <w:rPr>
          <w:rFonts w:ascii="Times New Roman" w:hAnsi="Times New Roman" w:cs="Times New Roman"/>
          <w:sz w:val="22"/>
          <w:szCs w:val="22"/>
        </w:rPr>
        <w:t xml:space="preserve">с одной стороны, по согласованию </w:t>
      </w:r>
      <w:r w:rsidR="0076390D" w:rsidRPr="00A6108D">
        <w:rPr>
          <w:rFonts w:ascii="Times New Roman" w:hAnsi="Times New Roman" w:cs="Times New Roman"/>
          <w:sz w:val="22"/>
          <w:szCs w:val="22"/>
        </w:rPr>
        <w:t xml:space="preserve">с </w:t>
      </w:r>
      <w:r w:rsidR="0076390D">
        <w:rPr>
          <w:rFonts w:ascii="Times New Roman" w:hAnsi="Times New Roman" w:cs="Times New Roman"/>
          <w:sz w:val="22"/>
          <w:szCs w:val="22"/>
        </w:rPr>
        <w:t>Администрацией</w:t>
      </w:r>
      <w:r w:rsidR="00DC7E67">
        <w:rPr>
          <w:rFonts w:ascii="Times New Roman" w:hAnsi="Times New Roman" w:cs="Times New Roman"/>
          <w:sz w:val="22"/>
          <w:szCs w:val="22"/>
        </w:rPr>
        <w:t xml:space="preserve"> </w:t>
      </w:r>
      <w:r w:rsidR="00596EC9">
        <w:rPr>
          <w:rFonts w:ascii="Times New Roman" w:hAnsi="Times New Roman" w:cs="Times New Roman"/>
          <w:sz w:val="22"/>
          <w:szCs w:val="22"/>
        </w:rPr>
        <w:t>Красновского сельского поселения</w:t>
      </w:r>
      <w:r w:rsidRPr="00A6108D">
        <w:rPr>
          <w:rFonts w:ascii="Times New Roman" w:hAnsi="Times New Roman" w:cs="Times New Roman"/>
          <w:sz w:val="22"/>
          <w:szCs w:val="22"/>
        </w:rPr>
        <w:t>, являющ</w:t>
      </w:r>
      <w:r w:rsidR="0076390D">
        <w:rPr>
          <w:rFonts w:ascii="Times New Roman" w:hAnsi="Times New Roman" w:cs="Times New Roman"/>
          <w:sz w:val="22"/>
          <w:szCs w:val="22"/>
        </w:rPr>
        <w:t>ей</w:t>
      </w:r>
      <w:r w:rsidRPr="00A6108D">
        <w:rPr>
          <w:rFonts w:ascii="Times New Roman" w:hAnsi="Times New Roman" w:cs="Times New Roman"/>
          <w:sz w:val="22"/>
          <w:szCs w:val="22"/>
        </w:rPr>
        <w:t>ся представителем собственника передаваемого в безвозмездное пользование имущества, именуем</w:t>
      </w:r>
      <w:r w:rsidR="0076390D">
        <w:rPr>
          <w:rFonts w:ascii="Times New Roman" w:hAnsi="Times New Roman" w:cs="Times New Roman"/>
          <w:sz w:val="22"/>
          <w:szCs w:val="22"/>
        </w:rPr>
        <w:t>ой</w:t>
      </w:r>
      <w:r w:rsidRPr="00A6108D">
        <w:rPr>
          <w:rFonts w:ascii="Times New Roman" w:hAnsi="Times New Roman" w:cs="Times New Roman"/>
          <w:sz w:val="22"/>
          <w:szCs w:val="22"/>
        </w:rPr>
        <w:t xml:space="preserve"> в дальнейшем «</w:t>
      </w:r>
      <w:r w:rsidR="0076390D">
        <w:rPr>
          <w:rFonts w:ascii="Times New Roman" w:hAnsi="Times New Roman" w:cs="Times New Roman"/>
          <w:sz w:val="22"/>
          <w:szCs w:val="22"/>
        </w:rPr>
        <w:t>Администрация</w:t>
      </w:r>
      <w:r w:rsidRPr="00A6108D">
        <w:rPr>
          <w:rFonts w:ascii="Times New Roman" w:hAnsi="Times New Roman" w:cs="Times New Roman"/>
          <w:sz w:val="22"/>
          <w:szCs w:val="22"/>
        </w:rPr>
        <w:t xml:space="preserve">», в </w:t>
      </w:r>
      <w:r w:rsidRPr="00DC7E67">
        <w:rPr>
          <w:rFonts w:ascii="Times New Roman" w:hAnsi="Times New Roman" w:cs="Times New Roman"/>
          <w:sz w:val="22"/>
          <w:szCs w:val="22"/>
        </w:rPr>
        <w:t xml:space="preserve">лице </w:t>
      </w:r>
      <w:r w:rsidR="0076390D">
        <w:rPr>
          <w:rFonts w:ascii="Times New Roman" w:hAnsi="Times New Roman" w:cs="Times New Roman"/>
          <w:sz w:val="22"/>
          <w:szCs w:val="22"/>
        </w:rPr>
        <w:t>Главы Администрации Красновского сельского поселения</w:t>
      </w:r>
    </w:p>
    <w:tbl>
      <w:tblPr>
        <w:tblW w:w="0" w:type="auto"/>
        <w:tblBorders>
          <w:bottom w:val="single" w:sz="4" w:space="0" w:color="auto"/>
        </w:tblBorders>
        <w:tblLayout w:type="fixed"/>
        <w:tblLook w:val="0000" w:firstRow="0" w:lastRow="0" w:firstColumn="0" w:lastColumn="0" w:noHBand="0" w:noVBand="0"/>
      </w:tblPr>
      <w:tblGrid>
        <w:gridCol w:w="10173"/>
      </w:tblGrid>
      <w:tr w:rsidR="00A6108D" w:rsidRPr="00A6108D" w:rsidTr="006418D1">
        <w:tblPrEx>
          <w:tblCellMar>
            <w:top w:w="0" w:type="dxa"/>
            <w:bottom w:w="0" w:type="dxa"/>
          </w:tblCellMar>
        </w:tblPrEx>
        <w:tc>
          <w:tcPr>
            <w:tcW w:w="10173" w:type="dxa"/>
          </w:tcPr>
          <w:p w:rsidR="00A6108D" w:rsidRPr="00A6108D" w:rsidRDefault="00A6108D" w:rsidP="006418D1">
            <w:pPr>
              <w:tabs>
                <w:tab w:val="left" w:pos="251"/>
                <w:tab w:val="right" w:pos="5595"/>
              </w:tabs>
              <w:jc w:val="right"/>
              <w:rPr>
                <w:rFonts w:ascii="Times New Roman" w:hAnsi="Times New Roman" w:cs="Times New Roman"/>
                <w:sz w:val="22"/>
                <w:szCs w:val="22"/>
              </w:rPr>
            </w:pPr>
            <w:r w:rsidRPr="00A6108D">
              <w:rPr>
                <w:rFonts w:ascii="Times New Roman" w:hAnsi="Times New Roman" w:cs="Times New Roman"/>
                <w:sz w:val="22"/>
                <w:szCs w:val="22"/>
              </w:rPr>
              <w:t>,</w:t>
            </w:r>
          </w:p>
        </w:tc>
      </w:tr>
    </w:tbl>
    <w:p w:rsidR="00A6108D" w:rsidRPr="00A6108D" w:rsidRDefault="00A6108D" w:rsidP="00A6108D">
      <w:pPr>
        <w:jc w:val="center"/>
        <w:rPr>
          <w:rFonts w:ascii="Times New Roman" w:hAnsi="Times New Roman" w:cs="Times New Roman"/>
          <w:i/>
          <w:sz w:val="18"/>
          <w:szCs w:val="18"/>
        </w:rPr>
      </w:pPr>
      <w:r w:rsidRPr="00A6108D">
        <w:rPr>
          <w:rFonts w:ascii="Times New Roman" w:hAnsi="Times New Roman" w:cs="Times New Roman"/>
          <w:i/>
          <w:sz w:val="18"/>
          <w:szCs w:val="18"/>
        </w:rPr>
        <w:t>(фамилия, имя, отчество)</w:t>
      </w:r>
    </w:p>
    <w:p w:rsidR="00A6108D" w:rsidRPr="00A6108D" w:rsidRDefault="00A6108D" w:rsidP="00A6108D">
      <w:pPr>
        <w:spacing w:before="120"/>
        <w:jc w:val="both"/>
        <w:rPr>
          <w:rFonts w:ascii="Times New Roman" w:hAnsi="Times New Roman" w:cs="Times New Roman"/>
          <w:sz w:val="22"/>
          <w:szCs w:val="22"/>
        </w:rPr>
      </w:pPr>
      <w:r w:rsidRPr="00A6108D">
        <w:rPr>
          <w:rFonts w:ascii="Times New Roman" w:hAnsi="Times New Roman" w:cs="Times New Roman"/>
          <w:sz w:val="22"/>
          <w:szCs w:val="22"/>
        </w:rPr>
        <w:t xml:space="preserve">действующего на основании </w:t>
      </w:r>
      <w:r w:rsidR="0076390D">
        <w:rPr>
          <w:rFonts w:ascii="Times New Roman" w:hAnsi="Times New Roman" w:cs="Times New Roman"/>
          <w:sz w:val="22"/>
          <w:szCs w:val="22"/>
        </w:rPr>
        <w:t>Устава</w:t>
      </w:r>
      <w:r w:rsidRPr="00A6108D">
        <w:rPr>
          <w:rFonts w:ascii="Times New Roman" w:hAnsi="Times New Roman" w:cs="Times New Roman"/>
          <w:sz w:val="22"/>
          <w:szCs w:val="22"/>
        </w:rPr>
        <w:t xml:space="preserve">, </w:t>
      </w:r>
    </w:p>
    <w:p w:rsidR="00A6108D" w:rsidRPr="00A6108D" w:rsidRDefault="00A6108D" w:rsidP="00A6108D">
      <w:pPr>
        <w:pBdr>
          <w:bottom w:val="single" w:sz="4" w:space="1" w:color="auto"/>
        </w:pBdr>
        <w:spacing w:before="120"/>
        <w:jc w:val="both"/>
        <w:rPr>
          <w:rFonts w:ascii="Times New Roman" w:hAnsi="Times New Roman" w:cs="Times New Roman"/>
          <w:sz w:val="22"/>
          <w:szCs w:val="22"/>
        </w:rPr>
      </w:pPr>
      <w:r w:rsidRPr="00A6108D">
        <w:rPr>
          <w:rFonts w:ascii="Times New Roman" w:hAnsi="Times New Roman" w:cs="Times New Roman"/>
          <w:sz w:val="22"/>
          <w:szCs w:val="22"/>
        </w:rPr>
        <w:t>и                                                                                                                                                                                   ,</w:t>
      </w:r>
    </w:p>
    <w:tbl>
      <w:tblPr>
        <w:tblW w:w="10173" w:type="dxa"/>
        <w:tblBorders>
          <w:bottom w:val="single" w:sz="4" w:space="0" w:color="auto"/>
        </w:tblBorders>
        <w:tblLayout w:type="fixed"/>
        <w:tblLook w:val="0000" w:firstRow="0" w:lastRow="0" w:firstColumn="0" w:lastColumn="0" w:noHBand="0" w:noVBand="0"/>
      </w:tblPr>
      <w:tblGrid>
        <w:gridCol w:w="10173"/>
      </w:tblGrid>
      <w:tr w:rsidR="00A6108D" w:rsidRPr="00A6108D" w:rsidTr="006418D1">
        <w:tblPrEx>
          <w:tblCellMar>
            <w:top w:w="0" w:type="dxa"/>
            <w:bottom w:w="0" w:type="dxa"/>
          </w:tblCellMar>
        </w:tblPrEx>
        <w:tc>
          <w:tcPr>
            <w:tcW w:w="10173" w:type="dxa"/>
            <w:tcBorders>
              <w:bottom w:val="nil"/>
            </w:tcBorders>
          </w:tcPr>
          <w:p w:rsidR="00A6108D" w:rsidRPr="00A6108D" w:rsidRDefault="00A6108D" w:rsidP="006418D1">
            <w:pPr>
              <w:jc w:val="center"/>
              <w:rPr>
                <w:rFonts w:ascii="Times New Roman" w:hAnsi="Times New Roman" w:cs="Times New Roman"/>
                <w:b/>
                <w:sz w:val="18"/>
                <w:szCs w:val="18"/>
              </w:rPr>
            </w:pPr>
            <w:r w:rsidRPr="00A6108D">
              <w:rPr>
                <w:rFonts w:ascii="Times New Roman" w:hAnsi="Times New Roman" w:cs="Times New Roman"/>
                <w:i/>
                <w:sz w:val="18"/>
                <w:szCs w:val="18"/>
              </w:rPr>
              <w:t>(полное наименование организации либо фамилия, имя, отчество физического лица)</w:t>
            </w:r>
          </w:p>
        </w:tc>
      </w:tr>
    </w:tbl>
    <w:p w:rsidR="00A6108D" w:rsidRPr="00A6108D" w:rsidRDefault="00A6108D" w:rsidP="00A6108D">
      <w:pPr>
        <w:jc w:val="both"/>
        <w:rPr>
          <w:rFonts w:ascii="Times New Roman" w:hAnsi="Times New Roman" w:cs="Times New Roman"/>
          <w:i/>
          <w:sz w:val="16"/>
        </w:rPr>
      </w:pP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p>
    <w:tbl>
      <w:tblPr>
        <w:tblW w:w="10207" w:type="dxa"/>
        <w:tblInd w:w="-34" w:type="dxa"/>
        <w:tblLayout w:type="fixed"/>
        <w:tblLook w:val="0000" w:firstRow="0" w:lastRow="0" w:firstColumn="0" w:lastColumn="0" w:noHBand="0" w:noVBand="0"/>
      </w:tblPr>
      <w:tblGrid>
        <w:gridCol w:w="10207"/>
      </w:tblGrid>
      <w:tr w:rsidR="00A6108D" w:rsidRPr="00A6108D" w:rsidTr="006418D1">
        <w:tblPrEx>
          <w:tblCellMar>
            <w:top w:w="0" w:type="dxa"/>
            <w:bottom w:w="0" w:type="dxa"/>
          </w:tblCellMar>
        </w:tblPrEx>
        <w:tc>
          <w:tcPr>
            <w:tcW w:w="10207" w:type="dxa"/>
            <w:tcBorders>
              <w:bottom w:val="single" w:sz="4" w:space="0" w:color="auto"/>
            </w:tcBorders>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 xml:space="preserve">именуемое (-ый)  в дальнейшем «Ссудополучатель», в лице                                                                                                                              </w:t>
            </w:r>
            <w:r w:rsidRPr="00A6108D">
              <w:rPr>
                <w:rFonts w:ascii="Times New Roman" w:hAnsi="Times New Roman" w:cs="Times New Roman"/>
                <w:b/>
                <w:sz w:val="22"/>
                <w:szCs w:val="22"/>
              </w:rPr>
              <w:t xml:space="preserve">                                                                                                    </w:t>
            </w:r>
          </w:p>
        </w:tc>
      </w:tr>
      <w:tr w:rsidR="00A6108D" w:rsidRPr="00A6108D" w:rsidTr="006418D1">
        <w:tblPrEx>
          <w:tblCellMar>
            <w:top w:w="0" w:type="dxa"/>
            <w:bottom w:w="0" w:type="dxa"/>
          </w:tblCellMar>
        </w:tblPrEx>
        <w:tc>
          <w:tcPr>
            <w:tcW w:w="10207" w:type="dxa"/>
            <w:tcBorders>
              <w:bottom w:val="single" w:sz="6" w:space="0" w:color="auto"/>
            </w:tcBorders>
          </w:tcPr>
          <w:p w:rsidR="00A6108D" w:rsidRPr="00A6108D" w:rsidRDefault="00A6108D" w:rsidP="006418D1">
            <w:pPr>
              <w:rPr>
                <w:rFonts w:ascii="Times New Roman" w:hAnsi="Times New Roman" w:cs="Times New Roman"/>
                <w:b/>
                <w:sz w:val="22"/>
                <w:szCs w:val="22"/>
              </w:rPr>
            </w:pPr>
            <w:r w:rsidRPr="00A6108D">
              <w:rPr>
                <w:rFonts w:ascii="Times New Roman" w:hAnsi="Times New Roman" w:cs="Times New Roman"/>
                <w:sz w:val="22"/>
                <w:szCs w:val="22"/>
              </w:rPr>
              <w:t xml:space="preserve">действующего на основании                                    </w:t>
            </w:r>
            <w:r w:rsidRPr="00A6108D">
              <w:rPr>
                <w:rFonts w:ascii="Times New Roman" w:hAnsi="Times New Roman" w:cs="Times New Roman"/>
                <w:b/>
                <w:sz w:val="22"/>
                <w:szCs w:val="22"/>
              </w:rPr>
              <w:t xml:space="preserve">                                                                                               </w:t>
            </w:r>
            <w:r w:rsidRPr="00A6108D">
              <w:rPr>
                <w:rFonts w:ascii="Times New Roman" w:hAnsi="Times New Roman" w:cs="Times New Roman"/>
                <w:sz w:val="22"/>
                <w:szCs w:val="22"/>
              </w:rPr>
              <w:t>,</w:t>
            </w:r>
          </w:p>
        </w:tc>
      </w:tr>
    </w:tbl>
    <w:p w:rsidR="00A6108D" w:rsidRPr="00A6108D" w:rsidRDefault="00A6108D" w:rsidP="00A6108D">
      <w:pPr>
        <w:jc w:val="center"/>
        <w:rPr>
          <w:rFonts w:ascii="Times New Roman" w:hAnsi="Times New Roman" w:cs="Times New Roman"/>
          <w:i/>
          <w:sz w:val="18"/>
          <w:szCs w:val="18"/>
        </w:rPr>
      </w:pPr>
      <w:r w:rsidRPr="00A6108D">
        <w:rPr>
          <w:rFonts w:ascii="Times New Roman" w:hAnsi="Times New Roman" w:cs="Times New Roman"/>
          <w:i/>
          <w:sz w:val="18"/>
          <w:szCs w:val="18"/>
        </w:rPr>
        <w:t>(устав, доверенность, иной документ)</w:t>
      </w: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 xml:space="preserve">с другой стороны, на основании </w:t>
      </w:r>
      <w:r w:rsidR="00DC7E67">
        <w:rPr>
          <w:rFonts w:ascii="Times New Roman" w:hAnsi="Times New Roman" w:cs="Times New Roman"/>
          <w:sz w:val="22"/>
          <w:szCs w:val="22"/>
        </w:rPr>
        <w:t xml:space="preserve">распоряжения Администрации </w:t>
      </w:r>
      <w:r w:rsidR="00596EC9">
        <w:rPr>
          <w:rFonts w:ascii="Times New Roman" w:hAnsi="Times New Roman" w:cs="Times New Roman"/>
          <w:sz w:val="22"/>
          <w:szCs w:val="22"/>
        </w:rPr>
        <w:t>Красновского сельского поселения</w:t>
      </w:r>
      <w:r w:rsidR="00DC7E67">
        <w:rPr>
          <w:rFonts w:ascii="Times New Roman" w:hAnsi="Times New Roman" w:cs="Times New Roman"/>
          <w:sz w:val="22"/>
          <w:szCs w:val="22"/>
        </w:rPr>
        <w:t xml:space="preserve"> от __________________ №_____ </w:t>
      </w:r>
      <w:r w:rsidRPr="00A6108D">
        <w:rPr>
          <w:rFonts w:ascii="Times New Roman" w:hAnsi="Times New Roman" w:cs="Times New Roman"/>
          <w:sz w:val="22"/>
          <w:szCs w:val="22"/>
        </w:rPr>
        <w:t>заключили настоящий Договор о нижеследующем.</w:t>
      </w:r>
    </w:p>
    <w:p w:rsidR="00A6108D" w:rsidRPr="00A6108D" w:rsidRDefault="00A6108D" w:rsidP="00A6108D">
      <w:pPr>
        <w:jc w:val="both"/>
        <w:rPr>
          <w:rFonts w:ascii="Times New Roman" w:hAnsi="Times New Roman" w:cs="Times New Roman"/>
          <w:sz w:val="22"/>
          <w:szCs w:val="22"/>
        </w:rPr>
      </w:pP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1. ОБЩИЕ  УСЛОВИЯ</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Вариант 1.</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1.1. Ссудодатель с согласия </w:t>
      </w:r>
      <w:r w:rsidR="00DC7E67">
        <w:rPr>
          <w:rFonts w:ascii="Times New Roman" w:hAnsi="Times New Roman" w:cs="Times New Roman"/>
          <w:sz w:val="22"/>
          <w:szCs w:val="22"/>
        </w:rPr>
        <w:t xml:space="preserve">Администрации </w:t>
      </w:r>
      <w:r w:rsidRPr="00A6108D">
        <w:rPr>
          <w:rFonts w:ascii="Times New Roman" w:hAnsi="Times New Roman" w:cs="Times New Roman"/>
          <w:sz w:val="22"/>
          <w:szCs w:val="22"/>
        </w:rPr>
        <w:t xml:space="preserve">передает, а Ссудополучатель принимает в безвозмездное пользование находящееся (-иеся) в </w:t>
      </w:r>
      <w:r w:rsidR="00DC7E67">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DC7E67">
        <w:rPr>
          <w:rFonts w:ascii="Times New Roman" w:hAnsi="Times New Roman" w:cs="Times New Roman"/>
          <w:sz w:val="22"/>
          <w:szCs w:val="22"/>
        </w:rPr>
        <w:t xml:space="preserve"> </w:t>
      </w:r>
      <w:r w:rsidRPr="00A6108D">
        <w:rPr>
          <w:rFonts w:ascii="Times New Roman" w:hAnsi="Times New Roman" w:cs="Times New Roman"/>
          <w:sz w:val="22"/>
          <w:szCs w:val="22"/>
        </w:rPr>
        <w:t xml:space="preserve">и принадлежащее  (-ие) Ссудодателю на праве оперативного управления (хозяйственного ведения) нежилое (-ые) помещение (-ия)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A6108D" w:rsidRPr="00A6108D" w:rsidTr="006418D1">
        <w:tc>
          <w:tcPr>
            <w:tcW w:w="10065" w:type="dxa"/>
            <w:tcBorders>
              <w:top w:val="nil"/>
              <w:left w:val="nil"/>
              <w:bottom w:val="single" w:sz="4" w:space="0" w:color="auto"/>
              <w:right w:val="nil"/>
            </w:tcBorders>
          </w:tcPr>
          <w:p w:rsidR="00A6108D" w:rsidRPr="00A6108D" w:rsidRDefault="00A6108D" w:rsidP="006418D1">
            <w:pPr>
              <w:jc w:val="right"/>
              <w:rPr>
                <w:rFonts w:ascii="Times New Roman" w:hAnsi="Times New Roman" w:cs="Times New Roman"/>
                <w:sz w:val="22"/>
                <w:szCs w:val="22"/>
              </w:rPr>
            </w:pPr>
            <w:r w:rsidRPr="00A6108D">
              <w:rPr>
                <w:rFonts w:ascii="Times New Roman" w:hAnsi="Times New Roman" w:cs="Times New Roman"/>
                <w:sz w:val="22"/>
                <w:szCs w:val="22"/>
              </w:rPr>
              <w:t>,</w:t>
            </w:r>
          </w:p>
        </w:tc>
      </w:tr>
    </w:tbl>
    <w:p w:rsidR="00A6108D" w:rsidRPr="00A6108D" w:rsidRDefault="00A6108D" w:rsidP="00A6108D">
      <w:pPr>
        <w:rPr>
          <w:rFonts w:ascii="Times New Roman" w:hAnsi="Times New Roman" w:cs="Times New Roman"/>
          <w:sz w:val="22"/>
          <w:szCs w:val="22"/>
        </w:rPr>
      </w:pPr>
      <w:r w:rsidRPr="00A6108D">
        <w:rPr>
          <w:rFonts w:ascii="Times New Roman" w:hAnsi="Times New Roman" w:cs="Times New Roman"/>
          <w:sz w:val="22"/>
          <w:szCs w:val="22"/>
        </w:rPr>
        <w:t xml:space="preserve">находящееся (-иеся)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6108D" w:rsidRPr="00A6108D" w:rsidTr="006418D1">
        <w:tc>
          <w:tcPr>
            <w:tcW w:w="10065" w:type="dxa"/>
            <w:tcBorders>
              <w:top w:val="nil"/>
              <w:left w:val="nil"/>
              <w:bottom w:val="single" w:sz="4" w:space="0" w:color="auto"/>
              <w:right w:val="nil"/>
            </w:tcBorders>
          </w:tcPr>
          <w:p w:rsidR="00A6108D" w:rsidRPr="00A6108D" w:rsidRDefault="00A6108D" w:rsidP="006418D1">
            <w:pPr>
              <w:jc w:val="right"/>
              <w:rPr>
                <w:rFonts w:ascii="Times New Roman" w:hAnsi="Times New Roman" w:cs="Times New Roman"/>
                <w:sz w:val="22"/>
                <w:szCs w:val="22"/>
              </w:rPr>
            </w:pPr>
            <w:r w:rsidRPr="00A6108D">
              <w:rPr>
                <w:rFonts w:ascii="Times New Roman" w:hAnsi="Times New Roman" w:cs="Times New Roman"/>
                <w:sz w:val="22"/>
                <w:szCs w:val="22"/>
              </w:rPr>
              <w:t>,</w:t>
            </w:r>
          </w:p>
        </w:tc>
      </w:tr>
    </w:tbl>
    <w:p w:rsidR="00A6108D" w:rsidRPr="00A6108D" w:rsidRDefault="00A6108D" w:rsidP="00A6108D">
      <w:pPr>
        <w:jc w:val="center"/>
        <w:rPr>
          <w:rFonts w:ascii="Times New Roman" w:hAnsi="Times New Roman" w:cs="Times New Roman"/>
          <w:i/>
          <w:sz w:val="18"/>
          <w:szCs w:val="18"/>
        </w:rPr>
      </w:pPr>
      <w:r w:rsidRPr="00A6108D">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 xml:space="preserve"> (далее – недвижимое имущество), расположенное (-ые) по адресу:</w:t>
      </w:r>
    </w:p>
    <w:p w:rsidR="00A6108D" w:rsidRPr="00A6108D" w:rsidRDefault="00A6108D" w:rsidP="00A6108D">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A6108D" w:rsidRPr="00A6108D" w:rsidTr="006418D1">
        <w:tblPrEx>
          <w:tblCellMar>
            <w:top w:w="0" w:type="dxa"/>
            <w:bottom w:w="0" w:type="dxa"/>
          </w:tblCellMar>
        </w:tblPrEx>
        <w:tc>
          <w:tcPr>
            <w:tcW w:w="2694" w:type="dxa"/>
            <w:tcBorders>
              <w:top w:val="single" w:sz="4" w:space="0" w:color="auto"/>
            </w:tcBorders>
          </w:tcPr>
          <w:p w:rsidR="00A6108D" w:rsidRPr="00A6108D" w:rsidRDefault="00A6108D" w:rsidP="006418D1">
            <w:pPr>
              <w:jc w:val="both"/>
              <w:rPr>
                <w:rFonts w:ascii="Times New Roman" w:hAnsi="Times New Roman" w:cs="Times New Roman"/>
                <w:sz w:val="22"/>
                <w:szCs w:val="22"/>
              </w:rPr>
            </w:pPr>
            <w:r w:rsidRPr="00A6108D">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A6108D" w:rsidRPr="00A6108D" w:rsidRDefault="00A6108D" w:rsidP="006418D1">
            <w:pPr>
              <w:tabs>
                <w:tab w:val="left" w:pos="6438"/>
              </w:tabs>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8"/>
          <w:szCs w:val="18"/>
        </w:rPr>
      </w:pP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sz w:val="18"/>
          <w:szCs w:val="18"/>
        </w:rPr>
        <w:t xml:space="preserve">     ( цель использования помещения (-ий))</w:t>
      </w: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16"/>
        </w:rPr>
        <w:tab/>
      </w:r>
      <w:r w:rsidRPr="00A6108D">
        <w:rPr>
          <w:rFonts w:ascii="Times New Roman" w:hAnsi="Times New Roman" w:cs="Times New Roman"/>
          <w:sz w:val="22"/>
          <w:szCs w:val="22"/>
        </w:rPr>
        <w:t xml:space="preserve">Конец варианта 1. </w:t>
      </w:r>
    </w:p>
    <w:p w:rsidR="00A6108D" w:rsidRPr="00A6108D" w:rsidRDefault="00A6108D" w:rsidP="00A6108D">
      <w:pPr>
        <w:ind w:firstLine="709"/>
        <w:jc w:val="both"/>
        <w:rPr>
          <w:rFonts w:ascii="Times New Roman" w:hAnsi="Times New Roman" w:cs="Times New Roman"/>
          <w:sz w:val="22"/>
          <w:szCs w:val="22"/>
        </w:rPr>
      </w:pP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Вариант 2. </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1.1. Ссудодатель с согласия </w:t>
      </w:r>
      <w:r w:rsidR="00DC7E67">
        <w:rPr>
          <w:rFonts w:ascii="Times New Roman" w:hAnsi="Times New Roman" w:cs="Times New Roman"/>
          <w:sz w:val="22"/>
          <w:szCs w:val="22"/>
        </w:rPr>
        <w:t>Администрации п</w:t>
      </w:r>
      <w:r w:rsidRPr="00A6108D">
        <w:rPr>
          <w:rFonts w:ascii="Times New Roman" w:hAnsi="Times New Roman" w:cs="Times New Roman"/>
          <w:sz w:val="22"/>
          <w:szCs w:val="22"/>
        </w:rPr>
        <w:t xml:space="preserve">ередает, а Ссудополучатель принимает в безвозмездное пользование находящийся в </w:t>
      </w:r>
      <w:r w:rsidR="00DC7E67">
        <w:rPr>
          <w:rFonts w:ascii="Times New Roman" w:hAnsi="Times New Roman" w:cs="Times New Roman"/>
          <w:sz w:val="22"/>
          <w:szCs w:val="22"/>
        </w:rPr>
        <w:t xml:space="preserve">муниципальной </w:t>
      </w:r>
      <w:r w:rsidRPr="00A6108D">
        <w:rPr>
          <w:rFonts w:ascii="Times New Roman" w:hAnsi="Times New Roman" w:cs="Times New Roman"/>
          <w:sz w:val="22"/>
          <w:szCs w:val="22"/>
        </w:rPr>
        <w:t xml:space="preserve">собственности </w:t>
      </w:r>
      <w:r w:rsidR="00596EC9">
        <w:rPr>
          <w:rFonts w:ascii="Times New Roman" w:hAnsi="Times New Roman" w:cs="Times New Roman"/>
          <w:sz w:val="22"/>
          <w:szCs w:val="22"/>
        </w:rPr>
        <w:t>Красновского сельского поселения</w:t>
      </w:r>
      <w:r w:rsidR="00DC7E67">
        <w:rPr>
          <w:rFonts w:ascii="Times New Roman" w:hAnsi="Times New Roman" w:cs="Times New Roman"/>
          <w:sz w:val="22"/>
          <w:szCs w:val="22"/>
        </w:rPr>
        <w:t xml:space="preserve"> </w:t>
      </w:r>
      <w:r w:rsidRPr="00A6108D">
        <w:rPr>
          <w:rFonts w:ascii="Times New Roman" w:hAnsi="Times New Roman" w:cs="Times New Roman"/>
          <w:sz w:val="22"/>
          <w:szCs w:val="22"/>
        </w:rPr>
        <w:t>и принадлежащий Ссудодателю на праве оперативного управления (хозяйственного ведения) объект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A6108D" w:rsidRPr="00A6108D" w:rsidTr="006418D1">
        <w:tc>
          <w:tcPr>
            <w:tcW w:w="10065" w:type="dxa"/>
            <w:tcBorders>
              <w:top w:val="nil"/>
              <w:left w:val="nil"/>
              <w:bottom w:val="single" w:sz="4" w:space="0" w:color="auto"/>
              <w:right w:val="nil"/>
            </w:tcBorders>
          </w:tcPr>
          <w:p w:rsidR="00A6108D" w:rsidRPr="00A6108D" w:rsidRDefault="00A6108D" w:rsidP="006418D1">
            <w:pPr>
              <w:jc w:val="right"/>
              <w:rPr>
                <w:rFonts w:ascii="Times New Roman" w:hAnsi="Times New Roman" w:cs="Times New Roman"/>
                <w:sz w:val="22"/>
                <w:szCs w:val="22"/>
              </w:rPr>
            </w:pPr>
            <w:r w:rsidRPr="00A6108D">
              <w:rPr>
                <w:rFonts w:ascii="Times New Roman" w:hAnsi="Times New Roman" w:cs="Times New Roman"/>
                <w:sz w:val="22"/>
                <w:szCs w:val="22"/>
              </w:rPr>
              <w:t>,</w:t>
            </w:r>
          </w:p>
        </w:tc>
      </w:tr>
    </w:tbl>
    <w:p w:rsidR="00A6108D" w:rsidRPr="00A6108D" w:rsidRDefault="00A6108D" w:rsidP="00A6108D">
      <w:pPr>
        <w:jc w:val="center"/>
        <w:rPr>
          <w:rFonts w:ascii="Times New Roman" w:hAnsi="Times New Roman" w:cs="Times New Roman"/>
          <w:i/>
          <w:sz w:val="18"/>
          <w:szCs w:val="18"/>
        </w:rPr>
      </w:pPr>
      <w:r w:rsidRPr="00A6108D">
        <w:rPr>
          <w:rFonts w:ascii="Times New Roman" w:hAnsi="Times New Roman" w:cs="Times New Roman"/>
          <w:i/>
          <w:sz w:val="18"/>
          <w:szCs w:val="18"/>
        </w:rPr>
        <w:t xml:space="preserve"> (наименование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A6108D" w:rsidRPr="00A6108D" w:rsidRDefault="00A6108D" w:rsidP="00A6108D">
      <w:pPr>
        <w:rPr>
          <w:rFonts w:ascii="Times New Roman" w:hAnsi="Times New Roman" w:cs="Times New Roman"/>
          <w:sz w:val="22"/>
          <w:szCs w:val="22"/>
        </w:rPr>
      </w:pPr>
      <w:r w:rsidRPr="00A6108D">
        <w:rPr>
          <w:rFonts w:ascii="Times New Roman" w:hAnsi="Times New Roman" w:cs="Times New Roman"/>
          <w:sz w:val="22"/>
          <w:szCs w:val="22"/>
        </w:rPr>
        <w:t xml:space="preserve"> (далее – недвижимое имущество), расположенный по адресу:</w:t>
      </w:r>
    </w:p>
    <w:p w:rsidR="00A6108D" w:rsidRPr="00A6108D" w:rsidRDefault="00A6108D" w:rsidP="00A6108D">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A6108D" w:rsidRPr="00A6108D" w:rsidTr="006418D1">
        <w:tblPrEx>
          <w:tblCellMar>
            <w:top w:w="0" w:type="dxa"/>
            <w:bottom w:w="0" w:type="dxa"/>
          </w:tblCellMar>
        </w:tblPrEx>
        <w:tc>
          <w:tcPr>
            <w:tcW w:w="2694" w:type="dxa"/>
            <w:tcBorders>
              <w:top w:val="single" w:sz="4" w:space="0" w:color="auto"/>
            </w:tcBorders>
          </w:tcPr>
          <w:p w:rsidR="00A6108D" w:rsidRPr="00A6108D" w:rsidRDefault="00A6108D" w:rsidP="006418D1">
            <w:pPr>
              <w:jc w:val="both"/>
              <w:rPr>
                <w:rFonts w:ascii="Times New Roman" w:hAnsi="Times New Roman" w:cs="Times New Roman"/>
                <w:sz w:val="22"/>
                <w:szCs w:val="22"/>
              </w:rPr>
            </w:pPr>
            <w:r w:rsidRPr="00A6108D">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A6108D" w:rsidRPr="00A6108D" w:rsidRDefault="00A6108D" w:rsidP="006418D1">
            <w:pPr>
              <w:tabs>
                <w:tab w:val="left" w:pos="6438"/>
              </w:tabs>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6"/>
        </w:rPr>
      </w:pP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sz w:val="16"/>
        </w:rPr>
        <w:t xml:space="preserve">     ( цель использования объекта)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Конец варианта 2.</w:t>
      </w:r>
    </w:p>
    <w:p w:rsidR="00A6108D" w:rsidRPr="00A6108D" w:rsidRDefault="00A6108D" w:rsidP="00A6108D">
      <w:pPr>
        <w:ind w:firstLine="709"/>
        <w:jc w:val="both"/>
        <w:rPr>
          <w:rFonts w:ascii="Times New Roman" w:hAnsi="Times New Roman" w:cs="Times New Roman"/>
          <w:sz w:val="22"/>
          <w:szCs w:val="22"/>
        </w:rPr>
      </w:pP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Вариант 3.</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1.1. Ссудодатель с согласия </w:t>
      </w:r>
      <w:r w:rsidR="00DC7E67">
        <w:rPr>
          <w:rFonts w:ascii="Times New Roman" w:hAnsi="Times New Roman" w:cs="Times New Roman"/>
          <w:sz w:val="22"/>
          <w:szCs w:val="22"/>
        </w:rPr>
        <w:t xml:space="preserve">Администрации </w:t>
      </w:r>
      <w:r w:rsidR="00596EC9">
        <w:rPr>
          <w:rFonts w:ascii="Times New Roman" w:hAnsi="Times New Roman" w:cs="Times New Roman"/>
          <w:sz w:val="22"/>
          <w:szCs w:val="22"/>
        </w:rPr>
        <w:t>Красновского сельского поселения</w:t>
      </w:r>
      <w:r w:rsidR="00DC7E67">
        <w:rPr>
          <w:rFonts w:ascii="Times New Roman" w:hAnsi="Times New Roman" w:cs="Times New Roman"/>
          <w:sz w:val="22"/>
          <w:szCs w:val="22"/>
        </w:rPr>
        <w:t xml:space="preserve"> </w:t>
      </w:r>
      <w:r w:rsidRPr="00A6108D">
        <w:rPr>
          <w:rFonts w:ascii="Times New Roman" w:hAnsi="Times New Roman" w:cs="Times New Roman"/>
          <w:sz w:val="22"/>
          <w:szCs w:val="22"/>
        </w:rPr>
        <w:t xml:space="preserve">передает, а Ссудополучатель принимает в безвозмездное пользование находящуюся в </w:t>
      </w:r>
      <w:r w:rsidR="006B32B6">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6B32B6">
        <w:rPr>
          <w:rFonts w:ascii="Times New Roman" w:hAnsi="Times New Roman" w:cs="Times New Roman"/>
          <w:sz w:val="22"/>
          <w:szCs w:val="22"/>
        </w:rPr>
        <w:t xml:space="preserve"> </w:t>
      </w:r>
      <w:r w:rsidRPr="00A6108D">
        <w:rPr>
          <w:rFonts w:ascii="Times New Roman" w:hAnsi="Times New Roman" w:cs="Times New Roman"/>
          <w:sz w:val="22"/>
          <w:szCs w:val="22"/>
        </w:rPr>
        <w:t xml:space="preserve">и принадлежащую Ссудодателю на праве оперативного управления (хозяйственного ведения) часть нежилого помещения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A6108D" w:rsidRPr="00A6108D" w:rsidTr="006418D1">
        <w:tc>
          <w:tcPr>
            <w:tcW w:w="10065" w:type="dxa"/>
            <w:tcBorders>
              <w:top w:val="nil"/>
              <w:left w:val="nil"/>
              <w:bottom w:val="single" w:sz="4" w:space="0" w:color="auto"/>
              <w:right w:val="nil"/>
            </w:tcBorders>
          </w:tcPr>
          <w:p w:rsidR="00A6108D" w:rsidRPr="00A6108D" w:rsidRDefault="00A6108D" w:rsidP="006418D1">
            <w:pPr>
              <w:jc w:val="right"/>
              <w:rPr>
                <w:rFonts w:ascii="Times New Roman" w:hAnsi="Times New Roman" w:cs="Times New Roman"/>
                <w:sz w:val="22"/>
                <w:szCs w:val="22"/>
              </w:rPr>
            </w:pPr>
            <w:r w:rsidRPr="00A6108D">
              <w:rPr>
                <w:rFonts w:ascii="Times New Roman" w:hAnsi="Times New Roman" w:cs="Times New Roman"/>
                <w:sz w:val="22"/>
                <w:szCs w:val="22"/>
              </w:rPr>
              <w:t>,</w:t>
            </w:r>
          </w:p>
        </w:tc>
      </w:tr>
    </w:tbl>
    <w:p w:rsidR="00A6108D" w:rsidRPr="00A6108D" w:rsidRDefault="00A6108D" w:rsidP="00A6108D">
      <w:pPr>
        <w:rPr>
          <w:rFonts w:ascii="Times New Roman" w:hAnsi="Times New Roman" w:cs="Times New Roman"/>
          <w:sz w:val="22"/>
          <w:szCs w:val="22"/>
        </w:rPr>
      </w:pPr>
      <w:r w:rsidRPr="00A6108D">
        <w:rPr>
          <w:rFonts w:ascii="Times New Roman" w:hAnsi="Times New Roman" w:cs="Times New Roman"/>
          <w:sz w:val="22"/>
          <w:szCs w:val="22"/>
        </w:rPr>
        <w:t xml:space="preserve">находящегося в объекте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6108D" w:rsidRPr="00A6108D" w:rsidTr="006418D1">
        <w:tc>
          <w:tcPr>
            <w:tcW w:w="10065" w:type="dxa"/>
            <w:tcBorders>
              <w:top w:val="nil"/>
              <w:left w:val="nil"/>
              <w:bottom w:val="single" w:sz="4" w:space="0" w:color="auto"/>
              <w:right w:val="nil"/>
            </w:tcBorders>
          </w:tcPr>
          <w:p w:rsidR="00A6108D" w:rsidRPr="00A6108D" w:rsidRDefault="00A6108D" w:rsidP="006418D1">
            <w:pPr>
              <w:jc w:val="right"/>
              <w:rPr>
                <w:rFonts w:ascii="Times New Roman" w:hAnsi="Times New Roman" w:cs="Times New Roman"/>
                <w:sz w:val="22"/>
                <w:szCs w:val="22"/>
              </w:rPr>
            </w:pPr>
            <w:r w:rsidRPr="00A6108D">
              <w:rPr>
                <w:rFonts w:ascii="Times New Roman" w:hAnsi="Times New Roman" w:cs="Times New Roman"/>
                <w:sz w:val="22"/>
                <w:szCs w:val="22"/>
              </w:rPr>
              <w:t>,</w:t>
            </w:r>
          </w:p>
        </w:tc>
      </w:tr>
    </w:tbl>
    <w:p w:rsidR="00A6108D" w:rsidRPr="00A6108D" w:rsidRDefault="00A6108D" w:rsidP="00A6108D">
      <w:pPr>
        <w:jc w:val="center"/>
        <w:rPr>
          <w:rFonts w:ascii="Times New Roman" w:hAnsi="Times New Roman" w:cs="Times New Roman"/>
          <w:i/>
          <w:sz w:val="18"/>
          <w:szCs w:val="18"/>
        </w:rPr>
      </w:pPr>
      <w:r w:rsidRPr="00A6108D">
        <w:rPr>
          <w:rFonts w:ascii="Times New Roman" w:hAnsi="Times New Roman" w:cs="Times New Roman"/>
          <w:i/>
          <w:sz w:val="18"/>
          <w:szCs w:val="18"/>
        </w:rPr>
        <w:t>(наименование и характеристики (литер, площадь, этажность, подземная этажность, инвентарный номер) объекта недвижимого имущества в соответствии со сведениями, содержащимися в  Едином государственном реестре прав на недвижимое имущество и сделок с ним)</w:t>
      </w: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 xml:space="preserve"> (далее – недвижимое имущество), расположенного по адресу:</w:t>
      </w:r>
    </w:p>
    <w:p w:rsidR="00A6108D" w:rsidRPr="00A6108D" w:rsidRDefault="00A6108D" w:rsidP="00A6108D">
      <w:pPr>
        <w:tabs>
          <w:tab w:val="left" w:pos="6781"/>
        </w:tabs>
        <w:jc w:val="right"/>
        <w:rPr>
          <w:rFonts w:ascii="Times New Roman" w:hAnsi="Times New Roman" w:cs="Times New Roman"/>
          <w:sz w:val="22"/>
          <w:szCs w:val="22"/>
          <w:u w:val="single"/>
        </w:rPr>
      </w:pPr>
    </w:p>
    <w:tbl>
      <w:tblPr>
        <w:tblW w:w="10065" w:type="dxa"/>
        <w:tblInd w:w="108" w:type="dxa"/>
        <w:tblLayout w:type="fixed"/>
        <w:tblLook w:val="0000" w:firstRow="0" w:lastRow="0" w:firstColumn="0" w:lastColumn="0" w:noHBand="0" w:noVBand="0"/>
      </w:tblPr>
      <w:tblGrid>
        <w:gridCol w:w="2694"/>
        <w:gridCol w:w="7371"/>
      </w:tblGrid>
      <w:tr w:rsidR="00A6108D" w:rsidRPr="00A6108D" w:rsidTr="006418D1">
        <w:tblPrEx>
          <w:tblCellMar>
            <w:top w:w="0" w:type="dxa"/>
            <w:bottom w:w="0" w:type="dxa"/>
          </w:tblCellMar>
        </w:tblPrEx>
        <w:tc>
          <w:tcPr>
            <w:tcW w:w="2694" w:type="dxa"/>
            <w:tcBorders>
              <w:top w:val="single" w:sz="4" w:space="0" w:color="auto"/>
            </w:tcBorders>
          </w:tcPr>
          <w:p w:rsidR="00A6108D" w:rsidRPr="00A6108D" w:rsidRDefault="00A6108D" w:rsidP="006418D1">
            <w:pPr>
              <w:jc w:val="both"/>
              <w:rPr>
                <w:rFonts w:ascii="Times New Roman" w:hAnsi="Times New Roman" w:cs="Times New Roman"/>
                <w:sz w:val="22"/>
                <w:szCs w:val="22"/>
              </w:rPr>
            </w:pPr>
            <w:r w:rsidRPr="00A6108D">
              <w:rPr>
                <w:rFonts w:ascii="Times New Roman" w:hAnsi="Times New Roman" w:cs="Times New Roman"/>
                <w:sz w:val="22"/>
                <w:szCs w:val="22"/>
              </w:rPr>
              <w:t>для использования под</w:t>
            </w:r>
          </w:p>
        </w:tc>
        <w:tc>
          <w:tcPr>
            <w:tcW w:w="7371" w:type="dxa"/>
            <w:tcBorders>
              <w:top w:val="single" w:sz="4" w:space="0" w:color="auto"/>
              <w:bottom w:val="single" w:sz="4" w:space="0" w:color="auto"/>
            </w:tcBorders>
          </w:tcPr>
          <w:p w:rsidR="00A6108D" w:rsidRPr="00A6108D" w:rsidRDefault="00A6108D" w:rsidP="006418D1">
            <w:pPr>
              <w:tabs>
                <w:tab w:val="left" w:pos="6438"/>
              </w:tabs>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8"/>
          <w:szCs w:val="18"/>
        </w:rPr>
      </w:pP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rPr>
        <w:tab/>
      </w:r>
      <w:r w:rsidRPr="00A6108D">
        <w:rPr>
          <w:rFonts w:ascii="Times New Roman" w:hAnsi="Times New Roman" w:cs="Times New Roman"/>
          <w:i/>
          <w:sz w:val="18"/>
          <w:szCs w:val="18"/>
        </w:rPr>
        <w:t xml:space="preserve">     ( цель использования части помещения)</w:t>
      </w: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16"/>
        </w:rPr>
        <w:tab/>
      </w:r>
      <w:r w:rsidRPr="00A6108D">
        <w:rPr>
          <w:rFonts w:ascii="Times New Roman" w:hAnsi="Times New Roman" w:cs="Times New Roman"/>
          <w:sz w:val="22"/>
          <w:szCs w:val="22"/>
        </w:rPr>
        <w:t xml:space="preserve">Конец варианта 3. </w:t>
      </w:r>
    </w:p>
    <w:p w:rsidR="00A6108D" w:rsidRPr="00A6108D" w:rsidRDefault="00A6108D" w:rsidP="00A6108D">
      <w:pPr>
        <w:jc w:val="both"/>
        <w:rPr>
          <w:rFonts w:ascii="Times New Roman" w:hAnsi="Times New Roman" w:cs="Times New Roman"/>
          <w:sz w:val="22"/>
          <w:szCs w:val="22"/>
        </w:rPr>
      </w:pPr>
    </w:p>
    <w:tbl>
      <w:tblPr>
        <w:tblW w:w="10065" w:type="dxa"/>
        <w:tblInd w:w="108" w:type="dxa"/>
        <w:tblLayout w:type="fixed"/>
        <w:tblLook w:val="0000" w:firstRow="0" w:lastRow="0" w:firstColumn="0" w:lastColumn="0" w:noHBand="0" w:noVBand="0"/>
      </w:tblPr>
      <w:tblGrid>
        <w:gridCol w:w="10065"/>
      </w:tblGrid>
      <w:tr w:rsidR="00A6108D" w:rsidRPr="00A6108D" w:rsidTr="006418D1">
        <w:tblPrEx>
          <w:tblCellMar>
            <w:top w:w="0" w:type="dxa"/>
            <w:bottom w:w="0" w:type="dxa"/>
          </w:tblCellMar>
        </w:tblPrEx>
        <w:tc>
          <w:tcPr>
            <w:tcW w:w="10065" w:type="dxa"/>
          </w:tcPr>
          <w:p w:rsidR="00A6108D" w:rsidRPr="00A6108D" w:rsidRDefault="00A6108D" w:rsidP="006418D1">
            <w:pPr>
              <w:jc w:val="both"/>
              <w:rPr>
                <w:rFonts w:ascii="Times New Roman" w:hAnsi="Times New Roman" w:cs="Times New Roman"/>
                <w:sz w:val="22"/>
                <w:szCs w:val="22"/>
              </w:rPr>
            </w:pPr>
            <w:r w:rsidRPr="00A6108D">
              <w:rPr>
                <w:rFonts w:ascii="Times New Roman" w:hAnsi="Times New Roman" w:cs="Times New Roman"/>
                <w:sz w:val="22"/>
                <w:szCs w:val="22"/>
              </w:rPr>
              <w:t>Общая площадь передаваемого в безвозмездное пользование недвижимого имущества</w:t>
            </w:r>
            <w:r w:rsidR="006418D1">
              <w:rPr>
                <w:rFonts w:ascii="Times New Roman" w:hAnsi="Times New Roman" w:cs="Times New Roman"/>
                <w:sz w:val="22"/>
                <w:szCs w:val="22"/>
              </w:rPr>
              <w:t xml:space="preserve"> _________кв.м. </w:t>
            </w:r>
          </w:p>
        </w:tc>
      </w:tr>
    </w:tbl>
    <w:p w:rsidR="00A6108D" w:rsidRPr="00A6108D" w:rsidRDefault="00A6108D" w:rsidP="006418D1">
      <w:pPr>
        <w:ind w:left="142"/>
        <w:jc w:val="both"/>
        <w:rPr>
          <w:rFonts w:ascii="Times New Roman" w:hAnsi="Times New Roman" w:cs="Times New Roman"/>
          <w:sz w:val="22"/>
          <w:szCs w:val="22"/>
        </w:rPr>
      </w:pPr>
      <w:r w:rsidRPr="00A6108D">
        <w:rPr>
          <w:rFonts w:ascii="Times New Roman" w:hAnsi="Times New Roman" w:cs="Times New Roman"/>
          <w:sz w:val="22"/>
          <w:szCs w:val="22"/>
        </w:rPr>
        <w:t>Перечень и план передаваемого в безвозмездное пользование недвижимого имущества определены в приложении № 1, являющемся неотъемлемой частью настоящего Договора.</w:t>
      </w:r>
    </w:p>
    <w:p w:rsidR="006418D1" w:rsidRDefault="006418D1" w:rsidP="00A6108D">
      <w:pPr>
        <w:ind w:firstLine="720"/>
        <w:jc w:val="both"/>
        <w:rPr>
          <w:rFonts w:ascii="Times New Roman" w:hAnsi="Times New Roman" w:cs="Times New Roman"/>
          <w:sz w:val="22"/>
          <w:szCs w:val="22"/>
        </w:rPr>
      </w:pPr>
    </w:p>
    <w:p w:rsidR="00A6108D" w:rsidRPr="00A6108D" w:rsidRDefault="00A6108D" w:rsidP="00A6108D">
      <w:pPr>
        <w:ind w:firstLine="720"/>
        <w:jc w:val="both"/>
        <w:rPr>
          <w:rFonts w:ascii="Times New Roman" w:hAnsi="Times New Roman" w:cs="Times New Roman"/>
          <w:sz w:val="22"/>
          <w:szCs w:val="22"/>
        </w:rPr>
      </w:pPr>
      <w:r w:rsidRPr="00A6108D">
        <w:rPr>
          <w:rFonts w:ascii="Times New Roman" w:hAnsi="Times New Roman" w:cs="Times New Roman"/>
          <w:sz w:val="22"/>
          <w:szCs w:val="22"/>
        </w:rPr>
        <w:t>Вариант 1.</w:t>
      </w:r>
    </w:p>
    <w:p w:rsidR="00A6108D" w:rsidRPr="00A6108D" w:rsidRDefault="00A6108D" w:rsidP="00A6108D">
      <w:pPr>
        <w:ind w:firstLine="720"/>
        <w:jc w:val="both"/>
        <w:rPr>
          <w:rFonts w:ascii="Times New Roman" w:hAnsi="Times New Roman" w:cs="Times New Roman"/>
          <w:sz w:val="22"/>
          <w:szCs w:val="22"/>
        </w:rPr>
      </w:pPr>
      <w:r w:rsidRPr="00A6108D">
        <w:rPr>
          <w:rFonts w:ascii="Times New Roman" w:hAnsi="Times New Roman" w:cs="Times New Roman"/>
          <w:sz w:val="22"/>
          <w:szCs w:val="22"/>
        </w:rPr>
        <w:t>1.2. Договор заключен на срок с ________ до__________ и вступает в силу с момента его подписания сторонами договора.</w:t>
      </w:r>
    </w:p>
    <w:p w:rsidR="00A6108D" w:rsidRPr="00A6108D" w:rsidRDefault="00A6108D" w:rsidP="00A6108D">
      <w:pPr>
        <w:ind w:firstLine="720"/>
        <w:jc w:val="both"/>
        <w:rPr>
          <w:rFonts w:ascii="Times New Roman" w:hAnsi="Times New Roman" w:cs="Times New Roman"/>
          <w:sz w:val="22"/>
          <w:szCs w:val="22"/>
        </w:rPr>
      </w:pPr>
      <w:r w:rsidRPr="00A6108D">
        <w:rPr>
          <w:rFonts w:ascii="Times New Roman" w:hAnsi="Times New Roman" w:cs="Times New Roman"/>
          <w:sz w:val="22"/>
          <w:szCs w:val="22"/>
        </w:rPr>
        <w:t>Конец варианта 1.</w:t>
      </w:r>
    </w:p>
    <w:p w:rsidR="00A6108D" w:rsidRPr="00A6108D" w:rsidRDefault="00A6108D" w:rsidP="00A6108D">
      <w:pPr>
        <w:ind w:firstLine="720"/>
        <w:jc w:val="both"/>
        <w:rPr>
          <w:rFonts w:ascii="Times New Roman" w:hAnsi="Times New Roman" w:cs="Times New Roman"/>
          <w:sz w:val="22"/>
          <w:szCs w:val="22"/>
        </w:rPr>
      </w:pPr>
    </w:p>
    <w:p w:rsidR="00A6108D" w:rsidRPr="00A6108D" w:rsidRDefault="00A6108D" w:rsidP="00A6108D">
      <w:pPr>
        <w:ind w:firstLine="720"/>
        <w:jc w:val="both"/>
        <w:rPr>
          <w:rFonts w:ascii="Times New Roman" w:hAnsi="Times New Roman" w:cs="Times New Roman"/>
          <w:sz w:val="22"/>
          <w:szCs w:val="22"/>
        </w:rPr>
      </w:pPr>
      <w:r w:rsidRPr="00A6108D">
        <w:rPr>
          <w:rFonts w:ascii="Times New Roman" w:hAnsi="Times New Roman" w:cs="Times New Roman"/>
          <w:sz w:val="22"/>
          <w:szCs w:val="22"/>
        </w:rPr>
        <w:t>Вариант 2.</w:t>
      </w:r>
    </w:p>
    <w:p w:rsidR="00A6108D" w:rsidRPr="00A6108D" w:rsidRDefault="00A6108D" w:rsidP="00A6108D">
      <w:pPr>
        <w:ind w:firstLine="720"/>
        <w:jc w:val="both"/>
        <w:rPr>
          <w:rFonts w:ascii="Times New Roman" w:hAnsi="Times New Roman" w:cs="Times New Roman"/>
          <w:sz w:val="22"/>
          <w:szCs w:val="22"/>
        </w:rPr>
      </w:pPr>
      <w:r w:rsidRPr="00A6108D">
        <w:rPr>
          <w:rFonts w:ascii="Times New Roman" w:hAnsi="Times New Roman" w:cs="Times New Roman"/>
          <w:sz w:val="22"/>
          <w:szCs w:val="22"/>
        </w:rPr>
        <w:t>1.2. Договор безвозмездного пользования недвижимого имущества вступает в силу с момента его подписания сторонами договора.</w:t>
      </w:r>
    </w:p>
    <w:p w:rsidR="00A6108D" w:rsidRPr="00A6108D" w:rsidRDefault="00A6108D" w:rsidP="00A6108D">
      <w:pPr>
        <w:ind w:firstLine="720"/>
        <w:jc w:val="both"/>
        <w:rPr>
          <w:rFonts w:ascii="Times New Roman" w:hAnsi="Times New Roman" w:cs="Times New Roman"/>
          <w:sz w:val="22"/>
          <w:szCs w:val="22"/>
        </w:rPr>
      </w:pPr>
      <w:r w:rsidRPr="00A6108D">
        <w:rPr>
          <w:rFonts w:ascii="Times New Roman" w:hAnsi="Times New Roman" w:cs="Times New Roman"/>
          <w:sz w:val="22"/>
          <w:szCs w:val="22"/>
        </w:rPr>
        <w:t>Конец варианта 2.</w:t>
      </w:r>
    </w:p>
    <w:p w:rsidR="00A6108D" w:rsidRPr="00A6108D" w:rsidRDefault="00A6108D" w:rsidP="00A6108D">
      <w:pPr>
        <w:ind w:firstLine="720"/>
        <w:jc w:val="both"/>
        <w:rPr>
          <w:rFonts w:ascii="Times New Roman" w:hAnsi="Times New Roman" w:cs="Times New Roman"/>
          <w:sz w:val="22"/>
          <w:szCs w:val="22"/>
        </w:rPr>
      </w:pPr>
    </w:p>
    <w:p w:rsidR="00A6108D" w:rsidRPr="00A6108D" w:rsidRDefault="00A6108D" w:rsidP="00A6108D">
      <w:pPr>
        <w:ind w:firstLine="720"/>
        <w:jc w:val="both"/>
        <w:rPr>
          <w:rFonts w:ascii="Times New Roman" w:hAnsi="Times New Roman" w:cs="Times New Roman"/>
          <w:b/>
          <w:sz w:val="22"/>
          <w:szCs w:val="22"/>
        </w:rPr>
      </w:pPr>
      <w:r w:rsidRPr="00A6108D">
        <w:rPr>
          <w:rFonts w:ascii="Times New Roman" w:hAnsi="Times New Roman" w:cs="Times New Roman"/>
          <w:sz w:val="22"/>
          <w:szCs w:val="22"/>
        </w:rPr>
        <w:t>1.3. Стоимость передаваемого в безвозмездное пользование недвижимого имущества определяется в соответствии с действующим законодательством и отражается в приложении № 2, являющемся неотъемлемой частью настоящего договора.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1.4. Передача недвижимого имущества в безвозмездное пользование не влечет за собой передачу права собственности на него.</w:t>
      </w:r>
    </w:p>
    <w:p w:rsidR="00A6108D" w:rsidRPr="00A6108D" w:rsidRDefault="00A6108D" w:rsidP="00A6108D">
      <w:pPr>
        <w:ind w:firstLine="708"/>
        <w:jc w:val="both"/>
        <w:rPr>
          <w:rFonts w:ascii="Times New Roman" w:hAnsi="Times New Roman" w:cs="Times New Roman"/>
          <w:sz w:val="21"/>
          <w:szCs w:val="21"/>
        </w:rPr>
      </w:pPr>
      <w:r w:rsidRPr="00A6108D">
        <w:rPr>
          <w:rFonts w:ascii="Times New Roman" w:hAnsi="Times New Roman" w:cs="Times New Roman"/>
          <w:sz w:val="21"/>
          <w:szCs w:val="21"/>
        </w:rPr>
        <w:t>1.5. Ссудодатель учитывает переданное недвижимое имущество на своем балансе, ведет по нему бухгалтерский учет, в том числе осуществляет начисление износа, а Ссудополучатель учитывает это недвижимое имущество в соответствии с действующим законодательством Российской Федерации.</w:t>
      </w:r>
    </w:p>
    <w:p w:rsidR="00A6108D" w:rsidRPr="00A6108D" w:rsidRDefault="00A6108D" w:rsidP="00A6108D">
      <w:pPr>
        <w:ind w:firstLine="709"/>
        <w:jc w:val="both"/>
        <w:rPr>
          <w:rFonts w:ascii="Times New Roman" w:hAnsi="Times New Roman" w:cs="Times New Roman"/>
          <w:sz w:val="22"/>
          <w:szCs w:val="22"/>
        </w:rPr>
      </w:pP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2. ОБЯЗАТЕЛЬСТВА, ПРАВА СТОРОН</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2.1. Ссудодатель обязуется:</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2.1.1. В трехдневный срок после подписания сторонами настоящего договора передать Ссудополучателю по акту приема-передачи (приложение № 3), являющемуся неотъемлемой частью настоящего договора, недвижимое имущество, а также все документы и сведения, необходимые Ссудополучателю для осуществления прав и обязанностей по настоящему договору.</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В акте приема-передачи должно быть указано техническое состояние недвижимого имущества на момент его передачи  в безвозмездное пользование.</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2.1.2. Соблюдать условия настоящего договора, не допускать вмешательства в деятельность Ссудополучателя, за исключением случаев, предусмотренных действующим законодательством, настоящим договором.</w:t>
      </w:r>
    </w:p>
    <w:p w:rsidR="007463C1" w:rsidRDefault="007463C1" w:rsidP="00A6108D">
      <w:pPr>
        <w:ind w:firstLine="708"/>
        <w:jc w:val="both"/>
        <w:rPr>
          <w:rFonts w:ascii="Times New Roman" w:hAnsi="Times New Roman" w:cs="Times New Roman"/>
          <w:sz w:val="22"/>
          <w:szCs w:val="22"/>
        </w:rPr>
      </w:pP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Вариант 1.</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 xml:space="preserve">2.1.3. Заключить соглашение с Ссудополучателем согласно п.2.3.6 настоящего договора. </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Конец варианта 1.</w:t>
      </w:r>
    </w:p>
    <w:p w:rsidR="00A6108D" w:rsidRPr="00A6108D" w:rsidRDefault="00A6108D" w:rsidP="00A6108D">
      <w:pPr>
        <w:ind w:firstLine="708"/>
        <w:jc w:val="both"/>
        <w:rPr>
          <w:rFonts w:ascii="Times New Roman" w:hAnsi="Times New Roman" w:cs="Times New Roman"/>
          <w:sz w:val="22"/>
          <w:szCs w:val="22"/>
        </w:rPr>
      </w:pPr>
    </w:p>
    <w:p w:rsidR="007463C1" w:rsidRDefault="007463C1" w:rsidP="00A6108D">
      <w:pPr>
        <w:ind w:firstLine="708"/>
        <w:jc w:val="both"/>
        <w:rPr>
          <w:rFonts w:ascii="Times New Roman" w:hAnsi="Times New Roman" w:cs="Times New Roman"/>
          <w:sz w:val="22"/>
          <w:szCs w:val="22"/>
        </w:rPr>
      </w:pP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 xml:space="preserve">Вариант 2. </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2.1.3. Осуществлять контроль за заключением Ссудополучателем договоров, предусмотренных     п. 2.3.6 настоящего договора, а также заключить с Ссудополучателем соглашение, предусмотренное        п. 2.3.6 настоящего договора.</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Конец варианта 2.</w:t>
      </w:r>
    </w:p>
    <w:p w:rsidR="00A6108D" w:rsidRPr="00A6108D" w:rsidRDefault="00A6108D" w:rsidP="00A6108D">
      <w:pPr>
        <w:ind w:firstLine="709"/>
        <w:jc w:val="both"/>
        <w:rPr>
          <w:rFonts w:ascii="Times New Roman" w:hAnsi="Times New Roman" w:cs="Times New Roman"/>
          <w:sz w:val="22"/>
          <w:szCs w:val="22"/>
        </w:rPr>
      </w:pP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2.1.4. Осуществлять контроль за использованием переданного в безвозмездное пользование недвижимого имущества в установленном порядке.</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2.1.5. Согласовывать с </w:t>
      </w:r>
      <w:r w:rsidR="006418D1">
        <w:rPr>
          <w:rFonts w:ascii="Times New Roman" w:hAnsi="Times New Roman" w:cs="Times New Roman"/>
          <w:sz w:val="22"/>
          <w:szCs w:val="22"/>
        </w:rPr>
        <w:t xml:space="preserve">Администрацией </w:t>
      </w:r>
      <w:r w:rsidR="00596EC9">
        <w:rPr>
          <w:rFonts w:ascii="Times New Roman" w:hAnsi="Times New Roman" w:cs="Times New Roman"/>
          <w:sz w:val="22"/>
          <w:szCs w:val="22"/>
        </w:rPr>
        <w:t>Красновского сельского поселения</w:t>
      </w:r>
      <w:r w:rsidR="006418D1">
        <w:rPr>
          <w:rFonts w:ascii="Times New Roman" w:hAnsi="Times New Roman" w:cs="Times New Roman"/>
          <w:sz w:val="22"/>
          <w:szCs w:val="22"/>
        </w:rPr>
        <w:t xml:space="preserve"> </w:t>
      </w:r>
      <w:r w:rsidRPr="00A6108D">
        <w:rPr>
          <w:rFonts w:ascii="Times New Roman" w:hAnsi="Times New Roman" w:cs="Times New Roman"/>
          <w:sz w:val="22"/>
          <w:szCs w:val="22"/>
        </w:rPr>
        <w:t>предоставление Ссудополучателем занимаемого недвижимого имущества, как в целом, так и частично, в пользование или аренду.</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2.1.6. Согласовывать с</w:t>
      </w:r>
      <w:r w:rsidR="0076390D">
        <w:rPr>
          <w:rFonts w:ascii="Times New Roman" w:hAnsi="Times New Roman" w:cs="Times New Roman"/>
          <w:sz w:val="22"/>
          <w:szCs w:val="22"/>
        </w:rPr>
        <w:t xml:space="preserve"> Администрацией</w:t>
      </w:r>
      <w:r w:rsidR="006418D1">
        <w:rPr>
          <w:rFonts w:ascii="Times New Roman" w:hAnsi="Times New Roman" w:cs="Times New Roman"/>
          <w:sz w:val="22"/>
          <w:szCs w:val="22"/>
        </w:rPr>
        <w:t xml:space="preserve"> </w:t>
      </w:r>
      <w:r w:rsidRPr="00A6108D">
        <w:rPr>
          <w:rFonts w:ascii="Times New Roman" w:hAnsi="Times New Roman" w:cs="Times New Roman"/>
          <w:sz w:val="22"/>
          <w:szCs w:val="22"/>
        </w:rPr>
        <w:t xml:space="preserve"> внесение изменений и дополнений в настоящий договор.</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 xml:space="preserve">2.1.7. Согласовывать с </w:t>
      </w:r>
      <w:r w:rsidR="00A9538B">
        <w:rPr>
          <w:rFonts w:ascii="Times New Roman" w:hAnsi="Times New Roman" w:cs="Times New Roman"/>
          <w:sz w:val="22"/>
          <w:szCs w:val="22"/>
        </w:rPr>
        <w:t xml:space="preserve">Администрацией </w:t>
      </w:r>
      <w:r w:rsidRPr="00A6108D">
        <w:rPr>
          <w:rFonts w:ascii="Times New Roman" w:hAnsi="Times New Roman" w:cs="Times New Roman"/>
          <w:sz w:val="22"/>
          <w:szCs w:val="22"/>
        </w:rPr>
        <w:t xml:space="preserve">прекращение настоящего договора в связи </w:t>
      </w:r>
      <w:r w:rsidRPr="00A6108D">
        <w:rPr>
          <w:rFonts w:ascii="Times New Roman" w:hAnsi="Times New Roman" w:cs="Times New Roman"/>
          <w:sz w:val="22"/>
          <w:szCs w:val="22"/>
        </w:rPr>
        <w:br/>
        <w:t xml:space="preserve">с истечением его срока, а также его досрочное расторжение по инициативе любой из сторон. </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2.2. Ссудодатель имеет право:</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2.2.1. Осуществлять  контроль за надлежащим исполнением обязательств по настоящему договору, в том числе:</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проверять выполнение Ссудополучателем условий договора безвозмездного пользования и получать от Ссудополучателя информацию и документы о состоянии недвижимого имущества по письменному запросу в течение десяти дней;</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проводить осмотр переданного в безвозмездное пользование недвижимого имущества на предмет соблюдения условий его использования в соответствии с настоящим договором и действующим законодательством. Осмотр может производиться в течение рабочего дня в любое время.</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2.2.2. В порядке и по основаниям, предусмотренным действующим законодательством Российской Федерации, настоящим договором, досрочно расторгнуть настоящий договор, в том числе путем одностороннего отказа от исполнения договора. </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 Ссудополучатель обязуется:</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2.3.1. Использовать недвижимое имущество исключительно по прямому назначению в соответствии с п.1.1 настоящего договора.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2.3.2. Содержать переданное в безвозмездное пользование недвижимое имущество в исправном состоянии, пригодном для его надлежащей эксплуатации, а также обеспечить соблюдение правил эксплуатации и содержания, условий и мер пожарной безопасности и санитарии, в т.ч. в отношении прилегающих к переданному в безвозмездное пользование недвижимому имуществу территорий.</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2.3.3. За счет собственных средств своевременно осуществлять текущий ремонт переданного в безвозмездное пользование недвижимого имущества, обеспечивающий его сохранность и надлежащую эксплуатацию.</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2.3.4 Самостоятельно за счет собственных средств принимать все необходимые меры для обеспечения функционирования инженерных систем переданного в безвозмездное пользование  недвижимого имущества: центрального отопления, горячего и холодного водоснабжения, канализации, электроснабжения и др., за исключением инженерных сетей и коммуникаций, связанных с общей эксплуатацией недвижимого имущества.</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2.3.5. Обеспечить беспрепятственный допуск к переданному в безвозмездное пользование недвижимому имуществу:</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представителей Ссудодателя для технического обслуживания инженерных сетей и коммуникаций переданного в безвозмездное пользование недвижимого имущества, связанного с общей его эксплуатацией;</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работников ремонтно-эксплуатационной организации и аварийно-технических служб в случае возникновения аварийных ситуаций в переданном в безвозмездное пользование недвижимом имуществе;</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 представителей Ссудодателя и </w:t>
      </w:r>
      <w:r w:rsidR="007463C1">
        <w:rPr>
          <w:rFonts w:ascii="Times New Roman" w:hAnsi="Times New Roman" w:cs="Times New Roman"/>
          <w:sz w:val="22"/>
          <w:szCs w:val="22"/>
        </w:rPr>
        <w:t xml:space="preserve">Комитета </w:t>
      </w:r>
      <w:r w:rsidRPr="00A6108D">
        <w:rPr>
          <w:rFonts w:ascii="Times New Roman" w:hAnsi="Times New Roman" w:cs="Times New Roman"/>
          <w:sz w:val="22"/>
          <w:szCs w:val="22"/>
        </w:rPr>
        <w:t>с целью проверки документации и контроля за состоянием и использованием недвижимого имущества.</w:t>
      </w:r>
    </w:p>
    <w:p w:rsidR="00A6108D" w:rsidRPr="00A6108D" w:rsidRDefault="00A6108D" w:rsidP="00A6108D">
      <w:pPr>
        <w:ind w:firstLine="709"/>
        <w:jc w:val="both"/>
        <w:rPr>
          <w:rFonts w:ascii="Times New Roman" w:hAnsi="Times New Roman" w:cs="Times New Roman"/>
          <w:sz w:val="22"/>
          <w:szCs w:val="22"/>
        </w:rPr>
      </w:pP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Вариант 1.</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2.3.6. В 3-х дневный срок после подписания сторонами акта приема-передачи недвижимого имущества заключить с Ссудодателем соглашение об оплате коммунальных услуг и возмещении иных затрат, связанных с использованием недвижимого имущества.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Конец варианта 1.</w:t>
      </w:r>
    </w:p>
    <w:p w:rsidR="00A6108D" w:rsidRPr="00A6108D" w:rsidRDefault="00A6108D" w:rsidP="00A6108D">
      <w:pPr>
        <w:ind w:firstLine="709"/>
        <w:jc w:val="both"/>
        <w:rPr>
          <w:rFonts w:ascii="Times New Roman" w:hAnsi="Times New Roman" w:cs="Times New Roman"/>
          <w:color w:val="FF0000"/>
          <w:sz w:val="22"/>
          <w:szCs w:val="22"/>
        </w:rPr>
      </w:pP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Вариант 2. </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2.3.6. В месячный срок после подписания сторонами настоящего договора заключить договоры с организациями, обеспечивающими оказание эксплуатационных и коммунальных услуг, в том числе на организационное и техническое обеспечение услуг связи и доступа к системам тепло-, газо-, энерго- и водоснабжения, водоотведения, подземным инженерным коммуникациям в отношении недвижимого имущества и копии данных договоров представить Ссудодателю, а также заключить с Ссудодателем соглашение о возмещении ему иных затрат, связанных с использованием недвижимого имущества.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Конец варианта 2. </w:t>
      </w:r>
    </w:p>
    <w:p w:rsidR="00A6108D" w:rsidRPr="00A6108D" w:rsidRDefault="00A6108D" w:rsidP="00A6108D">
      <w:pPr>
        <w:ind w:firstLine="709"/>
        <w:jc w:val="both"/>
        <w:rPr>
          <w:rFonts w:ascii="Times New Roman" w:hAnsi="Times New Roman" w:cs="Times New Roman"/>
          <w:sz w:val="22"/>
          <w:szCs w:val="22"/>
        </w:rPr>
      </w:pP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2.3.7. После окончания срока безвозмездного пользования освободить недвижимое имущество, в случае необходимости произвести его общий текущий ремонт и передать Ссудодателю по акту приема-передачи в исправном состоянии, если договор не будет пролонгирован в установленном порядке.</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2.3.8. С целью предотвращения террористических актов обеспечить надлежащую охрану и безопасное использование недвижимого имущества, исключить допуск к нему посторонних лиц с намерением совершения этих актов.</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2.4. Ссудополучатель имеет право:</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2.4.1. Досрочно расторгнуть настоящий договор при соблюдении следующих условий:</w:t>
      </w:r>
    </w:p>
    <w:p w:rsidR="00A6108D" w:rsidRPr="007463C1" w:rsidRDefault="00A6108D" w:rsidP="007463C1">
      <w:pPr>
        <w:numPr>
          <w:ilvl w:val="12"/>
          <w:numId w:val="0"/>
        </w:numPr>
        <w:ind w:firstLine="709"/>
        <w:jc w:val="both"/>
        <w:rPr>
          <w:rFonts w:ascii="Times New Roman" w:hAnsi="Times New Roman" w:cs="Times New Roman"/>
          <w:sz w:val="22"/>
          <w:szCs w:val="22"/>
        </w:rPr>
      </w:pPr>
      <w:r w:rsidRPr="00A6108D">
        <w:rPr>
          <w:rFonts w:ascii="Times New Roman" w:hAnsi="Times New Roman" w:cs="Times New Roman"/>
          <w:sz w:val="22"/>
          <w:szCs w:val="22"/>
        </w:rPr>
        <w:t xml:space="preserve">- </w:t>
      </w:r>
      <w:r w:rsidRPr="007463C1">
        <w:rPr>
          <w:rFonts w:ascii="Times New Roman" w:hAnsi="Times New Roman" w:cs="Times New Roman"/>
          <w:sz w:val="22"/>
          <w:szCs w:val="22"/>
        </w:rPr>
        <w:t>предупреждения Ссудодателя в письменном виде за один месяц до предполагаемой даты освобождения недвижимого имущества.</w:t>
      </w:r>
    </w:p>
    <w:p w:rsidR="00A6108D" w:rsidRPr="007463C1" w:rsidRDefault="00A6108D" w:rsidP="007463C1">
      <w:pPr>
        <w:pStyle w:val="a8"/>
        <w:spacing w:after="0" w:line="240" w:lineRule="auto"/>
        <w:ind w:firstLine="709"/>
        <w:jc w:val="both"/>
        <w:rPr>
          <w:sz w:val="22"/>
          <w:szCs w:val="22"/>
        </w:rPr>
      </w:pPr>
      <w:r w:rsidRPr="007463C1">
        <w:rPr>
          <w:sz w:val="22"/>
          <w:szCs w:val="22"/>
        </w:rPr>
        <w:t>2.4.2. По согласованию с Ссудодателем производить за счет собственных средств капитальный ремонт недвижимого имущества.</w:t>
      </w:r>
    </w:p>
    <w:p w:rsidR="00A6108D" w:rsidRPr="00A6108D" w:rsidRDefault="00A6108D" w:rsidP="007463C1">
      <w:pPr>
        <w:ind w:firstLine="708"/>
        <w:jc w:val="both"/>
        <w:rPr>
          <w:rFonts w:ascii="Times New Roman" w:hAnsi="Times New Roman" w:cs="Times New Roman"/>
          <w:sz w:val="22"/>
          <w:szCs w:val="22"/>
        </w:rPr>
      </w:pPr>
      <w:r w:rsidRPr="007463C1">
        <w:rPr>
          <w:rFonts w:ascii="Times New Roman" w:hAnsi="Times New Roman" w:cs="Times New Roman"/>
          <w:sz w:val="22"/>
          <w:szCs w:val="22"/>
        </w:rPr>
        <w:t>2.4.3. При необходимости произвести за свой счет с разрешения (согласования условий, проектной документации) Ссудодателя переоборудование, реконструкцию, неотделимое улучшение недвижимого имущества. Стоимость этих затрат Ссудополучателю не возмещается. В случае осуществления Ссудополучателем переоборудования переданного в безвозмездное пользование недвижимого имущества без согласия Ссудодателя, по окончании срока безвозмездного пользования Ссудополучатель уплачивает</w:t>
      </w:r>
      <w:r w:rsidRPr="00A6108D">
        <w:rPr>
          <w:rFonts w:ascii="Times New Roman" w:hAnsi="Times New Roman" w:cs="Times New Roman"/>
          <w:sz w:val="22"/>
          <w:szCs w:val="22"/>
        </w:rPr>
        <w:t xml:space="preserve"> Ссудодателю денежную сумму в размере стоимости восстановления недвижимого имущества в прежнем состоянии.</w:t>
      </w:r>
    </w:p>
    <w:p w:rsidR="00A6108D" w:rsidRPr="00A6108D" w:rsidRDefault="00A6108D" w:rsidP="007463C1">
      <w:pPr>
        <w:pStyle w:val="a8"/>
        <w:spacing w:after="0" w:line="240" w:lineRule="auto"/>
        <w:rPr>
          <w:szCs w:val="22"/>
        </w:rPr>
      </w:pPr>
    </w:p>
    <w:p w:rsidR="00A6108D" w:rsidRPr="00A6108D" w:rsidRDefault="00A6108D" w:rsidP="007463C1">
      <w:pPr>
        <w:jc w:val="center"/>
        <w:rPr>
          <w:rFonts w:ascii="Times New Roman" w:hAnsi="Times New Roman" w:cs="Times New Roman"/>
          <w:b/>
          <w:sz w:val="22"/>
          <w:szCs w:val="22"/>
        </w:rPr>
      </w:pPr>
      <w:r w:rsidRPr="00A6108D">
        <w:rPr>
          <w:rFonts w:ascii="Times New Roman" w:hAnsi="Times New Roman" w:cs="Times New Roman"/>
          <w:b/>
          <w:sz w:val="22"/>
          <w:szCs w:val="22"/>
        </w:rPr>
        <w:t>3. ОТВЕТСТВЕННОСТЬ СТОРОН</w:t>
      </w:r>
    </w:p>
    <w:p w:rsidR="00A6108D" w:rsidRPr="00A6108D" w:rsidRDefault="00A6108D" w:rsidP="007463C1">
      <w:pPr>
        <w:ind w:firstLine="708"/>
        <w:jc w:val="both"/>
        <w:rPr>
          <w:rFonts w:ascii="Times New Roman" w:hAnsi="Times New Roman" w:cs="Times New Roman"/>
          <w:sz w:val="21"/>
          <w:szCs w:val="21"/>
        </w:rPr>
      </w:pPr>
      <w:r w:rsidRPr="00A6108D">
        <w:rPr>
          <w:rFonts w:ascii="Times New Roman" w:hAnsi="Times New Roman" w:cs="Times New Roman"/>
          <w:sz w:val="21"/>
          <w:szCs w:val="21"/>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A6108D" w:rsidRPr="00A6108D" w:rsidRDefault="00A6108D" w:rsidP="00A6108D">
      <w:pPr>
        <w:ind w:firstLine="708"/>
        <w:jc w:val="both"/>
        <w:rPr>
          <w:rFonts w:ascii="Times New Roman" w:hAnsi="Times New Roman" w:cs="Times New Roman"/>
          <w:sz w:val="21"/>
          <w:szCs w:val="21"/>
        </w:rPr>
      </w:pPr>
      <w:r w:rsidRPr="00A6108D">
        <w:rPr>
          <w:rFonts w:ascii="Times New Roman" w:hAnsi="Times New Roman" w:cs="Times New Roman"/>
          <w:sz w:val="21"/>
          <w:szCs w:val="21"/>
        </w:rPr>
        <w:t xml:space="preserve">3.2. </w:t>
      </w:r>
      <w:r w:rsidR="007463C1">
        <w:rPr>
          <w:rFonts w:ascii="Times New Roman" w:hAnsi="Times New Roman" w:cs="Times New Roman"/>
          <w:sz w:val="21"/>
          <w:szCs w:val="21"/>
        </w:rPr>
        <w:t xml:space="preserve">Комитет </w:t>
      </w:r>
      <w:r w:rsidRPr="00A6108D">
        <w:rPr>
          <w:rFonts w:ascii="Times New Roman" w:hAnsi="Times New Roman" w:cs="Times New Roman"/>
          <w:sz w:val="21"/>
          <w:szCs w:val="21"/>
        </w:rPr>
        <w:t>и Ссудодатель не несут ответственности за ущерб, причиненный Ссудополучателю в связи с неисправностями оборудования, коммуникаций, сетей, иных аварий, связанных с использованием недвижимого имущества.</w:t>
      </w:r>
    </w:p>
    <w:p w:rsidR="00A6108D" w:rsidRPr="00A6108D" w:rsidRDefault="00A6108D" w:rsidP="00A6108D">
      <w:pPr>
        <w:ind w:firstLine="708"/>
        <w:jc w:val="both"/>
        <w:rPr>
          <w:rFonts w:ascii="Times New Roman" w:hAnsi="Times New Roman" w:cs="Times New Roman"/>
          <w:sz w:val="21"/>
          <w:szCs w:val="21"/>
        </w:rPr>
      </w:pPr>
      <w:r w:rsidRPr="00A6108D">
        <w:rPr>
          <w:rFonts w:ascii="Times New Roman" w:hAnsi="Times New Roman" w:cs="Times New Roman"/>
          <w:sz w:val="21"/>
          <w:szCs w:val="21"/>
        </w:rPr>
        <w:t xml:space="preserve">3.3. </w:t>
      </w:r>
      <w:r w:rsidR="007463C1">
        <w:rPr>
          <w:rFonts w:ascii="Times New Roman" w:hAnsi="Times New Roman" w:cs="Times New Roman"/>
          <w:sz w:val="21"/>
          <w:szCs w:val="21"/>
        </w:rPr>
        <w:t xml:space="preserve">Комитет </w:t>
      </w:r>
      <w:r w:rsidRPr="00A6108D">
        <w:rPr>
          <w:rFonts w:ascii="Times New Roman" w:hAnsi="Times New Roman" w:cs="Times New Roman"/>
          <w:sz w:val="21"/>
          <w:szCs w:val="21"/>
        </w:rPr>
        <w:t>и Ссудодатель не отвечают за недостатки недвижимого имущества, которые должны были быть обнаружены Ссудополучателем во время осмотра недвижимого имущества при заключении настоящего договора, при передаче недвижимого имущества.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3.4. Если переданное в безвозмездное пользование недвижимое имущество выбывает из строя ранее полного амортизационного срока эксплуатации по вине Ссудополучателя, то Ссудополучатель возмещает убытки в соответствии с действующим законодательством Российской Федерации.</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3.5. При повреждениях, ухудшениях недвижимого имущества в связи с нарушением правил его эксплуатации, содержания, не обеспечения его сохранности по вине Ссудополучателя, Ссудополучатель возмещает Ссудодателю возникшие в связи с такими повреждениями, ухудшениями убытки в полном объеме.</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3.6. Прекращение действия настоящего договора не освобождает стороны от ответственности за его нарушения.</w:t>
      </w:r>
    </w:p>
    <w:p w:rsidR="00A6108D" w:rsidRPr="00A6108D" w:rsidRDefault="00A6108D" w:rsidP="00A6108D">
      <w:pPr>
        <w:ind w:firstLine="708"/>
        <w:jc w:val="both"/>
        <w:rPr>
          <w:rFonts w:ascii="Times New Roman" w:hAnsi="Times New Roman" w:cs="Times New Roman"/>
          <w:sz w:val="21"/>
          <w:szCs w:val="21"/>
        </w:rPr>
      </w:pP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4.  ИЗМЕНЕНИЕ, РАСТОРЖЕНИЕ  ДОГОВОРА</w:t>
      </w:r>
    </w:p>
    <w:p w:rsidR="00A6108D" w:rsidRPr="007463C1" w:rsidRDefault="00A6108D" w:rsidP="007463C1">
      <w:pPr>
        <w:jc w:val="both"/>
        <w:rPr>
          <w:rFonts w:ascii="Times New Roman" w:hAnsi="Times New Roman" w:cs="Times New Roman"/>
          <w:sz w:val="22"/>
          <w:szCs w:val="22"/>
        </w:rPr>
      </w:pPr>
      <w:r w:rsidRPr="00A6108D">
        <w:rPr>
          <w:rFonts w:ascii="Times New Roman" w:hAnsi="Times New Roman" w:cs="Times New Roman"/>
          <w:sz w:val="22"/>
          <w:szCs w:val="22"/>
        </w:rPr>
        <w:tab/>
        <w:t xml:space="preserve">4.1. Изменение и дополнение условий настоящего договора и его досрочное прекращение допускается по </w:t>
      </w:r>
      <w:r w:rsidRPr="007463C1">
        <w:rPr>
          <w:rFonts w:ascii="Times New Roman" w:hAnsi="Times New Roman" w:cs="Times New Roman"/>
          <w:sz w:val="22"/>
          <w:szCs w:val="22"/>
        </w:rPr>
        <w:t>соглашению сторон.</w:t>
      </w:r>
    </w:p>
    <w:p w:rsidR="00A6108D" w:rsidRPr="007463C1" w:rsidRDefault="00A6108D" w:rsidP="007463C1">
      <w:pPr>
        <w:ind w:firstLine="709"/>
        <w:jc w:val="both"/>
        <w:rPr>
          <w:rFonts w:ascii="Times New Roman" w:hAnsi="Times New Roman" w:cs="Times New Roman"/>
          <w:sz w:val="22"/>
          <w:szCs w:val="22"/>
        </w:rPr>
      </w:pPr>
      <w:r w:rsidRPr="007463C1">
        <w:rPr>
          <w:rFonts w:ascii="Times New Roman" w:hAnsi="Times New Roman" w:cs="Times New Roman"/>
          <w:sz w:val="22"/>
          <w:szCs w:val="22"/>
        </w:rPr>
        <w:t xml:space="preserve">Вносимые дополнения и изменения рассматриваются сторонами в месячный срок и оформляются  дополнительным соглашением, согласованным с </w:t>
      </w:r>
      <w:r w:rsidR="007463C1" w:rsidRPr="007463C1">
        <w:rPr>
          <w:rFonts w:ascii="Times New Roman" w:hAnsi="Times New Roman" w:cs="Times New Roman"/>
          <w:sz w:val="22"/>
          <w:szCs w:val="22"/>
        </w:rPr>
        <w:t>Комитетом</w:t>
      </w:r>
      <w:r w:rsidRPr="007463C1">
        <w:rPr>
          <w:rFonts w:ascii="Times New Roman" w:hAnsi="Times New Roman" w:cs="Times New Roman"/>
          <w:sz w:val="22"/>
          <w:szCs w:val="22"/>
        </w:rPr>
        <w:t xml:space="preserve">.  </w:t>
      </w:r>
    </w:p>
    <w:p w:rsidR="00A6108D" w:rsidRPr="007463C1" w:rsidRDefault="00A6108D" w:rsidP="007463C1">
      <w:pPr>
        <w:pStyle w:val="a8"/>
        <w:spacing w:after="0" w:line="240" w:lineRule="auto"/>
        <w:ind w:firstLine="709"/>
        <w:jc w:val="both"/>
        <w:rPr>
          <w:sz w:val="22"/>
          <w:szCs w:val="22"/>
        </w:rPr>
      </w:pPr>
      <w:r w:rsidRPr="007463C1">
        <w:rPr>
          <w:sz w:val="22"/>
          <w:szCs w:val="22"/>
        </w:rPr>
        <w:t>4.2.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w:t>
      </w:r>
    </w:p>
    <w:p w:rsidR="00A6108D" w:rsidRPr="00A6108D" w:rsidRDefault="00A6108D" w:rsidP="007463C1">
      <w:pPr>
        <w:ind w:firstLine="709"/>
        <w:jc w:val="both"/>
        <w:rPr>
          <w:rFonts w:ascii="Times New Roman" w:hAnsi="Times New Roman" w:cs="Times New Roman"/>
          <w:sz w:val="22"/>
          <w:szCs w:val="22"/>
        </w:rPr>
      </w:pPr>
      <w:r w:rsidRPr="007463C1">
        <w:rPr>
          <w:rFonts w:ascii="Times New Roman" w:hAnsi="Times New Roman" w:cs="Times New Roman"/>
          <w:sz w:val="22"/>
          <w:szCs w:val="22"/>
        </w:rPr>
        <w:t>4.3. Договор безвозмездного пользования подлежит досрочному расторжению, а недвижимое имущество по требованию</w:t>
      </w:r>
      <w:r w:rsidRPr="00A6108D">
        <w:rPr>
          <w:rFonts w:ascii="Times New Roman" w:hAnsi="Times New Roman" w:cs="Times New Roman"/>
          <w:sz w:val="22"/>
          <w:szCs w:val="22"/>
        </w:rPr>
        <w:t xml:space="preserve"> Ссудодателя освобождается Ссудополучателем безотлагательно в случаях:</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4.3.1. нарушения условий использования недвижимого имущества, установленных настоящим договором;</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4.3.2. если Ссудополучатель умышленно или по неосторожности ухудшает (разрушает, повреждает) недвижимое имущество;</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4.3.3 если Ссудополучатель неоднократно нарушил условия настоящего договора;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4.3.4. если недвижимое имущество не по вине Ссудополучателя окажется в непригодном для использования состоянии.</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4.4.  По требованию Ссудополучателя настоящий договор может быть расторгнут в случаях, когда:</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4.4.1. Ссудодатель не передает недвижимое имущество в пользование Ссудополучателю либо создает препятствия пользованию недвижимым имуществом в соответствии с условиями договора или назначением недвижимого имущества;</w:t>
      </w:r>
    </w:p>
    <w:p w:rsidR="00A6108D" w:rsidRPr="00A6108D" w:rsidRDefault="00A6108D" w:rsidP="00A6108D">
      <w:pPr>
        <w:ind w:firstLine="708"/>
        <w:jc w:val="both"/>
        <w:rPr>
          <w:rFonts w:ascii="Times New Roman" w:hAnsi="Times New Roman" w:cs="Times New Roman"/>
          <w:sz w:val="22"/>
          <w:szCs w:val="22"/>
        </w:rPr>
      </w:pPr>
      <w:r w:rsidRPr="00A6108D">
        <w:rPr>
          <w:rFonts w:ascii="Times New Roman" w:hAnsi="Times New Roman" w:cs="Times New Roman"/>
          <w:sz w:val="22"/>
          <w:szCs w:val="22"/>
        </w:rPr>
        <w:t>4.4.2. недвижимое имущество в силу обстоятельств, за которые Ссудополучатель не отвечает, окажется в состоянии не пригодном для использования.</w:t>
      </w:r>
    </w:p>
    <w:p w:rsidR="00A6108D" w:rsidRPr="00A6108D" w:rsidRDefault="00A6108D" w:rsidP="00A6108D">
      <w:pPr>
        <w:numPr>
          <w:ilvl w:val="12"/>
          <w:numId w:val="0"/>
        </w:numPr>
        <w:ind w:firstLine="709"/>
        <w:jc w:val="both"/>
        <w:rPr>
          <w:rFonts w:ascii="Times New Roman" w:hAnsi="Times New Roman" w:cs="Times New Roman"/>
          <w:sz w:val="22"/>
          <w:szCs w:val="22"/>
        </w:rPr>
      </w:pPr>
      <w:r w:rsidRPr="00A6108D">
        <w:rPr>
          <w:rFonts w:ascii="Times New Roman" w:hAnsi="Times New Roman" w:cs="Times New Roman"/>
          <w:sz w:val="22"/>
          <w:szCs w:val="22"/>
        </w:rPr>
        <w:t>4.5. Реорганизация Ссудодателя, а также перемена собственника переданного в безвозмездное пользование недвижимого имущества не является основанием для изменения условий или расторжения настоящего договора.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4.6. В случае ликвидации Ссудополучателя договор безвозмездного пользования считается прекратившим свое действие.</w:t>
      </w:r>
    </w:p>
    <w:p w:rsidR="00A6108D" w:rsidRPr="00A6108D" w:rsidRDefault="00A6108D" w:rsidP="00A6108D">
      <w:pPr>
        <w:jc w:val="center"/>
        <w:rPr>
          <w:rFonts w:ascii="Times New Roman" w:hAnsi="Times New Roman" w:cs="Times New Roman"/>
          <w:b/>
          <w:sz w:val="22"/>
          <w:szCs w:val="22"/>
        </w:rPr>
      </w:pP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5. ПРОЧИЕ УСЛОВИЯ</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5.1. Споры по настоящему договору рассматриваются в Арбитражном суде Ростовской области.</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5.2. Взаимоотношения сторон, неурегулированные настоящим договором, регламентируются действующим законодательством Российской Федерации.</w:t>
      </w:r>
    </w:p>
    <w:p w:rsidR="00A6108D" w:rsidRPr="00A6108D" w:rsidRDefault="00A6108D" w:rsidP="00A6108D">
      <w:pPr>
        <w:ind w:firstLine="708"/>
        <w:jc w:val="both"/>
        <w:rPr>
          <w:rFonts w:ascii="Times New Roman" w:hAnsi="Times New Roman" w:cs="Times New Roman"/>
          <w:sz w:val="21"/>
          <w:szCs w:val="21"/>
        </w:rPr>
      </w:pPr>
      <w:r w:rsidRPr="00A6108D">
        <w:rPr>
          <w:rFonts w:ascii="Times New Roman" w:hAnsi="Times New Roman" w:cs="Times New Roman"/>
          <w:sz w:val="22"/>
          <w:szCs w:val="22"/>
        </w:rPr>
        <w:t>5.3.</w:t>
      </w:r>
      <w:r w:rsidRPr="00A6108D">
        <w:rPr>
          <w:rFonts w:ascii="Times New Roman" w:hAnsi="Times New Roman" w:cs="Times New Roman"/>
          <w:sz w:val="21"/>
          <w:szCs w:val="21"/>
        </w:rPr>
        <w:t xml:space="preserve"> Ссудополучатель не вправе предоставлять недвижимое имущество, как в целом, так и частично, в пользование или аренду, без согласия Ссудодателя и </w:t>
      </w:r>
      <w:r w:rsidR="00C07063">
        <w:rPr>
          <w:rFonts w:ascii="Times New Roman" w:hAnsi="Times New Roman" w:cs="Times New Roman"/>
          <w:sz w:val="21"/>
          <w:szCs w:val="21"/>
        </w:rPr>
        <w:t xml:space="preserve">Администрации </w:t>
      </w:r>
      <w:r w:rsidR="00596EC9">
        <w:rPr>
          <w:rFonts w:ascii="Times New Roman" w:hAnsi="Times New Roman" w:cs="Times New Roman"/>
          <w:sz w:val="21"/>
          <w:szCs w:val="21"/>
        </w:rPr>
        <w:t>Красновского сельского поселения</w:t>
      </w:r>
      <w:r w:rsidRPr="00A6108D">
        <w:rPr>
          <w:rFonts w:ascii="Times New Roman" w:hAnsi="Times New Roman" w:cs="Times New Roman"/>
          <w:sz w:val="21"/>
          <w:szCs w:val="21"/>
        </w:rPr>
        <w:t>.</w:t>
      </w:r>
    </w:p>
    <w:p w:rsidR="00A6108D" w:rsidRPr="00A6108D" w:rsidRDefault="00A6108D" w:rsidP="00A6108D">
      <w:pPr>
        <w:ind w:firstLine="708"/>
        <w:jc w:val="both"/>
        <w:rPr>
          <w:rFonts w:ascii="Times New Roman" w:hAnsi="Times New Roman" w:cs="Times New Roman"/>
          <w:sz w:val="21"/>
          <w:szCs w:val="21"/>
        </w:rPr>
      </w:pPr>
      <w:r w:rsidRPr="00A6108D">
        <w:rPr>
          <w:rFonts w:ascii="Times New Roman" w:hAnsi="Times New Roman" w:cs="Times New Roman"/>
          <w:sz w:val="22"/>
          <w:szCs w:val="22"/>
        </w:rPr>
        <w:t xml:space="preserve">5.4. </w:t>
      </w:r>
      <w:r w:rsidRPr="00A6108D">
        <w:rPr>
          <w:rFonts w:ascii="Times New Roman" w:hAnsi="Times New Roman" w:cs="Times New Roman"/>
          <w:sz w:val="21"/>
          <w:szCs w:val="21"/>
        </w:rPr>
        <w:t>Ссудополучатель не вправе продавать, сдавать в залог, вносить в качестве вклада в уставный (складочный) капитал хозяйственных обществ и товариществ или иным способом распоряжаться недвижимым имуществом (за исключением случаев, указанных в п. 5.3 настоящего договора).</w:t>
      </w:r>
    </w:p>
    <w:p w:rsidR="00A6108D" w:rsidRPr="00A6108D" w:rsidRDefault="00A6108D" w:rsidP="00A6108D">
      <w:pPr>
        <w:ind w:firstLine="705"/>
        <w:jc w:val="both"/>
        <w:rPr>
          <w:rFonts w:ascii="Times New Roman" w:hAnsi="Times New Roman" w:cs="Times New Roman"/>
          <w:sz w:val="22"/>
          <w:szCs w:val="22"/>
        </w:rPr>
      </w:pPr>
      <w:r w:rsidRPr="00A6108D">
        <w:rPr>
          <w:rFonts w:ascii="Times New Roman" w:hAnsi="Times New Roman" w:cs="Times New Roman"/>
          <w:sz w:val="22"/>
          <w:szCs w:val="22"/>
        </w:rPr>
        <w:t>5.5. При изменении реквизитов стороны обязаны уведомить друг друга в письменном виде заказными почтовыми отправлениями.</w:t>
      </w:r>
    </w:p>
    <w:p w:rsidR="00A6108D" w:rsidRPr="00A6108D" w:rsidRDefault="00A6108D" w:rsidP="00A6108D">
      <w:pPr>
        <w:ind w:firstLine="705"/>
        <w:jc w:val="both"/>
        <w:rPr>
          <w:rFonts w:ascii="Times New Roman" w:hAnsi="Times New Roman" w:cs="Times New Roman"/>
          <w:sz w:val="22"/>
          <w:szCs w:val="22"/>
        </w:rPr>
      </w:pPr>
    </w:p>
    <w:p w:rsidR="00A6108D" w:rsidRPr="00A6108D" w:rsidRDefault="00A6108D" w:rsidP="00A6108D">
      <w:pPr>
        <w:ind w:firstLine="705"/>
        <w:jc w:val="both"/>
        <w:rPr>
          <w:rFonts w:ascii="Times New Roman" w:hAnsi="Times New Roman" w:cs="Times New Roman"/>
          <w:sz w:val="22"/>
          <w:szCs w:val="22"/>
        </w:rPr>
      </w:pPr>
      <w:r w:rsidRPr="00A6108D">
        <w:rPr>
          <w:rFonts w:ascii="Times New Roman" w:hAnsi="Times New Roman" w:cs="Times New Roman"/>
          <w:sz w:val="22"/>
          <w:szCs w:val="22"/>
        </w:rPr>
        <w:t>Настоящий договор составлен в 3-х  экземплярах, имеющих равную юридическую силу: Ссудополучателю - 1 экз., Ссудодателю - 1 экз.,</w:t>
      </w:r>
      <w:r w:rsidR="00A9538B">
        <w:rPr>
          <w:rFonts w:ascii="Times New Roman" w:hAnsi="Times New Roman" w:cs="Times New Roman"/>
          <w:sz w:val="22"/>
          <w:szCs w:val="22"/>
        </w:rPr>
        <w:t xml:space="preserve"> Администрации</w:t>
      </w:r>
      <w:r w:rsidR="00C07063">
        <w:rPr>
          <w:rFonts w:ascii="Times New Roman" w:hAnsi="Times New Roman" w:cs="Times New Roman"/>
          <w:sz w:val="22"/>
          <w:szCs w:val="22"/>
        </w:rPr>
        <w:t xml:space="preserve"> </w:t>
      </w:r>
      <w:r w:rsidRPr="00A6108D">
        <w:rPr>
          <w:rFonts w:ascii="Times New Roman" w:hAnsi="Times New Roman" w:cs="Times New Roman"/>
          <w:sz w:val="22"/>
          <w:szCs w:val="22"/>
        </w:rPr>
        <w:t xml:space="preserve"> - 1 экз. </w:t>
      </w:r>
    </w:p>
    <w:p w:rsidR="00A6108D" w:rsidRPr="00A6108D" w:rsidRDefault="00A6108D" w:rsidP="00A6108D">
      <w:pPr>
        <w:ind w:firstLine="705"/>
        <w:jc w:val="both"/>
        <w:rPr>
          <w:rFonts w:ascii="Times New Roman" w:hAnsi="Times New Roman" w:cs="Times New Roman"/>
          <w:sz w:val="22"/>
          <w:szCs w:val="22"/>
        </w:rPr>
      </w:pP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6. ПРИЛОЖЕНИЯ, ЯВЛЯЮЩИЕСЯ НЕОТЪЕМЛЕМОЙ ЧАСТЬЮ</w:t>
      </w: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НАСТОЯЩЕГО ДОГОВОРА</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6.1. Перечень и план недвижимого имущества (приложение № 1).</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6.2. Стоимостные и технические характеристики недвижимого имущества (приложение № 2).</w:t>
      </w:r>
    </w:p>
    <w:p w:rsidR="00A6108D" w:rsidRPr="00A6108D" w:rsidRDefault="00A6108D" w:rsidP="00A6108D">
      <w:pPr>
        <w:ind w:firstLine="709"/>
        <w:jc w:val="both"/>
        <w:rPr>
          <w:rFonts w:ascii="Times New Roman" w:hAnsi="Times New Roman" w:cs="Times New Roman"/>
          <w:sz w:val="22"/>
          <w:szCs w:val="22"/>
        </w:rPr>
      </w:pPr>
      <w:r w:rsidRPr="00A6108D">
        <w:rPr>
          <w:rFonts w:ascii="Times New Roman" w:hAnsi="Times New Roman" w:cs="Times New Roman"/>
          <w:sz w:val="22"/>
          <w:szCs w:val="22"/>
        </w:rPr>
        <w:t>6.3. Акт приема-передачи (приложение № 3).</w:t>
      </w:r>
    </w:p>
    <w:p w:rsidR="00A6108D" w:rsidRPr="00A6108D" w:rsidRDefault="00A6108D" w:rsidP="00A6108D">
      <w:pPr>
        <w:spacing w:before="120"/>
        <w:jc w:val="center"/>
        <w:rPr>
          <w:rFonts w:ascii="Times New Roman" w:hAnsi="Times New Roman" w:cs="Times New Roman"/>
          <w:b/>
          <w:sz w:val="22"/>
          <w:szCs w:val="22"/>
        </w:rPr>
      </w:pPr>
      <w:r w:rsidRPr="00A6108D">
        <w:rPr>
          <w:rFonts w:ascii="Times New Roman" w:hAnsi="Times New Roman" w:cs="Times New Roman"/>
          <w:b/>
          <w:sz w:val="22"/>
          <w:szCs w:val="22"/>
        </w:rPr>
        <w:t>7. ЮРИДИЧЕСКИЕ АДРЕСА СТОРОН</w:t>
      </w:r>
    </w:p>
    <w:p w:rsidR="00A6108D" w:rsidRPr="00A6108D" w:rsidRDefault="00A6108D" w:rsidP="00A6108D">
      <w:pPr>
        <w:jc w:val="both"/>
        <w:rPr>
          <w:rFonts w:ascii="Times New Roman" w:hAnsi="Times New Roman" w:cs="Times New Roman"/>
          <w:b/>
          <w:sz w:val="22"/>
          <w:szCs w:val="22"/>
          <w:u w:val="single"/>
        </w:rPr>
      </w:pPr>
      <w:r w:rsidRPr="00A6108D">
        <w:rPr>
          <w:rFonts w:ascii="Times New Roman" w:hAnsi="Times New Roman" w:cs="Times New Roman"/>
          <w:b/>
          <w:sz w:val="22"/>
          <w:szCs w:val="22"/>
          <w:u w:val="single"/>
        </w:rPr>
        <w:t>Ссудодатель:</w:t>
      </w:r>
    </w:p>
    <w:tbl>
      <w:tblPr>
        <w:tblW w:w="0" w:type="auto"/>
        <w:tblLayout w:type="fixed"/>
        <w:tblLook w:val="0000" w:firstRow="0" w:lastRow="0" w:firstColumn="0" w:lastColumn="0" w:noHBand="0" w:noVBand="0"/>
      </w:tblPr>
      <w:tblGrid>
        <w:gridCol w:w="10173"/>
      </w:tblGrid>
      <w:tr w:rsidR="00A6108D" w:rsidRPr="00A6108D" w:rsidTr="006418D1">
        <w:tblPrEx>
          <w:tblCellMar>
            <w:top w:w="0" w:type="dxa"/>
            <w:bottom w:w="0" w:type="dxa"/>
          </w:tblCellMar>
        </w:tblPrEx>
        <w:tc>
          <w:tcPr>
            <w:tcW w:w="10173" w:type="dxa"/>
            <w:tcBorders>
              <w:bottom w:val="single" w:sz="4" w:space="0" w:color="auto"/>
            </w:tcBorders>
          </w:tcPr>
          <w:p w:rsidR="00A6108D" w:rsidRPr="00A6108D" w:rsidRDefault="00A6108D" w:rsidP="006418D1">
            <w:pPr>
              <w:jc w:val="both"/>
              <w:rPr>
                <w:rFonts w:ascii="Times New Roman" w:hAnsi="Times New Roman" w:cs="Times New Roman"/>
                <w:sz w:val="22"/>
                <w:szCs w:val="22"/>
              </w:rPr>
            </w:pPr>
          </w:p>
        </w:tc>
      </w:tr>
      <w:tr w:rsidR="00A6108D" w:rsidRPr="00A6108D" w:rsidTr="006418D1">
        <w:tblPrEx>
          <w:tblCellMar>
            <w:top w:w="0" w:type="dxa"/>
            <w:bottom w:w="0" w:type="dxa"/>
          </w:tblCellMar>
        </w:tblPrEx>
        <w:trPr>
          <w:trHeight w:val="321"/>
        </w:trPr>
        <w:tc>
          <w:tcPr>
            <w:tcW w:w="10173" w:type="dxa"/>
            <w:tcBorders>
              <w:bottom w:val="single" w:sz="4" w:space="0" w:color="auto"/>
            </w:tcBorders>
          </w:tcPr>
          <w:p w:rsidR="00A6108D" w:rsidRPr="00A6108D" w:rsidRDefault="00A6108D" w:rsidP="006418D1">
            <w:pPr>
              <w:pStyle w:val="afe"/>
              <w:tabs>
                <w:tab w:val="right" w:pos="9071"/>
              </w:tabs>
              <w:rPr>
                <w:rFonts w:ascii="Times New Roman" w:hAnsi="Times New Roman" w:cs="Times New Roman"/>
                <w:sz w:val="22"/>
                <w:szCs w:val="22"/>
              </w:rPr>
            </w:pPr>
            <w:r w:rsidRPr="00A6108D">
              <w:rPr>
                <w:rFonts w:ascii="Times New Roman" w:hAnsi="Times New Roman" w:cs="Times New Roman"/>
                <w:sz w:val="22"/>
                <w:szCs w:val="22"/>
              </w:rPr>
              <w:t xml:space="preserve">Адрес и телефон:  </w:t>
            </w:r>
          </w:p>
        </w:tc>
      </w:tr>
      <w:tr w:rsidR="00A6108D" w:rsidRPr="00A6108D" w:rsidTr="006418D1">
        <w:tblPrEx>
          <w:tblCellMar>
            <w:top w:w="0" w:type="dxa"/>
            <w:bottom w:w="0" w:type="dxa"/>
          </w:tblCellMar>
        </w:tblPrEx>
        <w:tc>
          <w:tcPr>
            <w:tcW w:w="10173" w:type="dxa"/>
            <w:tcBorders>
              <w:top w:val="single" w:sz="4" w:space="0" w:color="auto"/>
              <w:bottom w:val="single" w:sz="4" w:space="0" w:color="auto"/>
            </w:tcBorders>
          </w:tcPr>
          <w:p w:rsidR="00A6108D" w:rsidRPr="00A6108D" w:rsidRDefault="00A6108D" w:rsidP="006418D1">
            <w:pPr>
              <w:jc w:val="both"/>
              <w:rPr>
                <w:rFonts w:ascii="Times New Roman" w:hAnsi="Times New Roman" w:cs="Times New Roman"/>
                <w:b/>
                <w:sz w:val="22"/>
                <w:szCs w:val="22"/>
              </w:rPr>
            </w:pPr>
            <w:r w:rsidRPr="00A6108D">
              <w:rPr>
                <w:rFonts w:ascii="Times New Roman" w:hAnsi="Times New Roman" w:cs="Times New Roman"/>
                <w:sz w:val="22"/>
                <w:szCs w:val="22"/>
              </w:rPr>
              <w:t>Расчетный счет:</w:t>
            </w:r>
          </w:p>
        </w:tc>
      </w:tr>
      <w:tr w:rsidR="00A6108D" w:rsidRPr="00A6108D" w:rsidTr="006418D1">
        <w:tblPrEx>
          <w:tblCellMar>
            <w:top w:w="0" w:type="dxa"/>
            <w:bottom w:w="0" w:type="dxa"/>
          </w:tblCellMar>
        </w:tblPrEx>
        <w:tc>
          <w:tcPr>
            <w:tcW w:w="10173" w:type="dxa"/>
            <w:tcBorders>
              <w:top w:val="single" w:sz="4" w:space="0" w:color="auto"/>
            </w:tcBorders>
          </w:tcPr>
          <w:p w:rsidR="00A6108D" w:rsidRPr="00A6108D" w:rsidRDefault="00A6108D" w:rsidP="006418D1">
            <w:pPr>
              <w:jc w:val="both"/>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b/>
          <w:sz w:val="22"/>
          <w:szCs w:val="22"/>
          <w:u w:val="single"/>
        </w:rPr>
      </w:pPr>
      <w:r w:rsidRPr="00A6108D">
        <w:rPr>
          <w:rFonts w:ascii="Times New Roman" w:hAnsi="Times New Roman" w:cs="Times New Roman"/>
          <w:b/>
          <w:sz w:val="22"/>
          <w:szCs w:val="22"/>
          <w:u w:val="single"/>
        </w:rPr>
        <w:t>Ссудополучатель:</w:t>
      </w:r>
    </w:p>
    <w:tbl>
      <w:tblPr>
        <w:tblW w:w="0" w:type="auto"/>
        <w:tblLayout w:type="fixed"/>
        <w:tblLook w:val="0000" w:firstRow="0" w:lastRow="0" w:firstColumn="0" w:lastColumn="0" w:noHBand="0" w:noVBand="0"/>
      </w:tblPr>
      <w:tblGrid>
        <w:gridCol w:w="10173"/>
      </w:tblGrid>
      <w:tr w:rsidR="00A6108D" w:rsidRPr="00A6108D" w:rsidTr="006418D1">
        <w:tblPrEx>
          <w:tblCellMar>
            <w:top w:w="0" w:type="dxa"/>
            <w:bottom w:w="0" w:type="dxa"/>
          </w:tblCellMar>
        </w:tblPrEx>
        <w:tc>
          <w:tcPr>
            <w:tcW w:w="10173" w:type="dxa"/>
            <w:tcBorders>
              <w:bottom w:val="single" w:sz="4" w:space="0" w:color="auto"/>
            </w:tcBorders>
          </w:tcPr>
          <w:p w:rsidR="00A6108D" w:rsidRPr="00A6108D" w:rsidRDefault="00A6108D" w:rsidP="006418D1">
            <w:pPr>
              <w:jc w:val="both"/>
              <w:rPr>
                <w:rFonts w:ascii="Times New Roman" w:hAnsi="Times New Roman" w:cs="Times New Roman"/>
                <w:sz w:val="22"/>
                <w:szCs w:val="22"/>
              </w:rPr>
            </w:pPr>
          </w:p>
        </w:tc>
      </w:tr>
      <w:tr w:rsidR="00A6108D" w:rsidRPr="00A6108D" w:rsidTr="006418D1">
        <w:tblPrEx>
          <w:tblCellMar>
            <w:top w:w="0" w:type="dxa"/>
            <w:bottom w:w="0" w:type="dxa"/>
          </w:tblCellMar>
        </w:tblPrEx>
        <w:tc>
          <w:tcPr>
            <w:tcW w:w="10173" w:type="dxa"/>
            <w:tcBorders>
              <w:top w:val="single" w:sz="4" w:space="0" w:color="auto"/>
              <w:bottom w:val="single" w:sz="4" w:space="0" w:color="auto"/>
            </w:tcBorders>
          </w:tcPr>
          <w:p w:rsidR="00A6108D" w:rsidRPr="00A6108D" w:rsidRDefault="00A6108D" w:rsidP="006418D1">
            <w:pPr>
              <w:tabs>
                <w:tab w:val="right" w:pos="9071"/>
              </w:tabs>
              <w:jc w:val="both"/>
              <w:rPr>
                <w:rFonts w:ascii="Times New Roman" w:hAnsi="Times New Roman" w:cs="Times New Roman"/>
                <w:b/>
                <w:sz w:val="22"/>
                <w:szCs w:val="22"/>
              </w:rPr>
            </w:pPr>
            <w:r w:rsidRPr="00A6108D">
              <w:rPr>
                <w:rFonts w:ascii="Times New Roman" w:hAnsi="Times New Roman" w:cs="Times New Roman"/>
                <w:sz w:val="22"/>
                <w:szCs w:val="22"/>
              </w:rPr>
              <w:t>Адрес и телефон:</w:t>
            </w:r>
          </w:p>
        </w:tc>
      </w:tr>
      <w:tr w:rsidR="00A6108D" w:rsidRPr="00A6108D" w:rsidTr="006418D1">
        <w:tblPrEx>
          <w:tblCellMar>
            <w:top w:w="0" w:type="dxa"/>
            <w:bottom w:w="0" w:type="dxa"/>
          </w:tblCellMar>
        </w:tblPrEx>
        <w:tc>
          <w:tcPr>
            <w:tcW w:w="10173" w:type="dxa"/>
            <w:tcBorders>
              <w:top w:val="single" w:sz="4" w:space="0" w:color="auto"/>
              <w:bottom w:val="single" w:sz="4" w:space="0" w:color="auto"/>
            </w:tcBorders>
          </w:tcPr>
          <w:p w:rsidR="00A6108D" w:rsidRPr="00A6108D" w:rsidRDefault="00A6108D" w:rsidP="006418D1">
            <w:pPr>
              <w:tabs>
                <w:tab w:val="right" w:pos="9071"/>
              </w:tabs>
              <w:jc w:val="both"/>
              <w:rPr>
                <w:rFonts w:ascii="Times New Roman" w:hAnsi="Times New Roman" w:cs="Times New Roman"/>
                <w:b/>
                <w:sz w:val="22"/>
                <w:szCs w:val="22"/>
              </w:rPr>
            </w:pPr>
            <w:r w:rsidRPr="00A6108D">
              <w:rPr>
                <w:rFonts w:ascii="Times New Roman" w:hAnsi="Times New Roman" w:cs="Times New Roman"/>
                <w:sz w:val="22"/>
                <w:szCs w:val="22"/>
              </w:rPr>
              <w:t xml:space="preserve">Расчетный  счет:  </w:t>
            </w:r>
          </w:p>
        </w:tc>
      </w:tr>
    </w:tbl>
    <w:p w:rsidR="00A6108D" w:rsidRPr="00A6108D" w:rsidRDefault="00A6108D" w:rsidP="00A6108D">
      <w:pPr>
        <w:jc w:val="center"/>
        <w:rPr>
          <w:rFonts w:ascii="Times New Roman" w:hAnsi="Times New Roman" w:cs="Times New Roman"/>
          <w:b/>
          <w:sz w:val="22"/>
          <w:szCs w:val="22"/>
        </w:rPr>
      </w:pPr>
    </w:p>
    <w:p w:rsidR="00A6108D" w:rsidRPr="00A6108D" w:rsidRDefault="00A6108D" w:rsidP="00A6108D">
      <w:pPr>
        <w:jc w:val="center"/>
        <w:rPr>
          <w:rFonts w:ascii="Times New Roman" w:hAnsi="Times New Roman" w:cs="Times New Roman"/>
          <w:b/>
          <w:sz w:val="22"/>
          <w:szCs w:val="22"/>
        </w:rPr>
      </w:pPr>
      <w:r w:rsidRPr="00A6108D">
        <w:rPr>
          <w:rFonts w:ascii="Times New Roman" w:hAnsi="Times New Roman" w:cs="Times New Roman"/>
          <w:b/>
          <w:sz w:val="22"/>
          <w:szCs w:val="22"/>
        </w:rPr>
        <w:t>ПОДПИСИ СТОРОН</w:t>
      </w:r>
    </w:p>
    <w:p w:rsidR="00A6108D" w:rsidRPr="00A6108D" w:rsidRDefault="00A6108D" w:rsidP="00A6108D">
      <w:pPr>
        <w:jc w:val="both"/>
        <w:rPr>
          <w:rFonts w:ascii="Times New Roman" w:hAnsi="Times New Roman" w:cs="Times New Roman"/>
          <w:b/>
          <w:sz w:val="22"/>
          <w:szCs w:val="22"/>
        </w:rPr>
      </w:pPr>
    </w:p>
    <w:p w:rsidR="00A6108D" w:rsidRPr="00A6108D" w:rsidRDefault="00A6108D" w:rsidP="00A6108D">
      <w:pPr>
        <w:jc w:val="both"/>
        <w:rPr>
          <w:rFonts w:ascii="Times New Roman" w:hAnsi="Times New Roman" w:cs="Times New Roman"/>
          <w:b/>
          <w:sz w:val="22"/>
          <w:szCs w:val="22"/>
        </w:rPr>
      </w:pPr>
      <w:r w:rsidRPr="00A6108D">
        <w:rPr>
          <w:rFonts w:ascii="Times New Roman" w:hAnsi="Times New Roman" w:cs="Times New Roman"/>
          <w:b/>
          <w:sz w:val="22"/>
          <w:szCs w:val="22"/>
        </w:rPr>
        <w:t xml:space="preserve">                   От Ссудодателя                                                                 От Ссудополучателя</w:t>
      </w:r>
    </w:p>
    <w:p w:rsidR="00A6108D" w:rsidRPr="00A6108D" w:rsidRDefault="00A6108D" w:rsidP="00A6108D">
      <w:pPr>
        <w:jc w:val="both"/>
        <w:rPr>
          <w:rFonts w:ascii="Times New Roman" w:hAnsi="Times New Roman" w:cs="Times New Roman"/>
          <w:b/>
          <w:sz w:val="22"/>
          <w:szCs w:val="22"/>
        </w:rPr>
      </w:pPr>
    </w:p>
    <w:tbl>
      <w:tblPr>
        <w:tblW w:w="0" w:type="auto"/>
        <w:tblBorders>
          <w:bottom w:val="single" w:sz="6" w:space="0" w:color="auto"/>
        </w:tblBorders>
        <w:tblLayout w:type="fixed"/>
        <w:tblLook w:val="0000" w:firstRow="0" w:lastRow="0" w:firstColumn="0" w:lastColumn="0" w:noHBand="0" w:noVBand="0"/>
      </w:tblPr>
      <w:tblGrid>
        <w:gridCol w:w="4503"/>
        <w:gridCol w:w="850"/>
        <w:gridCol w:w="4820"/>
      </w:tblGrid>
      <w:tr w:rsidR="00A6108D" w:rsidRPr="00A6108D" w:rsidTr="006418D1">
        <w:tblPrEx>
          <w:tblCellMar>
            <w:top w:w="0" w:type="dxa"/>
            <w:bottom w:w="0" w:type="dxa"/>
          </w:tblCellMar>
        </w:tblPrEx>
        <w:tc>
          <w:tcPr>
            <w:tcW w:w="4503" w:type="dxa"/>
          </w:tcPr>
          <w:p w:rsidR="00A6108D" w:rsidRPr="00A6108D" w:rsidRDefault="00A6108D" w:rsidP="006418D1">
            <w:pPr>
              <w:tabs>
                <w:tab w:val="left" w:pos="402"/>
              </w:tabs>
              <w:jc w:val="center"/>
              <w:rPr>
                <w:rFonts w:ascii="Times New Roman" w:hAnsi="Times New Roman" w:cs="Times New Roman"/>
                <w:sz w:val="22"/>
                <w:szCs w:val="22"/>
              </w:rPr>
            </w:pPr>
          </w:p>
        </w:tc>
        <w:tc>
          <w:tcPr>
            <w:tcW w:w="850" w:type="dxa"/>
            <w:tcBorders>
              <w:bottom w:val="nil"/>
            </w:tcBorders>
          </w:tcPr>
          <w:p w:rsidR="00A6108D" w:rsidRPr="00A6108D" w:rsidRDefault="00A6108D" w:rsidP="006418D1">
            <w:pPr>
              <w:jc w:val="both"/>
              <w:rPr>
                <w:rFonts w:ascii="Times New Roman" w:hAnsi="Times New Roman" w:cs="Times New Roman"/>
                <w:b/>
                <w:sz w:val="22"/>
                <w:szCs w:val="22"/>
              </w:rPr>
            </w:pPr>
          </w:p>
        </w:tc>
        <w:tc>
          <w:tcPr>
            <w:tcW w:w="4820" w:type="dxa"/>
          </w:tcPr>
          <w:p w:rsidR="00A6108D" w:rsidRPr="00A6108D" w:rsidRDefault="00A6108D" w:rsidP="006418D1">
            <w:pPr>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6"/>
          <w:szCs w:val="16"/>
        </w:rPr>
      </w:pPr>
      <w:r w:rsidRPr="00A6108D">
        <w:rPr>
          <w:rFonts w:ascii="Times New Roman" w:hAnsi="Times New Roman" w:cs="Times New Roman"/>
          <w:i/>
          <w:sz w:val="22"/>
          <w:szCs w:val="22"/>
        </w:rPr>
        <w:tab/>
      </w:r>
      <w:r w:rsidRPr="00A6108D">
        <w:rPr>
          <w:rFonts w:ascii="Times New Roman" w:hAnsi="Times New Roman" w:cs="Times New Roman"/>
          <w:i/>
          <w:sz w:val="22"/>
          <w:szCs w:val="22"/>
        </w:rPr>
        <w:tab/>
      </w:r>
      <w:r w:rsidRPr="00A6108D">
        <w:rPr>
          <w:rFonts w:ascii="Times New Roman" w:hAnsi="Times New Roman" w:cs="Times New Roman"/>
          <w:i/>
          <w:sz w:val="16"/>
          <w:szCs w:val="16"/>
        </w:rPr>
        <w:t>(должность)                                                                                                                         (должность)</w:t>
      </w:r>
    </w:p>
    <w:p w:rsidR="00A6108D" w:rsidRPr="00A6108D" w:rsidRDefault="00A6108D" w:rsidP="00A6108D">
      <w:pPr>
        <w:jc w:val="both"/>
        <w:rPr>
          <w:rFonts w:ascii="Times New Roman" w:hAnsi="Times New Roman" w:cs="Times New Roman"/>
          <w:i/>
          <w:sz w:val="22"/>
          <w:szCs w:val="22"/>
        </w:rPr>
      </w:pPr>
    </w:p>
    <w:tbl>
      <w:tblPr>
        <w:tblW w:w="10173" w:type="dxa"/>
        <w:tblLayout w:type="fixed"/>
        <w:tblLook w:val="0000" w:firstRow="0" w:lastRow="0" w:firstColumn="0" w:lastColumn="0" w:noHBand="0" w:noVBand="0"/>
      </w:tblPr>
      <w:tblGrid>
        <w:gridCol w:w="4503"/>
        <w:gridCol w:w="850"/>
        <w:gridCol w:w="4820"/>
      </w:tblGrid>
      <w:tr w:rsidR="00A6108D" w:rsidRPr="00A6108D" w:rsidTr="00FF4850">
        <w:tblPrEx>
          <w:tblCellMar>
            <w:top w:w="0" w:type="dxa"/>
            <w:bottom w:w="0" w:type="dxa"/>
          </w:tblCellMar>
        </w:tblPrEx>
        <w:tc>
          <w:tcPr>
            <w:tcW w:w="4503"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                                  </w:t>
            </w:r>
          </w:p>
        </w:tc>
        <w:tc>
          <w:tcPr>
            <w:tcW w:w="850" w:type="dxa"/>
          </w:tcPr>
          <w:p w:rsidR="00A6108D" w:rsidRPr="00A6108D" w:rsidRDefault="00A6108D" w:rsidP="006418D1">
            <w:pPr>
              <w:jc w:val="both"/>
              <w:rPr>
                <w:rFonts w:ascii="Times New Roman" w:hAnsi="Times New Roman" w:cs="Times New Roman"/>
                <w:sz w:val="22"/>
                <w:szCs w:val="22"/>
              </w:rPr>
            </w:pPr>
          </w:p>
        </w:tc>
        <w:tc>
          <w:tcPr>
            <w:tcW w:w="4820" w:type="dxa"/>
            <w:tcBorders>
              <w:bottom w:val="single" w:sz="4" w:space="0" w:color="auto"/>
            </w:tcBorders>
          </w:tcPr>
          <w:p w:rsidR="00A6108D" w:rsidRPr="00A6108D" w:rsidRDefault="00A6108D" w:rsidP="006418D1">
            <w:pPr>
              <w:jc w:val="right"/>
              <w:rPr>
                <w:rFonts w:ascii="Times New Roman" w:hAnsi="Times New Roman" w:cs="Times New Roman"/>
                <w:sz w:val="22"/>
                <w:szCs w:val="22"/>
              </w:rPr>
            </w:pPr>
          </w:p>
        </w:tc>
      </w:tr>
      <w:tr w:rsidR="00A6108D" w:rsidRPr="00A6108D" w:rsidTr="00FF4850">
        <w:tblPrEx>
          <w:tblCellMar>
            <w:top w:w="0" w:type="dxa"/>
            <w:bottom w:w="0" w:type="dxa"/>
          </w:tblCellMar>
        </w:tblPrEx>
        <w:tc>
          <w:tcPr>
            <w:tcW w:w="4503"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c>
          <w:tcPr>
            <w:tcW w:w="850" w:type="dxa"/>
          </w:tcPr>
          <w:p w:rsidR="00A6108D" w:rsidRPr="00A6108D" w:rsidRDefault="00A6108D" w:rsidP="006418D1">
            <w:pPr>
              <w:jc w:val="both"/>
              <w:rPr>
                <w:rFonts w:ascii="Times New Roman" w:hAnsi="Times New Roman" w:cs="Times New Roman"/>
                <w:b/>
                <w:sz w:val="16"/>
                <w:szCs w:val="16"/>
              </w:rPr>
            </w:pPr>
          </w:p>
        </w:tc>
        <w:tc>
          <w:tcPr>
            <w:tcW w:w="4820"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r>
      <w:tr w:rsidR="00A6108D" w:rsidRPr="00A6108D" w:rsidTr="00FF4850">
        <w:tblPrEx>
          <w:tblCellMar>
            <w:top w:w="0" w:type="dxa"/>
            <w:bottom w:w="0" w:type="dxa"/>
          </w:tblCellMar>
        </w:tblPrEx>
        <w:tc>
          <w:tcPr>
            <w:tcW w:w="4503"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c>
          <w:tcPr>
            <w:tcW w:w="850" w:type="dxa"/>
          </w:tcPr>
          <w:p w:rsidR="00A6108D" w:rsidRPr="00A6108D" w:rsidRDefault="00A6108D" w:rsidP="006418D1">
            <w:pPr>
              <w:jc w:val="both"/>
              <w:rPr>
                <w:rFonts w:ascii="Times New Roman" w:hAnsi="Times New Roman" w:cs="Times New Roman"/>
                <w:b/>
                <w:sz w:val="22"/>
                <w:szCs w:val="22"/>
              </w:rPr>
            </w:pPr>
          </w:p>
        </w:tc>
        <w:tc>
          <w:tcPr>
            <w:tcW w:w="4820"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r>
      <w:tr w:rsidR="00FF4850" w:rsidRPr="0028358E" w:rsidTr="00FF4850">
        <w:tblPrEx>
          <w:tblCellMar>
            <w:top w:w="0" w:type="dxa"/>
            <w:bottom w:w="0" w:type="dxa"/>
          </w:tblCellMar>
        </w:tblPrEx>
        <w:tc>
          <w:tcPr>
            <w:tcW w:w="4503" w:type="dxa"/>
          </w:tcPr>
          <w:p w:rsidR="00FF4850" w:rsidRDefault="00FF4850" w:rsidP="001B4ABD">
            <w:pPr>
              <w:jc w:val="center"/>
              <w:rPr>
                <w:rFonts w:ascii="Times New Roman" w:hAnsi="Times New Roman" w:cs="Times New Roman"/>
                <w:b/>
                <w:sz w:val="22"/>
                <w:szCs w:val="22"/>
              </w:rPr>
            </w:pPr>
          </w:p>
          <w:p w:rsidR="00FF4850" w:rsidRPr="0028358E" w:rsidRDefault="00FF4850" w:rsidP="001B4ABD">
            <w:pPr>
              <w:jc w:val="center"/>
              <w:rPr>
                <w:rFonts w:ascii="Times New Roman" w:hAnsi="Times New Roman" w:cs="Times New Roman"/>
                <w:b/>
                <w:sz w:val="22"/>
                <w:szCs w:val="22"/>
              </w:rPr>
            </w:pPr>
            <w:r w:rsidRPr="0028358E">
              <w:rPr>
                <w:rFonts w:ascii="Times New Roman" w:hAnsi="Times New Roman" w:cs="Times New Roman"/>
                <w:b/>
                <w:sz w:val="22"/>
                <w:szCs w:val="22"/>
              </w:rPr>
              <w:t>СОГЛАСОВАНО</w:t>
            </w:r>
          </w:p>
        </w:tc>
        <w:tc>
          <w:tcPr>
            <w:tcW w:w="850" w:type="dxa"/>
          </w:tcPr>
          <w:p w:rsidR="00FF4850" w:rsidRPr="0028358E" w:rsidRDefault="00FF4850" w:rsidP="001B4ABD">
            <w:pPr>
              <w:jc w:val="both"/>
              <w:rPr>
                <w:rFonts w:ascii="Times New Roman" w:hAnsi="Times New Roman" w:cs="Times New Roman"/>
                <w:b/>
                <w:sz w:val="22"/>
                <w:szCs w:val="22"/>
              </w:rPr>
            </w:pPr>
          </w:p>
        </w:tc>
        <w:tc>
          <w:tcPr>
            <w:tcW w:w="4820" w:type="dxa"/>
          </w:tcPr>
          <w:p w:rsidR="00FF4850" w:rsidRPr="0028358E" w:rsidRDefault="00FF4850" w:rsidP="001B4ABD">
            <w:pPr>
              <w:jc w:val="center"/>
              <w:rPr>
                <w:rFonts w:ascii="Times New Roman" w:hAnsi="Times New Roman" w:cs="Times New Roman"/>
                <w:b/>
                <w:sz w:val="22"/>
                <w:szCs w:val="22"/>
              </w:rPr>
            </w:pPr>
          </w:p>
        </w:tc>
      </w:tr>
    </w:tbl>
    <w:p w:rsidR="00FF4850" w:rsidRDefault="00FF4850" w:rsidP="00FF4850">
      <w:pPr>
        <w:jc w:val="both"/>
        <w:rPr>
          <w:rFonts w:ascii="Times New Roman" w:hAnsi="Times New Roman" w:cs="Times New Roman"/>
          <w:sz w:val="22"/>
          <w:szCs w:val="22"/>
        </w:rPr>
      </w:pPr>
    </w:p>
    <w:tbl>
      <w:tblPr>
        <w:tblW w:w="10456" w:type="dxa"/>
        <w:tblLayout w:type="fixed"/>
        <w:tblLook w:val="0000" w:firstRow="0" w:lastRow="0" w:firstColumn="0" w:lastColumn="0" w:noHBand="0" w:noVBand="0"/>
      </w:tblPr>
      <w:tblGrid>
        <w:gridCol w:w="4503"/>
        <w:gridCol w:w="850"/>
        <w:gridCol w:w="142"/>
        <w:gridCol w:w="4961"/>
      </w:tblGrid>
      <w:tr w:rsidR="00FF4850" w:rsidRPr="008E7AAC" w:rsidTr="00FF4850">
        <w:tblPrEx>
          <w:tblCellMar>
            <w:top w:w="0" w:type="dxa"/>
            <w:bottom w:w="0" w:type="dxa"/>
          </w:tblCellMar>
        </w:tblPrEx>
        <w:tc>
          <w:tcPr>
            <w:tcW w:w="4503" w:type="dxa"/>
            <w:tcBorders>
              <w:bottom w:val="single" w:sz="4" w:space="0" w:color="auto"/>
            </w:tcBorders>
          </w:tcPr>
          <w:p w:rsidR="00FF4850" w:rsidRPr="008E7AAC" w:rsidRDefault="00A9538B" w:rsidP="00A9538B">
            <w:pPr>
              <w:jc w:val="center"/>
              <w:rPr>
                <w:rFonts w:ascii="Times New Roman" w:hAnsi="Times New Roman" w:cs="Times New Roman"/>
                <w:sz w:val="22"/>
                <w:szCs w:val="22"/>
              </w:rPr>
            </w:pPr>
            <w:r>
              <w:rPr>
                <w:rFonts w:ascii="Times New Roman" w:hAnsi="Times New Roman" w:cs="Times New Roman"/>
                <w:sz w:val="22"/>
                <w:szCs w:val="22"/>
              </w:rPr>
              <w:t xml:space="preserve">Глава Администрации </w:t>
            </w:r>
            <w:r w:rsidR="00596EC9">
              <w:rPr>
                <w:rFonts w:ascii="Times New Roman" w:hAnsi="Times New Roman" w:cs="Times New Roman"/>
                <w:sz w:val="22"/>
                <w:szCs w:val="22"/>
              </w:rPr>
              <w:t>Красновского сельского поселения</w:t>
            </w:r>
            <w:r w:rsidR="00FF4850">
              <w:rPr>
                <w:rFonts w:ascii="Times New Roman" w:hAnsi="Times New Roman" w:cs="Times New Roman"/>
                <w:sz w:val="22"/>
                <w:szCs w:val="22"/>
              </w:rPr>
              <w:t xml:space="preserve"> </w:t>
            </w:r>
          </w:p>
        </w:tc>
        <w:tc>
          <w:tcPr>
            <w:tcW w:w="850" w:type="dxa"/>
          </w:tcPr>
          <w:p w:rsidR="00FF4850" w:rsidRPr="008E7AAC" w:rsidRDefault="00FF4850" w:rsidP="001B4ABD">
            <w:pPr>
              <w:jc w:val="both"/>
              <w:rPr>
                <w:rFonts w:ascii="Times New Roman" w:hAnsi="Times New Roman" w:cs="Times New Roman"/>
                <w:sz w:val="22"/>
                <w:szCs w:val="22"/>
              </w:rPr>
            </w:pPr>
          </w:p>
        </w:tc>
        <w:tc>
          <w:tcPr>
            <w:tcW w:w="5103" w:type="dxa"/>
            <w:gridSpan w:val="2"/>
          </w:tcPr>
          <w:p w:rsidR="00FF4850" w:rsidRPr="008E7AAC" w:rsidRDefault="00FF4850" w:rsidP="001B4ABD">
            <w:pPr>
              <w:jc w:val="center"/>
              <w:rPr>
                <w:rFonts w:ascii="Times New Roman" w:hAnsi="Times New Roman" w:cs="Times New Roman"/>
                <w:sz w:val="22"/>
                <w:szCs w:val="22"/>
              </w:rPr>
            </w:pPr>
          </w:p>
        </w:tc>
      </w:tr>
      <w:tr w:rsidR="00FF4850" w:rsidRPr="008E7AAC" w:rsidTr="00FF4850">
        <w:tblPrEx>
          <w:tblCellMar>
            <w:top w:w="0" w:type="dxa"/>
            <w:bottom w:w="0" w:type="dxa"/>
          </w:tblCellMar>
        </w:tblPrEx>
        <w:tc>
          <w:tcPr>
            <w:tcW w:w="4503" w:type="dxa"/>
            <w:tcBorders>
              <w:top w:val="single" w:sz="4" w:space="0" w:color="auto"/>
            </w:tcBorders>
          </w:tcPr>
          <w:p w:rsidR="00FF4850" w:rsidRPr="008E7AAC" w:rsidRDefault="00FF4850" w:rsidP="001B4ABD">
            <w:pPr>
              <w:jc w:val="center"/>
              <w:rPr>
                <w:rFonts w:ascii="Times New Roman" w:hAnsi="Times New Roman" w:cs="Times New Roman"/>
                <w:b/>
                <w:sz w:val="16"/>
                <w:szCs w:val="16"/>
              </w:rPr>
            </w:pPr>
            <w:r w:rsidRPr="008E7AAC">
              <w:rPr>
                <w:rFonts w:ascii="Times New Roman" w:hAnsi="Times New Roman" w:cs="Times New Roman"/>
                <w:i/>
                <w:sz w:val="16"/>
                <w:szCs w:val="16"/>
              </w:rPr>
              <w:t>(должность)</w:t>
            </w:r>
          </w:p>
        </w:tc>
        <w:tc>
          <w:tcPr>
            <w:tcW w:w="850" w:type="dxa"/>
          </w:tcPr>
          <w:p w:rsidR="00FF4850" w:rsidRPr="008E7AAC" w:rsidRDefault="00FF4850" w:rsidP="001B4ABD">
            <w:pPr>
              <w:jc w:val="both"/>
              <w:rPr>
                <w:rFonts w:ascii="Times New Roman" w:hAnsi="Times New Roman" w:cs="Times New Roman"/>
                <w:b/>
                <w:sz w:val="16"/>
                <w:szCs w:val="16"/>
              </w:rPr>
            </w:pPr>
          </w:p>
        </w:tc>
        <w:tc>
          <w:tcPr>
            <w:tcW w:w="5103" w:type="dxa"/>
            <w:gridSpan w:val="2"/>
          </w:tcPr>
          <w:p w:rsidR="00FF4850" w:rsidRPr="008E7AAC" w:rsidRDefault="00FF4850" w:rsidP="001B4ABD">
            <w:pPr>
              <w:jc w:val="center"/>
              <w:rPr>
                <w:rFonts w:ascii="Times New Roman" w:hAnsi="Times New Roman" w:cs="Times New Roman"/>
                <w:b/>
                <w:sz w:val="16"/>
                <w:szCs w:val="16"/>
              </w:rPr>
            </w:pPr>
          </w:p>
        </w:tc>
      </w:tr>
      <w:tr w:rsidR="00FF4850" w:rsidRPr="008E7AAC" w:rsidTr="00FF4850">
        <w:tblPrEx>
          <w:tblCellMar>
            <w:top w:w="0" w:type="dxa"/>
            <w:bottom w:w="0" w:type="dxa"/>
          </w:tblCellMar>
        </w:tblPrEx>
        <w:tc>
          <w:tcPr>
            <w:tcW w:w="4503" w:type="dxa"/>
            <w:tcBorders>
              <w:bottom w:val="single" w:sz="4" w:space="0" w:color="auto"/>
            </w:tcBorders>
          </w:tcPr>
          <w:p w:rsidR="00FF4850" w:rsidRPr="008E7AAC" w:rsidRDefault="00FF4850" w:rsidP="001B4ABD">
            <w:pPr>
              <w:jc w:val="right"/>
              <w:rPr>
                <w:rFonts w:ascii="Times New Roman" w:hAnsi="Times New Roman" w:cs="Times New Roman"/>
                <w:sz w:val="22"/>
                <w:szCs w:val="22"/>
              </w:rPr>
            </w:pPr>
            <w:r w:rsidRPr="008E7AAC">
              <w:rPr>
                <w:rFonts w:ascii="Times New Roman" w:hAnsi="Times New Roman" w:cs="Times New Roman"/>
                <w:i/>
                <w:sz w:val="22"/>
                <w:szCs w:val="22"/>
              </w:rPr>
              <w:tab/>
            </w:r>
            <w:r w:rsidRPr="008E7AAC">
              <w:rPr>
                <w:rFonts w:ascii="Times New Roman" w:hAnsi="Times New Roman" w:cs="Times New Roman"/>
                <w:i/>
                <w:sz w:val="22"/>
                <w:szCs w:val="22"/>
              </w:rPr>
              <w:tab/>
              <w:t xml:space="preserve">                 </w:t>
            </w:r>
          </w:p>
        </w:tc>
        <w:tc>
          <w:tcPr>
            <w:tcW w:w="992" w:type="dxa"/>
            <w:gridSpan w:val="2"/>
          </w:tcPr>
          <w:p w:rsidR="00FF4850" w:rsidRPr="008E7AAC" w:rsidRDefault="00FF4850" w:rsidP="001B4ABD">
            <w:pPr>
              <w:jc w:val="both"/>
              <w:rPr>
                <w:rFonts w:ascii="Times New Roman" w:hAnsi="Times New Roman" w:cs="Times New Roman"/>
                <w:sz w:val="22"/>
                <w:szCs w:val="22"/>
              </w:rPr>
            </w:pPr>
          </w:p>
        </w:tc>
        <w:tc>
          <w:tcPr>
            <w:tcW w:w="4961" w:type="dxa"/>
          </w:tcPr>
          <w:p w:rsidR="00FF4850" w:rsidRPr="008E7AAC" w:rsidRDefault="00FF4850" w:rsidP="001B4ABD">
            <w:pPr>
              <w:jc w:val="right"/>
              <w:rPr>
                <w:rFonts w:ascii="Times New Roman" w:hAnsi="Times New Roman" w:cs="Times New Roman"/>
                <w:sz w:val="22"/>
                <w:szCs w:val="22"/>
              </w:rPr>
            </w:pPr>
          </w:p>
        </w:tc>
      </w:tr>
      <w:tr w:rsidR="00FF4850" w:rsidRPr="008E7AAC" w:rsidTr="00FF4850">
        <w:tblPrEx>
          <w:tblCellMar>
            <w:top w:w="0" w:type="dxa"/>
            <w:bottom w:w="0" w:type="dxa"/>
          </w:tblCellMar>
        </w:tblPrEx>
        <w:tc>
          <w:tcPr>
            <w:tcW w:w="4503" w:type="dxa"/>
            <w:tcBorders>
              <w:top w:val="single" w:sz="4" w:space="0" w:color="auto"/>
            </w:tcBorders>
          </w:tcPr>
          <w:p w:rsidR="00FF4850" w:rsidRPr="008E7AAC" w:rsidRDefault="00FF4850" w:rsidP="001B4ABD">
            <w:pPr>
              <w:jc w:val="center"/>
              <w:rPr>
                <w:rFonts w:ascii="Times New Roman" w:hAnsi="Times New Roman" w:cs="Times New Roman"/>
                <w:b/>
                <w:sz w:val="16"/>
                <w:szCs w:val="16"/>
              </w:rPr>
            </w:pPr>
            <w:r w:rsidRPr="008E7AAC">
              <w:rPr>
                <w:rFonts w:ascii="Times New Roman" w:hAnsi="Times New Roman" w:cs="Times New Roman"/>
                <w:i/>
                <w:sz w:val="16"/>
                <w:szCs w:val="16"/>
              </w:rPr>
              <w:t>(подпись, ФИО)</w:t>
            </w:r>
          </w:p>
        </w:tc>
        <w:tc>
          <w:tcPr>
            <w:tcW w:w="992" w:type="dxa"/>
            <w:gridSpan w:val="2"/>
          </w:tcPr>
          <w:p w:rsidR="00FF4850" w:rsidRPr="008E7AAC" w:rsidRDefault="00FF4850" w:rsidP="001B4ABD">
            <w:pPr>
              <w:jc w:val="both"/>
              <w:rPr>
                <w:rFonts w:ascii="Times New Roman" w:hAnsi="Times New Roman" w:cs="Times New Roman"/>
                <w:b/>
                <w:sz w:val="16"/>
                <w:szCs w:val="16"/>
              </w:rPr>
            </w:pPr>
          </w:p>
        </w:tc>
        <w:tc>
          <w:tcPr>
            <w:tcW w:w="4961" w:type="dxa"/>
          </w:tcPr>
          <w:p w:rsidR="00FF4850" w:rsidRPr="008E7AAC" w:rsidRDefault="00FF4850" w:rsidP="001B4ABD">
            <w:pPr>
              <w:jc w:val="center"/>
              <w:rPr>
                <w:rFonts w:ascii="Times New Roman" w:hAnsi="Times New Roman" w:cs="Times New Roman"/>
                <w:b/>
                <w:sz w:val="16"/>
                <w:szCs w:val="16"/>
              </w:rPr>
            </w:pPr>
          </w:p>
        </w:tc>
      </w:tr>
      <w:tr w:rsidR="00FF4850" w:rsidRPr="008E7AAC" w:rsidTr="00FF4850">
        <w:tblPrEx>
          <w:tblCellMar>
            <w:top w:w="0" w:type="dxa"/>
            <w:bottom w:w="0" w:type="dxa"/>
          </w:tblCellMar>
        </w:tblPrEx>
        <w:tc>
          <w:tcPr>
            <w:tcW w:w="4503" w:type="dxa"/>
          </w:tcPr>
          <w:p w:rsidR="00FF4850" w:rsidRDefault="00FF4850" w:rsidP="001B4ABD">
            <w:pPr>
              <w:rPr>
                <w:rFonts w:ascii="Times New Roman" w:hAnsi="Times New Roman" w:cs="Times New Roman"/>
                <w:sz w:val="22"/>
                <w:szCs w:val="22"/>
              </w:rPr>
            </w:pPr>
            <w:r w:rsidRPr="008E7AAC">
              <w:rPr>
                <w:rFonts w:ascii="Times New Roman" w:hAnsi="Times New Roman" w:cs="Times New Roman"/>
                <w:sz w:val="22"/>
                <w:szCs w:val="22"/>
              </w:rPr>
              <w:t>м.п.</w:t>
            </w:r>
          </w:p>
          <w:p w:rsidR="00A9538B" w:rsidRDefault="00A9538B" w:rsidP="001B4ABD">
            <w:pPr>
              <w:rPr>
                <w:rFonts w:ascii="Times New Roman" w:hAnsi="Times New Roman" w:cs="Times New Roman"/>
                <w:sz w:val="22"/>
                <w:szCs w:val="22"/>
              </w:rPr>
            </w:pPr>
          </w:p>
          <w:p w:rsidR="00A9538B" w:rsidRDefault="00A9538B" w:rsidP="001B4ABD">
            <w:pPr>
              <w:rPr>
                <w:rFonts w:ascii="Times New Roman" w:hAnsi="Times New Roman" w:cs="Times New Roman"/>
                <w:sz w:val="22"/>
                <w:szCs w:val="22"/>
              </w:rPr>
            </w:pPr>
          </w:p>
          <w:p w:rsidR="00A9538B" w:rsidRDefault="00A9538B" w:rsidP="001B4ABD">
            <w:pPr>
              <w:rPr>
                <w:rFonts w:ascii="Times New Roman" w:hAnsi="Times New Roman" w:cs="Times New Roman"/>
                <w:i/>
                <w:sz w:val="22"/>
                <w:szCs w:val="22"/>
              </w:rPr>
            </w:pPr>
          </w:p>
          <w:p w:rsidR="00C71339" w:rsidRDefault="00C71339" w:rsidP="001B4ABD">
            <w:pPr>
              <w:rPr>
                <w:rFonts w:ascii="Times New Roman" w:hAnsi="Times New Roman" w:cs="Times New Roman"/>
                <w:i/>
                <w:sz w:val="22"/>
                <w:szCs w:val="22"/>
              </w:rPr>
            </w:pPr>
          </w:p>
          <w:p w:rsidR="00C71339" w:rsidRDefault="00C71339" w:rsidP="001B4ABD">
            <w:pPr>
              <w:rPr>
                <w:rFonts w:ascii="Times New Roman" w:hAnsi="Times New Roman" w:cs="Times New Roman"/>
                <w:i/>
                <w:sz w:val="22"/>
                <w:szCs w:val="22"/>
              </w:rPr>
            </w:pPr>
          </w:p>
          <w:p w:rsidR="00C71339" w:rsidRPr="008E7AAC" w:rsidRDefault="00C71339" w:rsidP="001B4ABD">
            <w:pPr>
              <w:rPr>
                <w:rFonts w:ascii="Times New Roman" w:hAnsi="Times New Roman" w:cs="Times New Roman"/>
                <w:i/>
                <w:sz w:val="22"/>
                <w:szCs w:val="22"/>
              </w:rPr>
            </w:pPr>
          </w:p>
        </w:tc>
        <w:tc>
          <w:tcPr>
            <w:tcW w:w="992" w:type="dxa"/>
            <w:gridSpan w:val="2"/>
          </w:tcPr>
          <w:p w:rsidR="00FF4850" w:rsidRPr="008E7AAC" w:rsidRDefault="00FF4850" w:rsidP="001B4ABD">
            <w:pPr>
              <w:jc w:val="both"/>
              <w:rPr>
                <w:rFonts w:ascii="Times New Roman" w:hAnsi="Times New Roman" w:cs="Times New Roman"/>
                <w:b/>
                <w:sz w:val="22"/>
                <w:szCs w:val="22"/>
              </w:rPr>
            </w:pPr>
          </w:p>
        </w:tc>
        <w:tc>
          <w:tcPr>
            <w:tcW w:w="4961" w:type="dxa"/>
          </w:tcPr>
          <w:p w:rsidR="00FF4850" w:rsidRPr="008E7AAC" w:rsidRDefault="00FF4850" w:rsidP="001B4ABD">
            <w:pPr>
              <w:rPr>
                <w:rFonts w:ascii="Times New Roman" w:hAnsi="Times New Roman" w:cs="Times New Roman"/>
                <w:i/>
                <w:sz w:val="22"/>
                <w:szCs w:val="22"/>
              </w:rPr>
            </w:pPr>
          </w:p>
        </w:tc>
      </w:tr>
    </w:tbl>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Вариант 1.</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Приложение № 1</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к договору безвозмездного пользования</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от «___»____________201  г.</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 _________</w:t>
      </w:r>
    </w:p>
    <w:p w:rsidR="00A6108D" w:rsidRPr="00A6108D" w:rsidRDefault="00A6108D" w:rsidP="00A6108D">
      <w:pPr>
        <w:jc w:val="both"/>
        <w:rPr>
          <w:rFonts w:ascii="Times New Roman" w:hAnsi="Times New Roman" w:cs="Times New Roman"/>
        </w:rPr>
      </w:pPr>
    </w:p>
    <w:p w:rsidR="00A6108D" w:rsidRPr="00A6108D" w:rsidRDefault="00A6108D" w:rsidP="00A6108D">
      <w:pPr>
        <w:pStyle w:val="1"/>
        <w:jc w:val="center"/>
        <w:rPr>
          <w:rFonts w:ascii="Times New Roman" w:hAnsi="Times New Roman" w:cs="Times New Roman"/>
          <w:b w:val="0"/>
          <w:sz w:val="28"/>
        </w:rPr>
      </w:pPr>
      <w:r w:rsidRPr="00A6108D">
        <w:rPr>
          <w:rFonts w:ascii="Times New Roman" w:hAnsi="Times New Roman" w:cs="Times New Roman"/>
          <w:b w:val="0"/>
          <w:sz w:val="28"/>
        </w:rPr>
        <w:t>ПЕРЕЧЕНЬ</w:t>
      </w:r>
    </w:p>
    <w:p w:rsidR="00A6108D" w:rsidRPr="00A6108D" w:rsidRDefault="00A6108D" w:rsidP="00A6108D">
      <w:pPr>
        <w:jc w:val="center"/>
        <w:rPr>
          <w:rFonts w:ascii="Times New Roman" w:hAnsi="Times New Roman" w:cs="Times New Roman"/>
          <w:sz w:val="22"/>
          <w:szCs w:val="22"/>
        </w:rPr>
      </w:pPr>
      <w:r w:rsidRPr="00A6108D">
        <w:rPr>
          <w:rFonts w:ascii="Times New Roman" w:hAnsi="Times New Roman" w:cs="Times New Roman"/>
          <w:sz w:val="22"/>
          <w:szCs w:val="22"/>
        </w:rPr>
        <w:t xml:space="preserve">передаваемого в безвозмездное пользование недвижимого имущества, </w:t>
      </w:r>
      <w:r w:rsidRPr="00A6108D">
        <w:rPr>
          <w:rFonts w:ascii="Times New Roman" w:hAnsi="Times New Roman" w:cs="Times New Roman"/>
          <w:sz w:val="22"/>
          <w:szCs w:val="22"/>
        </w:rPr>
        <w:br/>
        <w:t xml:space="preserve">находящегося в </w:t>
      </w:r>
      <w:r w:rsidR="00216588">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A6108D">
        <w:rPr>
          <w:rFonts w:ascii="Times New Roman" w:hAnsi="Times New Roman" w:cs="Times New Roman"/>
          <w:sz w:val="22"/>
          <w:szCs w:val="22"/>
        </w:rPr>
        <w:t>,</w:t>
      </w:r>
    </w:p>
    <w:p w:rsidR="00A6108D" w:rsidRPr="00A6108D" w:rsidRDefault="00A6108D" w:rsidP="00A6108D">
      <w:pPr>
        <w:jc w:val="center"/>
        <w:rPr>
          <w:rFonts w:ascii="Times New Roman" w:hAnsi="Times New Roman" w:cs="Times New Roman"/>
        </w:rPr>
      </w:pPr>
      <w:r w:rsidRPr="00A6108D">
        <w:rPr>
          <w:rFonts w:ascii="Times New Roman" w:hAnsi="Times New Roman" w:cs="Times New Roman"/>
          <w:sz w:val="22"/>
          <w:szCs w:val="22"/>
        </w:rPr>
        <w:t>расположенного по адресу</w:t>
      </w:r>
      <w:r w:rsidRPr="00A6108D">
        <w:rPr>
          <w:rFonts w:ascii="Times New Roman" w:hAnsi="Times New Roman" w:cs="Times New Roman"/>
        </w:rPr>
        <w:t>: _________________________________</w:t>
      </w:r>
    </w:p>
    <w:p w:rsidR="00A6108D" w:rsidRPr="00A6108D" w:rsidRDefault="00A6108D" w:rsidP="00A6108D">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574"/>
        <w:gridCol w:w="2409"/>
        <w:gridCol w:w="2977"/>
        <w:gridCol w:w="2269"/>
      </w:tblGrid>
      <w:tr w:rsidR="00A6108D" w:rsidRPr="00A6108D" w:rsidTr="006418D1">
        <w:tblPrEx>
          <w:tblCellMar>
            <w:top w:w="0" w:type="dxa"/>
            <w:bottom w:w="0" w:type="dxa"/>
          </w:tblCellMar>
        </w:tblPrEx>
        <w:trPr>
          <w:cantSplit/>
          <w:trHeight w:val="1122"/>
        </w:trPr>
        <w:tc>
          <w:tcPr>
            <w:tcW w:w="836" w:type="dxa"/>
          </w:tcPr>
          <w:p w:rsidR="00A6108D" w:rsidRPr="00A6108D" w:rsidRDefault="00A6108D" w:rsidP="006418D1">
            <w:pPr>
              <w:rPr>
                <w:rFonts w:ascii="Times New Roman" w:hAnsi="Times New Roman" w:cs="Times New Roman"/>
                <w:sz w:val="22"/>
                <w:szCs w:val="22"/>
              </w:rPr>
            </w:pPr>
          </w:p>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 п/п</w:t>
            </w:r>
          </w:p>
        </w:tc>
        <w:tc>
          <w:tcPr>
            <w:tcW w:w="1574"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Литер,</w:t>
            </w: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этаж*</w:t>
            </w:r>
          </w:p>
        </w:tc>
        <w:tc>
          <w:tcPr>
            <w:tcW w:w="2409"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Номер помещения (комнаты)* </w:t>
            </w:r>
          </w:p>
          <w:p w:rsidR="00A6108D" w:rsidRPr="00A6108D" w:rsidRDefault="00A6108D" w:rsidP="006418D1">
            <w:pPr>
              <w:jc w:val="center"/>
              <w:rPr>
                <w:rFonts w:ascii="Times New Roman" w:hAnsi="Times New Roman" w:cs="Times New Roman"/>
                <w:sz w:val="22"/>
                <w:szCs w:val="22"/>
              </w:rPr>
            </w:pPr>
          </w:p>
        </w:tc>
        <w:tc>
          <w:tcPr>
            <w:tcW w:w="2977"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Назначение помещ</w:t>
            </w:r>
            <w:r w:rsidRPr="00A6108D">
              <w:rPr>
                <w:rFonts w:ascii="Times New Roman" w:hAnsi="Times New Roman" w:cs="Times New Roman"/>
                <w:sz w:val="22"/>
                <w:szCs w:val="22"/>
              </w:rPr>
              <w:t>е</w:t>
            </w:r>
            <w:r w:rsidRPr="00A6108D">
              <w:rPr>
                <w:rFonts w:ascii="Times New Roman" w:hAnsi="Times New Roman" w:cs="Times New Roman"/>
                <w:sz w:val="22"/>
                <w:szCs w:val="22"/>
              </w:rPr>
              <w:t>ния (комнаты)*</w:t>
            </w:r>
          </w:p>
        </w:tc>
        <w:tc>
          <w:tcPr>
            <w:tcW w:w="2269"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Площадь, кв.м.*</w:t>
            </w:r>
          </w:p>
          <w:p w:rsidR="00A6108D" w:rsidRPr="00A6108D" w:rsidRDefault="00A6108D" w:rsidP="006418D1">
            <w:pPr>
              <w:jc w:val="center"/>
              <w:rPr>
                <w:rFonts w:ascii="Times New Roman" w:hAnsi="Times New Roman" w:cs="Times New Roman"/>
                <w:sz w:val="22"/>
                <w:szCs w:val="22"/>
              </w:rPr>
            </w:pPr>
          </w:p>
        </w:tc>
      </w:tr>
      <w:tr w:rsidR="00A6108D" w:rsidRPr="00A6108D" w:rsidTr="006418D1">
        <w:tblPrEx>
          <w:tblCellMar>
            <w:top w:w="0" w:type="dxa"/>
            <w:bottom w:w="0" w:type="dxa"/>
          </w:tblCellMar>
        </w:tblPrEx>
        <w:trPr>
          <w:cantSplit/>
          <w:trHeight w:val="320"/>
        </w:trPr>
        <w:tc>
          <w:tcPr>
            <w:tcW w:w="836" w:type="dxa"/>
          </w:tcPr>
          <w:p w:rsidR="00A6108D" w:rsidRPr="00A6108D" w:rsidRDefault="00A6108D" w:rsidP="006418D1">
            <w:pPr>
              <w:jc w:val="center"/>
              <w:rPr>
                <w:rFonts w:ascii="Times New Roman" w:hAnsi="Times New Roman" w:cs="Times New Roman"/>
                <w:sz w:val="28"/>
              </w:rPr>
            </w:pPr>
          </w:p>
        </w:tc>
        <w:tc>
          <w:tcPr>
            <w:tcW w:w="1574" w:type="dxa"/>
          </w:tcPr>
          <w:p w:rsidR="00A6108D" w:rsidRPr="00A6108D" w:rsidRDefault="00A6108D" w:rsidP="006418D1">
            <w:pPr>
              <w:jc w:val="center"/>
              <w:rPr>
                <w:rFonts w:ascii="Times New Roman" w:hAnsi="Times New Roman" w:cs="Times New Roman"/>
                <w:sz w:val="28"/>
              </w:rPr>
            </w:pPr>
          </w:p>
        </w:tc>
        <w:tc>
          <w:tcPr>
            <w:tcW w:w="2409" w:type="dxa"/>
          </w:tcPr>
          <w:p w:rsidR="00A6108D" w:rsidRPr="00A6108D" w:rsidRDefault="00A6108D" w:rsidP="006418D1">
            <w:pPr>
              <w:jc w:val="center"/>
              <w:rPr>
                <w:rFonts w:ascii="Times New Roman" w:hAnsi="Times New Roman" w:cs="Times New Roman"/>
                <w:sz w:val="28"/>
              </w:rPr>
            </w:pPr>
          </w:p>
        </w:tc>
        <w:tc>
          <w:tcPr>
            <w:tcW w:w="2977" w:type="dxa"/>
          </w:tcPr>
          <w:p w:rsidR="00A6108D" w:rsidRPr="00A6108D" w:rsidRDefault="00A6108D" w:rsidP="006418D1">
            <w:pPr>
              <w:jc w:val="center"/>
              <w:rPr>
                <w:rFonts w:ascii="Times New Roman" w:hAnsi="Times New Roman" w:cs="Times New Roman"/>
                <w:sz w:val="28"/>
              </w:rPr>
            </w:pPr>
          </w:p>
        </w:tc>
        <w:tc>
          <w:tcPr>
            <w:tcW w:w="2269"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20"/>
        </w:trPr>
        <w:tc>
          <w:tcPr>
            <w:tcW w:w="836" w:type="dxa"/>
          </w:tcPr>
          <w:p w:rsidR="00A6108D" w:rsidRPr="00A6108D" w:rsidRDefault="00A6108D" w:rsidP="006418D1">
            <w:pPr>
              <w:jc w:val="center"/>
              <w:rPr>
                <w:rFonts w:ascii="Times New Roman" w:hAnsi="Times New Roman" w:cs="Times New Roman"/>
                <w:sz w:val="28"/>
              </w:rPr>
            </w:pPr>
          </w:p>
        </w:tc>
        <w:tc>
          <w:tcPr>
            <w:tcW w:w="1574" w:type="dxa"/>
          </w:tcPr>
          <w:p w:rsidR="00A6108D" w:rsidRPr="00A6108D" w:rsidRDefault="00A6108D" w:rsidP="006418D1">
            <w:pPr>
              <w:jc w:val="center"/>
              <w:rPr>
                <w:rFonts w:ascii="Times New Roman" w:hAnsi="Times New Roman" w:cs="Times New Roman"/>
                <w:sz w:val="28"/>
              </w:rPr>
            </w:pPr>
          </w:p>
        </w:tc>
        <w:tc>
          <w:tcPr>
            <w:tcW w:w="2409" w:type="dxa"/>
          </w:tcPr>
          <w:p w:rsidR="00A6108D" w:rsidRPr="00A6108D" w:rsidRDefault="00A6108D" w:rsidP="006418D1">
            <w:pPr>
              <w:jc w:val="center"/>
              <w:rPr>
                <w:rFonts w:ascii="Times New Roman" w:hAnsi="Times New Roman" w:cs="Times New Roman"/>
                <w:sz w:val="28"/>
              </w:rPr>
            </w:pPr>
          </w:p>
        </w:tc>
        <w:tc>
          <w:tcPr>
            <w:tcW w:w="2977" w:type="dxa"/>
          </w:tcPr>
          <w:p w:rsidR="00A6108D" w:rsidRPr="00A6108D" w:rsidRDefault="00A6108D" w:rsidP="006418D1">
            <w:pPr>
              <w:jc w:val="center"/>
              <w:rPr>
                <w:rFonts w:ascii="Times New Roman" w:hAnsi="Times New Roman" w:cs="Times New Roman"/>
                <w:sz w:val="28"/>
              </w:rPr>
            </w:pPr>
          </w:p>
        </w:tc>
        <w:tc>
          <w:tcPr>
            <w:tcW w:w="2269"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01"/>
        </w:trPr>
        <w:tc>
          <w:tcPr>
            <w:tcW w:w="836" w:type="dxa"/>
          </w:tcPr>
          <w:p w:rsidR="00A6108D" w:rsidRPr="00A6108D" w:rsidRDefault="00A6108D" w:rsidP="006418D1">
            <w:pPr>
              <w:jc w:val="center"/>
              <w:rPr>
                <w:rFonts w:ascii="Times New Roman" w:hAnsi="Times New Roman" w:cs="Times New Roman"/>
                <w:sz w:val="28"/>
              </w:rPr>
            </w:pPr>
          </w:p>
        </w:tc>
        <w:tc>
          <w:tcPr>
            <w:tcW w:w="1574" w:type="dxa"/>
          </w:tcPr>
          <w:p w:rsidR="00A6108D" w:rsidRPr="00A6108D" w:rsidRDefault="00A6108D" w:rsidP="006418D1">
            <w:pPr>
              <w:jc w:val="center"/>
              <w:rPr>
                <w:rFonts w:ascii="Times New Roman" w:hAnsi="Times New Roman" w:cs="Times New Roman"/>
                <w:sz w:val="28"/>
              </w:rPr>
            </w:pPr>
          </w:p>
        </w:tc>
        <w:tc>
          <w:tcPr>
            <w:tcW w:w="2409" w:type="dxa"/>
          </w:tcPr>
          <w:p w:rsidR="00A6108D" w:rsidRPr="00A6108D" w:rsidRDefault="00A6108D" w:rsidP="006418D1">
            <w:pPr>
              <w:jc w:val="center"/>
              <w:rPr>
                <w:rFonts w:ascii="Times New Roman" w:hAnsi="Times New Roman" w:cs="Times New Roman"/>
                <w:sz w:val="28"/>
              </w:rPr>
            </w:pPr>
          </w:p>
        </w:tc>
        <w:tc>
          <w:tcPr>
            <w:tcW w:w="2977" w:type="dxa"/>
          </w:tcPr>
          <w:p w:rsidR="00A6108D" w:rsidRPr="00A6108D" w:rsidRDefault="00A6108D" w:rsidP="006418D1">
            <w:pPr>
              <w:jc w:val="center"/>
              <w:rPr>
                <w:rFonts w:ascii="Times New Roman" w:hAnsi="Times New Roman" w:cs="Times New Roman"/>
                <w:sz w:val="28"/>
              </w:rPr>
            </w:pPr>
          </w:p>
        </w:tc>
        <w:tc>
          <w:tcPr>
            <w:tcW w:w="2269"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20"/>
        </w:trPr>
        <w:tc>
          <w:tcPr>
            <w:tcW w:w="7796" w:type="dxa"/>
            <w:gridSpan w:val="4"/>
          </w:tcPr>
          <w:p w:rsidR="00A6108D" w:rsidRPr="00A6108D" w:rsidRDefault="00A6108D" w:rsidP="006418D1">
            <w:pPr>
              <w:rPr>
                <w:rFonts w:ascii="Times New Roman" w:hAnsi="Times New Roman" w:cs="Times New Roman"/>
              </w:rPr>
            </w:pPr>
            <w:r w:rsidRPr="00A6108D">
              <w:rPr>
                <w:rFonts w:ascii="Times New Roman" w:hAnsi="Times New Roman" w:cs="Times New Roman"/>
                <w:sz w:val="22"/>
                <w:szCs w:val="22"/>
              </w:rPr>
              <w:t>ИТОГО площадь, передаваемая в безвозмездное пользование</w:t>
            </w:r>
            <w:r w:rsidRPr="00A6108D">
              <w:rPr>
                <w:rFonts w:ascii="Times New Roman" w:hAnsi="Times New Roman" w:cs="Times New Roman"/>
              </w:rPr>
              <w:t>:</w:t>
            </w:r>
          </w:p>
        </w:tc>
        <w:tc>
          <w:tcPr>
            <w:tcW w:w="2269" w:type="dxa"/>
          </w:tcPr>
          <w:p w:rsidR="00A6108D" w:rsidRPr="00A6108D" w:rsidRDefault="00A6108D" w:rsidP="006418D1">
            <w:pPr>
              <w:jc w:val="center"/>
              <w:rPr>
                <w:rFonts w:ascii="Times New Roman" w:hAnsi="Times New Roman" w:cs="Times New Roman"/>
                <w:sz w:val="28"/>
              </w:rPr>
            </w:pPr>
          </w:p>
        </w:tc>
      </w:tr>
    </w:tbl>
    <w:p w:rsidR="00A6108D" w:rsidRPr="00A6108D" w:rsidRDefault="00A6108D" w:rsidP="00A6108D">
      <w:pPr>
        <w:jc w:val="center"/>
        <w:rPr>
          <w:rFonts w:ascii="Times New Roman" w:hAnsi="Times New Roman" w:cs="Times New Roman"/>
          <w:sz w:val="28"/>
        </w:rPr>
      </w:pPr>
    </w:p>
    <w:p w:rsidR="00A6108D" w:rsidRPr="00A6108D" w:rsidRDefault="00A6108D" w:rsidP="00A6108D">
      <w:pPr>
        <w:jc w:val="both"/>
        <w:rPr>
          <w:rFonts w:ascii="Times New Roman" w:hAnsi="Times New Roman" w:cs="Times New Roman"/>
        </w:rPr>
      </w:pPr>
      <w:r w:rsidRPr="00A6108D">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A6108D" w:rsidRPr="00A6108D" w:rsidRDefault="00A6108D" w:rsidP="00A6108D">
      <w:pPr>
        <w:jc w:val="both"/>
        <w:rPr>
          <w:rFonts w:ascii="Times New Roman" w:hAnsi="Times New Roman" w:cs="Times New Roman"/>
        </w:rPr>
      </w:pPr>
    </w:p>
    <w:p w:rsidR="00A6108D" w:rsidRPr="00A6108D" w:rsidRDefault="00A6108D" w:rsidP="00A6108D">
      <w:pPr>
        <w:rPr>
          <w:rFonts w:ascii="Times New Roman" w:hAnsi="Times New Roman" w:cs="Times New Roman"/>
        </w:rPr>
      </w:pPr>
    </w:p>
    <w:p w:rsidR="00A6108D" w:rsidRPr="00A6108D" w:rsidRDefault="00A6108D" w:rsidP="00A6108D">
      <w:pPr>
        <w:jc w:val="both"/>
        <w:rPr>
          <w:rFonts w:ascii="Times New Roman" w:hAnsi="Times New Roman" w:cs="Times New Roman"/>
          <w:b/>
          <w:sz w:val="22"/>
          <w:szCs w:val="22"/>
        </w:rPr>
      </w:pPr>
      <w:r w:rsidRPr="00A6108D">
        <w:rPr>
          <w:rFonts w:ascii="Times New Roman" w:hAnsi="Times New Roman" w:cs="Times New Roman"/>
          <w:b/>
          <w:sz w:val="22"/>
          <w:szCs w:val="22"/>
        </w:rPr>
        <w:t xml:space="preserve">            От Ссудодателя                                                                              От Ссудополучателя</w:t>
      </w:r>
    </w:p>
    <w:p w:rsidR="00A6108D" w:rsidRPr="00A6108D" w:rsidRDefault="00A6108D" w:rsidP="00A6108D">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A6108D" w:rsidRPr="00A6108D" w:rsidTr="006418D1">
        <w:tblPrEx>
          <w:tblCellMar>
            <w:top w:w="0" w:type="dxa"/>
            <w:bottom w:w="0" w:type="dxa"/>
          </w:tblCellMar>
        </w:tblPrEx>
        <w:tc>
          <w:tcPr>
            <w:tcW w:w="4928" w:type="dxa"/>
          </w:tcPr>
          <w:p w:rsidR="00A6108D" w:rsidRPr="00A6108D" w:rsidRDefault="00A6108D" w:rsidP="006418D1">
            <w:pPr>
              <w:tabs>
                <w:tab w:val="left" w:pos="402"/>
              </w:tabs>
              <w:jc w:val="center"/>
              <w:rPr>
                <w:rFonts w:ascii="Times New Roman" w:hAnsi="Times New Roman" w:cs="Times New Roman"/>
                <w:sz w:val="22"/>
                <w:szCs w:val="22"/>
              </w:rPr>
            </w:pPr>
          </w:p>
        </w:tc>
        <w:tc>
          <w:tcPr>
            <w:tcW w:w="850" w:type="dxa"/>
            <w:tcBorders>
              <w:bottom w:val="nil"/>
            </w:tcBorders>
          </w:tcPr>
          <w:p w:rsidR="00A6108D" w:rsidRPr="00A6108D" w:rsidRDefault="00A6108D" w:rsidP="006418D1">
            <w:pPr>
              <w:jc w:val="both"/>
              <w:rPr>
                <w:rFonts w:ascii="Times New Roman" w:hAnsi="Times New Roman" w:cs="Times New Roman"/>
                <w:b/>
                <w:sz w:val="22"/>
                <w:szCs w:val="22"/>
              </w:rPr>
            </w:pPr>
          </w:p>
        </w:tc>
        <w:tc>
          <w:tcPr>
            <w:tcW w:w="4395" w:type="dxa"/>
          </w:tcPr>
          <w:p w:rsidR="00A6108D" w:rsidRPr="00A6108D" w:rsidRDefault="00A6108D" w:rsidP="006418D1">
            <w:pPr>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6"/>
          <w:szCs w:val="16"/>
        </w:rPr>
      </w:pPr>
      <w:r w:rsidRPr="00A6108D">
        <w:rPr>
          <w:rFonts w:ascii="Times New Roman" w:hAnsi="Times New Roman" w:cs="Times New Roman"/>
          <w:i/>
          <w:sz w:val="22"/>
          <w:szCs w:val="22"/>
        </w:rPr>
        <w:tab/>
      </w:r>
      <w:r w:rsidRPr="00A6108D">
        <w:rPr>
          <w:rFonts w:ascii="Times New Roman" w:hAnsi="Times New Roman" w:cs="Times New Roman"/>
          <w:i/>
          <w:sz w:val="22"/>
          <w:szCs w:val="22"/>
        </w:rPr>
        <w:tab/>
      </w:r>
      <w:r w:rsidRPr="00A6108D">
        <w:rPr>
          <w:rFonts w:ascii="Times New Roman" w:hAnsi="Times New Roman" w:cs="Times New Roman"/>
          <w:i/>
          <w:sz w:val="16"/>
          <w:szCs w:val="16"/>
        </w:rPr>
        <w:t>(должность)                                                                                                                         (должность)</w:t>
      </w:r>
    </w:p>
    <w:p w:rsidR="00A6108D" w:rsidRPr="00A6108D" w:rsidRDefault="00A6108D" w:rsidP="00A6108D">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A6108D" w:rsidRPr="00A6108D" w:rsidTr="006418D1">
        <w:tblPrEx>
          <w:tblCellMar>
            <w:top w:w="0" w:type="dxa"/>
            <w:bottom w:w="0" w:type="dxa"/>
          </w:tblCellMar>
        </w:tblPrEx>
        <w:tc>
          <w:tcPr>
            <w:tcW w:w="4928"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                                  </w:t>
            </w:r>
          </w:p>
        </w:tc>
        <w:tc>
          <w:tcPr>
            <w:tcW w:w="850" w:type="dxa"/>
          </w:tcPr>
          <w:p w:rsidR="00A6108D" w:rsidRPr="00A6108D" w:rsidRDefault="00A6108D" w:rsidP="006418D1">
            <w:pPr>
              <w:jc w:val="both"/>
              <w:rPr>
                <w:rFonts w:ascii="Times New Roman" w:hAnsi="Times New Roman" w:cs="Times New Roman"/>
                <w:sz w:val="22"/>
                <w:szCs w:val="22"/>
              </w:rPr>
            </w:pPr>
          </w:p>
        </w:tc>
        <w:tc>
          <w:tcPr>
            <w:tcW w:w="4395" w:type="dxa"/>
            <w:tcBorders>
              <w:bottom w:val="single" w:sz="4" w:space="0" w:color="auto"/>
            </w:tcBorders>
          </w:tcPr>
          <w:p w:rsidR="00A6108D" w:rsidRPr="00A6108D" w:rsidRDefault="00A6108D" w:rsidP="006418D1">
            <w:pPr>
              <w:jc w:val="right"/>
              <w:rPr>
                <w:rFonts w:ascii="Times New Roman" w:hAnsi="Times New Roman" w:cs="Times New Roman"/>
                <w:sz w:val="22"/>
                <w:szCs w:val="22"/>
              </w:rPr>
            </w:pPr>
          </w:p>
        </w:tc>
      </w:tr>
      <w:tr w:rsidR="00A6108D" w:rsidRPr="00A6108D" w:rsidTr="006418D1">
        <w:tblPrEx>
          <w:tblCellMar>
            <w:top w:w="0" w:type="dxa"/>
            <w:bottom w:w="0" w:type="dxa"/>
          </w:tblCellMar>
        </w:tblPrEx>
        <w:tc>
          <w:tcPr>
            <w:tcW w:w="4928"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c>
          <w:tcPr>
            <w:tcW w:w="850" w:type="dxa"/>
          </w:tcPr>
          <w:p w:rsidR="00A6108D" w:rsidRPr="00A6108D" w:rsidRDefault="00A6108D" w:rsidP="006418D1">
            <w:pPr>
              <w:jc w:val="both"/>
              <w:rPr>
                <w:rFonts w:ascii="Times New Roman" w:hAnsi="Times New Roman" w:cs="Times New Roman"/>
                <w:b/>
                <w:sz w:val="16"/>
                <w:szCs w:val="16"/>
              </w:rPr>
            </w:pPr>
          </w:p>
        </w:tc>
        <w:tc>
          <w:tcPr>
            <w:tcW w:w="4395"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r>
      <w:tr w:rsidR="00A6108D" w:rsidRPr="00A6108D" w:rsidTr="006418D1">
        <w:tblPrEx>
          <w:tblCellMar>
            <w:top w:w="0" w:type="dxa"/>
            <w:bottom w:w="0" w:type="dxa"/>
          </w:tblCellMar>
        </w:tblPrEx>
        <w:tc>
          <w:tcPr>
            <w:tcW w:w="4928"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c>
          <w:tcPr>
            <w:tcW w:w="850" w:type="dxa"/>
          </w:tcPr>
          <w:p w:rsidR="00A6108D" w:rsidRPr="00A6108D" w:rsidRDefault="00A6108D" w:rsidP="006418D1">
            <w:pPr>
              <w:jc w:val="both"/>
              <w:rPr>
                <w:rFonts w:ascii="Times New Roman" w:hAnsi="Times New Roman" w:cs="Times New Roman"/>
                <w:b/>
                <w:sz w:val="22"/>
                <w:szCs w:val="22"/>
              </w:rPr>
            </w:pPr>
          </w:p>
        </w:tc>
        <w:tc>
          <w:tcPr>
            <w:tcW w:w="4395"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r>
    </w:tbl>
    <w:p w:rsidR="00A6108D" w:rsidRPr="00A6108D" w:rsidRDefault="00A6108D" w:rsidP="00A6108D">
      <w:pPr>
        <w:jc w:val="both"/>
        <w:rPr>
          <w:rFonts w:ascii="Times New Roman" w:hAnsi="Times New Roman" w:cs="Times New Roman"/>
          <w:sz w:val="22"/>
          <w:szCs w:val="22"/>
        </w:rPr>
      </w:pPr>
    </w:p>
    <w:p w:rsidR="00A6108D" w:rsidRPr="00A6108D" w:rsidRDefault="00A6108D" w:rsidP="00A6108D">
      <w:pPr>
        <w:ind w:firstLine="284"/>
        <w:jc w:val="both"/>
        <w:rPr>
          <w:rFonts w:ascii="Times New Roman" w:hAnsi="Times New Roman" w:cs="Times New Roman"/>
          <w:sz w:val="22"/>
          <w:szCs w:val="22"/>
        </w:rPr>
      </w:pPr>
      <w:r w:rsidRPr="00A6108D">
        <w:rPr>
          <w:rFonts w:ascii="Times New Roman" w:hAnsi="Times New Roman" w:cs="Times New Roman"/>
          <w:sz w:val="22"/>
          <w:szCs w:val="22"/>
        </w:rPr>
        <w:t>Конец варианта 1.</w:t>
      </w:r>
    </w:p>
    <w:p w:rsidR="00A6108D" w:rsidRPr="00A6108D" w:rsidRDefault="00A6108D" w:rsidP="00A6108D">
      <w:pPr>
        <w:ind w:firstLine="284"/>
        <w:jc w:val="both"/>
        <w:rPr>
          <w:rFonts w:ascii="Times New Roman" w:hAnsi="Times New Roman" w:cs="Times New Roman"/>
          <w:sz w:val="22"/>
          <w:szCs w:val="22"/>
        </w:rPr>
      </w:pPr>
    </w:p>
    <w:p w:rsidR="00A6108D" w:rsidRPr="00A6108D" w:rsidRDefault="00A6108D" w:rsidP="00A6108D">
      <w:pPr>
        <w:ind w:firstLine="284"/>
        <w:jc w:val="both"/>
        <w:rPr>
          <w:rFonts w:ascii="Times New Roman" w:hAnsi="Times New Roman" w:cs="Times New Roman"/>
          <w:sz w:val="22"/>
          <w:szCs w:val="22"/>
        </w:rPr>
      </w:pPr>
      <w:r w:rsidRPr="00A6108D">
        <w:rPr>
          <w:rFonts w:ascii="Times New Roman" w:hAnsi="Times New Roman" w:cs="Times New Roman"/>
          <w:sz w:val="22"/>
          <w:szCs w:val="22"/>
        </w:rPr>
        <w:t>Вариант 2.</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Приложение № 1</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к договору безвозмездного пользования</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от «___»____________201  г.</w:t>
      </w:r>
    </w:p>
    <w:p w:rsidR="00A6108D" w:rsidRPr="00A6108D" w:rsidRDefault="00A6108D" w:rsidP="00216588">
      <w:pPr>
        <w:jc w:val="right"/>
        <w:rPr>
          <w:rFonts w:ascii="Times New Roman" w:hAnsi="Times New Roman" w:cs="Times New Roman"/>
        </w:rPr>
      </w:pPr>
      <w:r w:rsidRPr="00A6108D">
        <w:rPr>
          <w:rFonts w:ascii="Times New Roman" w:hAnsi="Times New Roman" w:cs="Times New Roman"/>
        </w:rPr>
        <w:t xml:space="preserve">№ _________ </w:t>
      </w:r>
    </w:p>
    <w:p w:rsidR="00A6108D" w:rsidRPr="00A6108D" w:rsidRDefault="00A6108D" w:rsidP="00A6108D">
      <w:pPr>
        <w:pStyle w:val="1"/>
        <w:jc w:val="center"/>
        <w:rPr>
          <w:rFonts w:ascii="Times New Roman" w:hAnsi="Times New Roman" w:cs="Times New Roman"/>
          <w:b w:val="0"/>
          <w:sz w:val="28"/>
        </w:rPr>
      </w:pPr>
      <w:r w:rsidRPr="00A6108D">
        <w:rPr>
          <w:rFonts w:ascii="Times New Roman" w:hAnsi="Times New Roman" w:cs="Times New Roman"/>
          <w:b w:val="0"/>
          <w:sz w:val="28"/>
        </w:rPr>
        <w:t>ПЕРЕЧЕНЬ</w:t>
      </w:r>
    </w:p>
    <w:p w:rsidR="00A6108D" w:rsidRPr="00A6108D" w:rsidRDefault="00A6108D" w:rsidP="00A6108D">
      <w:pPr>
        <w:jc w:val="center"/>
        <w:rPr>
          <w:rFonts w:ascii="Times New Roman" w:hAnsi="Times New Roman" w:cs="Times New Roman"/>
          <w:sz w:val="22"/>
          <w:szCs w:val="22"/>
        </w:rPr>
      </w:pPr>
      <w:r w:rsidRPr="00A6108D">
        <w:rPr>
          <w:rFonts w:ascii="Times New Roman" w:hAnsi="Times New Roman" w:cs="Times New Roman"/>
          <w:sz w:val="22"/>
          <w:szCs w:val="22"/>
        </w:rPr>
        <w:t xml:space="preserve">передаваемого в безвозмездное пользование недвижимого имущества, </w:t>
      </w:r>
      <w:r w:rsidRPr="00A6108D">
        <w:rPr>
          <w:rFonts w:ascii="Times New Roman" w:hAnsi="Times New Roman" w:cs="Times New Roman"/>
          <w:sz w:val="22"/>
          <w:szCs w:val="22"/>
        </w:rPr>
        <w:br/>
        <w:t xml:space="preserve">находящегося в </w:t>
      </w:r>
      <w:r w:rsidR="00216588">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A6108D">
        <w:rPr>
          <w:rFonts w:ascii="Times New Roman" w:hAnsi="Times New Roman" w:cs="Times New Roman"/>
          <w:sz w:val="22"/>
          <w:szCs w:val="22"/>
        </w:rPr>
        <w:t>,</w:t>
      </w:r>
    </w:p>
    <w:p w:rsidR="00A6108D" w:rsidRPr="00A6108D" w:rsidRDefault="00A6108D" w:rsidP="00A6108D">
      <w:pPr>
        <w:jc w:val="center"/>
        <w:rPr>
          <w:rFonts w:ascii="Times New Roman" w:hAnsi="Times New Roman" w:cs="Times New Roman"/>
        </w:rPr>
      </w:pPr>
      <w:r w:rsidRPr="00A6108D">
        <w:rPr>
          <w:rFonts w:ascii="Times New Roman" w:hAnsi="Times New Roman" w:cs="Times New Roman"/>
          <w:sz w:val="22"/>
          <w:szCs w:val="22"/>
        </w:rPr>
        <w:t>расположенного по адресу</w:t>
      </w:r>
      <w:r w:rsidRPr="00A6108D">
        <w:rPr>
          <w:rFonts w:ascii="Times New Roman" w:hAnsi="Times New Roman" w:cs="Times New Roman"/>
        </w:rPr>
        <w:t>: _________________________________</w:t>
      </w:r>
    </w:p>
    <w:p w:rsidR="00A6108D" w:rsidRPr="00A6108D" w:rsidRDefault="00A6108D" w:rsidP="00A6108D">
      <w:pPr>
        <w:jc w:val="center"/>
        <w:rPr>
          <w:rFonts w:ascii="Times New Roman" w:hAnsi="Times New Roman" w:cs="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2694"/>
      </w:tblGrid>
      <w:tr w:rsidR="00A6108D" w:rsidRPr="00A6108D" w:rsidTr="006418D1">
        <w:tblPrEx>
          <w:tblCellMar>
            <w:top w:w="0" w:type="dxa"/>
            <w:bottom w:w="0" w:type="dxa"/>
          </w:tblCellMar>
        </w:tblPrEx>
        <w:trPr>
          <w:cantSplit/>
          <w:trHeight w:val="1122"/>
        </w:trPr>
        <w:tc>
          <w:tcPr>
            <w:tcW w:w="993" w:type="dxa"/>
          </w:tcPr>
          <w:p w:rsidR="00A6108D" w:rsidRPr="00A6108D" w:rsidRDefault="00A6108D" w:rsidP="006418D1">
            <w:pPr>
              <w:rPr>
                <w:rFonts w:ascii="Times New Roman" w:hAnsi="Times New Roman" w:cs="Times New Roman"/>
                <w:sz w:val="22"/>
                <w:szCs w:val="22"/>
              </w:rPr>
            </w:pPr>
          </w:p>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 п/п</w:t>
            </w:r>
          </w:p>
        </w:tc>
        <w:tc>
          <w:tcPr>
            <w:tcW w:w="6520"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Наименование объекта недвижимого имущества*</w:t>
            </w:r>
          </w:p>
        </w:tc>
        <w:tc>
          <w:tcPr>
            <w:tcW w:w="2694"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Площадь, кв.м.*</w:t>
            </w:r>
          </w:p>
          <w:p w:rsidR="00A6108D" w:rsidRPr="00A6108D" w:rsidRDefault="00A6108D" w:rsidP="006418D1">
            <w:pPr>
              <w:jc w:val="center"/>
              <w:rPr>
                <w:rFonts w:ascii="Times New Roman" w:hAnsi="Times New Roman" w:cs="Times New Roman"/>
                <w:sz w:val="22"/>
                <w:szCs w:val="22"/>
              </w:rPr>
            </w:pPr>
          </w:p>
        </w:tc>
      </w:tr>
      <w:tr w:rsidR="00A6108D" w:rsidRPr="00A6108D" w:rsidTr="006418D1">
        <w:tblPrEx>
          <w:tblCellMar>
            <w:top w:w="0" w:type="dxa"/>
            <w:bottom w:w="0" w:type="dxa"/>
          </w:tblCellMar>
        </w:tblPrEx>
        <w:trPr>
          <w:cantSplit/>
          <w:trHeight w:val="320"/>
        </w:trPr>
        <w:tc>
          <w:tcPr>
            <w:tcW w:w="993" w:type="dxa"/>
          </w:tcPr>
          <w:p w:rsidR="00A6108D" w:rsidRPr="00A6108D" w:rsidRDefault="00A6108D" w:rsidP="006418D1">
            <w:pPr>
              <w:jc w:val="center"/>
              <w:rPr>
                <w:rFonts w:ascii="Times New Roman" w:hAnsi="Times New Roman" w:cs="Times New Roman"/>
                <w:sz w:val="28"/>
              </w:rPr>
            </w:pPr>
          </w:p>
        </w:tc>
        <w:tc>
          <w:tcPr>
            <w:tcW w:w="6520" w:type="dxa"/>
          </w:tcPr>
          <w:p w:rsidR="00A6108D" w:rsidRPr="00A6108D" w:rsidRDefault="00A6108D" w:rsidP="006418D1">
            <w:pPr>
              <w:jc w:val="center"/>
              <w:rPr>
                <w:rFonts w:ascii="Times New Roman" w:hAnsi="Times New Roman" w:cs="Times New Roman"/>
                <w:sz w:val="28"/>
              </w:rPr>
            </w:pPr>
          </w:p>
        </w:tc>
        <w:tc>
          <w:tcPr>
            <w:tcW w:w="2694"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20"/>
        </w:trPr>
        <w:tc>
          <w:tcPr>
            <w:tcW w:w="993" w:type="dxa"/>
          </w:tcPr>
          <w:p w:rsidR="00A6108D" w:rsidRPr="00A6108D" w:rsidRDefault="00A6108D" w:rsidP="006418D1">
            <w:pPr>
              <w:jc w:val="center"/>
              <w:rPr>
                <w:rFonts w:ascii="Times New Roman" w:hAnsi="Times New Roman" w:cs="Times New Roman"/>
                <w:sz w:val="28"/>
              </w:rPr>
            </w:pPr>
          </w:p>
        </w:tc>
        <w:tc>
          <w:tcPr>
            <w:tcW w:w="6520" w:type="dxa"/>
          </w:tcPr>
          <w:p w:rsidR="00A6108D" w:rsidRPr="00A6108D" w:rsidRDefault="00A6108D" w:rsidP="006418D1">
            <w:pPr>
              <w:jc w:val="center"/>
              <w:rPr>
                <w:rFonts w:ascii="Times New Roman" w:hAnsi="Times New Roman" w:cs="Times New Roman"/>
                <w:sz w:val="28"/>
              </w:rPr>
            </w:pPr>
          </w:p>
        </w:tc>
        <w:tc>
          <w:tcPr>
            <w:tcW w:w="2694"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20"/>
        </w:trPr>
        <w:tc>
          <w:tcPr>
            <w:tcW w:w="993" w:type="dxa"/>
          </w:tcPr>
          <w:p w:rsidR="00A6108D" w:rsidRPr="00A6108D" w:rsidRDefault="00A6108D" w:rsidP="006418D1">
            <w:pPr>
              <w:jc w:val="center"/>
              <w:rPr>
                <w:rFonts w:ascii="Times New Roman" w:hAnsi="Times New Roman" w:cs="Times New Roman"/>
                <w:sz w:val="28"/>
              </w:rPr>
            </w:pPr>
          </w:p>
        </w:tc>
        <w:tc>
          <w:tcPr>
            <w:tcW w:w="6520" w:type="dxa"/>
          </w:tcPr>
          <w:p w:rsidR="00A6108D" w:rsidRPr="00A6108D" w:rsidRDefault="00A6108D" w:rsidP="006418D1">
            <w:pPr>
              <w:jc w:val="center"/>
              <w:rPr>
                <w:rFonts w:ascii="Times New Roman" w:hAnsi="Times New Roman" w:cs="Times New Roman"/>
                <w:sz w:val="28"/>
              </w:rPr>
            </w:pPr>
          </w:p>
        </w:tc>
        <w:tc>
          <w:tcPr>
            <w:tcW w:w="2694"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01"/>
        </w:trPr>
        <w:tc>
          <w:tcPr>
            <w:tcW w:w="7513" w:type="dxa"/>
            <w:gridSpan w:val="2"/>
          </w:tcPr>
          <w:p w:rsidR="00A6108D" w:rsidRPr="00A6108D" w:rsidRDefault="00A6108D" w:rsidP="006418D1">
            <w:pPr>
              <w:rPr>
                <w:rFonts w:ascii="Times New Roman" w:hAnsi="Times New Roman" w:cs="Times New Roman"/>
                <w:sz w:val="28"/>
              </w:rPr>
            </w:pPr>
            <w:r w:rsidRPr="00A6108D">
              <w:rPr>
                <w:rFonts w:ascii="Times New Roman" w:hAnsi="Times New Roman" w:cs="Times New Roman"/>
                <w:sz w:val="22"/>
                <w:szCs w:val="22"/>
              </w:rPr>
              <w:t>ИТОГО площадь, передаваемая в безвозмездное пользование</w:t>
            </w:r>
            <w:r w:rsidRPr="00A6108D">
              <w:rPr>
                <w:rFonts w:ascii="Times New Roman" w:hAnsi="Times New Roman" w:cs="Times New Roman"/>
              </w:rPr>
              <w:t>:</w:t>
            </w:r>
          </w:p>
        </w:tc>
        <w:tc>
          <w:tcPr>
            <w:tcW w:w="2694" w:type="dxa"/>
          </w:tcPr>
          <w:p w:rsidR="00A6108D" w:rsidRPr="00A6108D" w:rsidRDefault="00A6108D" w:rsidP="006418D1">
            <w:pPr>
              <w:jc w:val="center"/>
              <w:rPr>
                <w:rFonts w:ascii="Times New Roman" w:hAnsi="Times New Roman" w:cs="Times New Roman"/>
                <w:sz w:val="28"/>
              </w:rPr>
            </w:pPr>
          </w:p>
        </w:tc>
      </w:tr>
    </w:tbl>
    <w:p w:rsidR="00A6108D" w:rsidRPr="00A6108D" w:rsidRDefault="00A6108D" w:rsidP="00A6108D">
      <w:pPr>
        <w:jc w:val="center"/>
        <w:rPr>
          <w:rFonts w:ascii="Times New Roman" w:hAnsi="Times New Roman" w:cs="Times New Roman"/>
          <w:sz w:val="28"/>
        </w:rPr>
      </w:pPr>
    </w:p>
    <w:p w:rsidR="00A6108D" w:rsidRPr="00A6108D" w:rsidRDefault="00A6108D" w:rsidP="00A6108D">
      <w:pPr>
        <w:jc w:val="both"/>
        <w:rPr>
          <w:rFonts w:ascii="Times New Roman" w:hAnsi="Times New Roman" w:cs="Times New Roman"/>
        </w:rPr>
      </w:pPr>
      <w:r w:rsidRPr="00A6108D">
        <w:rPr>
          <w:rFonts w:ascii="Times New Roman" w:hAnsi="Times New Roman" w:cs="Times New Roman"/>
        </w:rPr>
        <w:t xml:space="preserve">* Наименование объекта недвижимого имущества, его площадь указываются согласно сведениям, содержащимся в Едином государственном реестре прав на недвижимое имущество и сделок с ним. </w:t>
      </w:r>
    </w:p>
    <w:p w:rsidR="00A6108D" w:rsidRPr="00A6108D" w:rsidRDefault="00A6108D" w:rsidP="00A6108D">
      <w:pPr>
        <w:jc w:val="center"/>
        <w:rPr>
          <w:rFonts w:ascii="Times New Roman" w:hAnsi="Times New Roman" w:cs="Times New Roman"/>
          <w:sz w:val="28"/>
        </w:rPr>
      </w:pPr>
    </w:p>
    <w:p w:rsidR="00A6108D" w:rsidRPr="00A6108D" w:rsidRDefault="00A6108D" w:rsidP="00A6108D">
      <w:pPr>
        <w:rPr>
          <w:rFonts w:ascii="Times New Roman" w:hAnsi="Times New Roman" w:cs="Times New Roman"/>
        </w:rPr>
      </w:pPr>
    </w:p>
    <w:p w:rsidR="00A6108D" w:rsidRPr="00A6108D" w:rsidRDefault="00A6108D" w:rsidP="00A6108D">
      <w:pPr>
        <w:jc w:val="both"/>
        <w:rPr>
          <w:rFonts w:ascii="Times New Roman" w:hAnsi="Times New Roman" w:cs="Times New Roman"/>
          <w:b/>
          <w:sz w:val="22"/>
          <w:szCs w:val="22"/>
        </w:rPr>
      </w:pPr>
      <w:r w:rsidRPr="00A6108D">
        <w:rPr>
          <w:rFonts w:ascii="Times New Roman" w:hAnsi="Times New Roman" w:cs="Times New Roman"/>
          <w:b/>
          <w:sz w:val="22"/>
          <w:szCs w:val="22"/>
        </w:rPr>
        <w:t xml:space="preserve">            От Ссудодателя                                                                              От Ссудополучателя</w:t>
      </w:r>
    </w:p>
    <w:p w:rsidR="00A6108D" w:rsidRPr="00A6108D" w:rsidRDefault="00A6108D" w:rsidP="00A6108D">
      <w:pPr>
        <w:jc w:val="both"/>
        <w:rPr>
          <w:rFonts w:ascii="Times New Roman" w:hAnsi="Times New Roman" w:cs="Times New Roman"/>
          <w:b/>
        </w:rPr>
      </w:pP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A6108D" w:rsidRPr="00A6108D" w:rsidTr="006418D1">
        <w:tblPrEx>
          <w:tblCellMar>
            <w:top w:w="0" w:type="dxa"/>
            <w:bottom w:w="0" w:type="dxa"/>
          </w:tblCellMar>
        </w:tblPrEx>
        <w:tc>
          <w:tcPr>
            <w:tcW w:w="4928" w:type="dxa"/>
          </w:tcPr>
          <w:p w:rsidR="00A6108D" w:rsidRPr="00A6108D" w:rsidRDefault="00A6108D" w:rsidP="006418D1">
            <w:pPr>
              <w:tabs>
                <w:tab w:val="left" w:pos="402"/>
              </w:tabs>
              <w:jc w:val="center"/>
              <w:rPr>
                <w:rFonts w:ascii="Times New Roman" w:hAnsi="Times New Roman" w:cs="Times New Roman"/>
                <w:sz w:val="22"/>
                <w:szCs w:val="22"/>
              </w:rPr>
            </w:pPr>
          </w:p>
        </w:tc>
        <w:tc>
          <w:tcPr>
            <w:tcW w:w="850" w:type="dxa"/>
            <w:tcBorders>
              <w:bottom w:val="nil"/>
            </w:tcBorders>
          </w:tcPr>
          <w:p w:rsidR="00A6108D" w:rsidRPr="00A6108D" w:rsidRDefault="00A6108D" w:rsidP="006418D1">
            <w:pPr>
              <w:jc w:val="both"/>
              <w:rPr>
                <w:rFonts w:ascii="Times New Roman" w:hAnsi="Times New Roman" w:cs="Times New Roman"/>
                <w:b/>
                <w:sz w:val="22"/>
                <w:szCs w:val="22"/>
              </w:rPr>
            </w:pPr>
          </w:p>
        </w:tc>
        <w:tc>
          <w:tcPr>
            <w:tcW w:w="4395" w:type="dxa"/>
          </w:tcPr>
          <w:p w:rsidR="00A6108D" w:rsidRPr="00A6108D" w:rsidRDefault="00A6108D" w:rsidP="006418D1">
            <w:pPr>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6"/>
          <w:szCs w:val="16"/>
        </w:rPr>
      </w:pPr>
      <w:r w:rsidRPr="00A6108D">
        <w:rPr>
          <w:rFonts w:ascii="Times New Roman" w:hAnsi="Times New Roman" w:cs="Times New Roman"/>
          <w:i/>
          <w:sz w:val="22"/>
          <w:szCs w:val="22"/>
        </w:rPr>
        <w:tab/>
      </w:r>
      <w:r w:rsidRPr="00A6108D">
        <w:rPr>
          <w:rFonts w:ascii="Times New Roman" w:hAnsi="Times New Roman" w:cs="Times New Roman"/>
          <w:i/>
          <w:sz w:val="22"/>
          <w:szCs w:val="22"/>
        </w:rPr>
        <w:tab/>
      </w:r>
      <w:r w:rsidRPr="00A6108D">
        <w:rPr>
          <w:rFonts w:ascii="Times New Roman" w:hAnsi="Times New Roman" w:cs="Times New Roman"/>
          <w:i/>
          <w:sz w:val="16"/>
          <w:szCs w:val="16"/>
        </w:rPr>
        <w:t>(должность)                                                                                                                         (должность)</w:t>
      </w:r>
    </w:p>
    <w:p w:rsidR="00A6108D" w:rsidRPr="00A6108D" w:rsidRDefault="00A6108D" w:rsidP="00A6108D">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A6108D" w:rsidRPr="00A6108D" w:rsidTr="006418D1">
        <w:tblPrEx>
          <w:tblCellMar>
            <w:top w:w="0" w:type="dxa"/>
            <w:bottom w:w="0" w:type="dxa"/>
          </w:tblCellMar>
        </w:tblPrEx>
        <w:tc>
          <w:tcPr>
            <w:tcW w:w="4928"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                                  </w:t>
            </w:r>
          </w:p>
        </w:tc>
        <w:tc>
          <w:tcPr>
            <w:tcW w:w="850" w:type="dxa"/>
          </w:tcPr>
          <w:p w:rsidR="00A6108D" w:rsidRPr="00A6108D" w:rsidRDefault="00A6108D" w:rsidP="006418D1">
            <w:pPr>
              <w:jc w:val="both"/>
              <w:rPr>
                <w:rFonts w:ascii="Times New Roman" w:hAnsi="Times New Roman" w:cs="Times New Roman"/>
                <w:sz w:val="22"/>
                <w:szCs w:val="22"/>
              </w:rPr>
            </w:pPr>
          </w:p>
        </w:tc>
        <w:tc>
          <w:tcPr>
            <w:tcW w:w="4395" w:type="dxa"/>
            <w:tcBorders>
              <w:bottom w:val="single" w:sz="4" w:space="0" w:color="auto"/>
            </w:tcBorders>
          </w:tcPr>
          <w:p w:rsidR="00A6108D" w:rsidRPr="00A6108D" w:rsidRDefault="00A6108D" w:rsidP="006418D1">
            <w:pPr>
              <w:jc w:val="right"/>
              <w:rPr>
                <w:rFonts w:ascii="Times New Roman" w:hAnsi="Times New Roman" w:cs="Times New Roman"/>
                <w:sz w:val="22"/>
                <w:szCs w:val="22"/>
              </w:rPr>
            </w:pPr>
          </w:p>
        </w:tc>
      </w:tr>
      <w:tr w:rsidR="00A6108D" w:rsidRPr="00A6108D" w:rsidTr="006418D1">
        <w:tblPrEx>
          <w:tblCellMar>
            <w:top w:w="0" w:type="dxa"/>
            <w:bottom w:w="0" w:type="dxa"/>
          </w:tblCellMar>
        </w:tblPrEx>
        <w:tc>
          <w:tcPr>
            <w:tcW w:w="4928"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c>
          <w:tcPr>
            <w:tcW w:w="850" w:type="dxa"/>
          </w:tcPr>
          <w:p w:rsidR="00A6108D" w:rsidRPr="00A6108D" w:rsidRDefault="00A6108D" w:rsidP="006418D1">
            <w:pPr>
              <w:jc w:val="both"/>
              <w:rPr>
                <w:rFonts w:ascii="Times New Roman" w:hAnsi="Times New Roman" w:cs="Times New Roman"/>
                <w:b/>
                <w:sz w:val="16"/>
                <w:szCs w:val="16"/>
              </w:rPr>
            </w:pPr>
          </w:p>
        </w:tc>
        <w:tc>
          <w:tcPr>
            <w:tcW w:w="4395"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r>
      <w:tr w:rsidR="00A6108D" w:rsidRPr="00A6108D" w:rsidTr="006418D1">
        <w:tblPrEx>
          <w:tblCellMar>
            <w:top w:w="0" w:type="dxa"/>
            <w:bottom w:w="0" w:type="dxa"/>
          </w:tblCellMar>
        </w:tblPrEx>
        <w:tc>
          <w:tcPr>
            <w:tcW w:w="4928"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c>
          <w:tcPr>
            <w:tcW w:w="850" w:type="dxa"/>
          </w:tcPr>
          <w:p w:rsidR="00A6108D" w:rsidRPr="00A6108D" w:rsidRDefault="00A6108D" w:rsidP="006418D1">
            <w:pPr>
              <w:jc w:val="both"/>
              <w:rPr>
                <w:rFonts w:ascii="Times New Roman" w:hAnsi="Times New Roman" w:cs="Times New Roman"/>
                <w:b/>
                <w:sz w:val="22"/>
                <w:szCs w:val="22"/>
              </w:rPr>
            </w:pPr>
          </w:p>
        </w:tc>
        <w:tc>
          <w:tcPr>
            <w:tcW w:w="4395"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r>
    </w:tbl>
    <w:p w:rsidR="00A6108D" w:rsidRPr="00A6108D" w:rsidRDefault="00A6108D" w:rsidP="00A6108D">
      <w:pPr>
        <w:jc w:val="both"/>
        <w:rPr>
          <w:rFonts w:ascii="Times New Roman" w:hAnsi="Times New Roman" w:cs="Times New Roman"/>
          <w:i/>
        </w:rPr>
      </w:pPr>
    </w:p>
    <w:p w:rsidR="00A6108D" w:rsidRPr="00A6108D" w:rsidRDefault="00A6108D" w:rsidP="00A6108D">
      <w:pPr>
        <w:jc w:val="both"/>
        <w:rPr>
          <w:rFonts w:ascii="Times New Roman" w:hAnsi="Times New Roman" w:cs="Times New Roman"/>
          <w:i/>
        </w:rPr>
      </w:pPr>
    </w:p>
    <w:p w:rsidR="00A6108D" w:rsidRPr="00A6108D" w:rsidRDefault="00A6108D" w:rsidP="00A6108D">
      <w:pPr>
        <w:jc w:val="both"/>
        <w:rPr>
          <w:rFonts w:ascii="Times New Roman" w:hAnsi="Times New Roman" w:cs="Times New Roman"/>
        </w:rPr>
      </w:pPr>
      <w:r w:rsidRPr="00A6108D">
        <w:rPr>
          <w:rFonts w:ascii="Times New Roman" w:hAnsi="Times New Roman" w:cs="Times New Roman"/>
        </w:rPr>
        <w:t>Конец варианта 2.</w:t>
      </w:r>
    </w:p>
    <w:p w:rsidR="00A6108D" w:rsidRPr="00A6108D" w:rsidRDefault="00A6108D" w:rsidP="00A6108D">
      <w:pPr>
        <w:jc w:val="both"/>
        <w:rPr>
          <w:rFonts w:ascii="Times New Roman" w:hAnsi="Times New Roman" w:cs="Times New Roman"/>
          <w:i/>
        </w:rPr>
      </w:pP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Вариант 3.</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Приложение № 1</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к договору безвозмездного пользования</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от «___»____________201  г.</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 xml:space="preserve">№ _________ </w:t>
      </w:r>
    </w:p>
    <w:p w:rsidR="00A6108D" w:rsidRPr="00A6108D" w:rsidRDefault="00A6108D" w:rsidP="00A6108D">
      <w:pPr>
        <w:jc w:val="both"/>
        <w:rPr>
          <w:rFonts w:ascii="Times New Roman" w:hAnsi="Times New Roman" w:cs="Times New Roman"/>
        </w:rPr>
      </w:pPr>
    </w:p>
    <w:p w:rsidR="00A6108D" w:rsidRPr="00A6108D" w:rsidRDefault="00A6108D" w:rsidP="00A6108D">
      <w:pPr>
        <w:pStyle w:val="1"/>
        <w:jc w:val="center"/>
        <w:rPr>
          <w:rFonts w:ascii="Times New Roman" w:hAnsi="Times New Roman" w:cs="Times New Roman"/>
          <w:b w:val="0"/>
          <w:sz w:val="28"/>
        </w:rPr>
      </w:pPr>
      <w:r w:rsidRPr="00A6108D">
        <w:rPr>
          <w:rFonts w:ascii="Times New Roman" w:hAnsi="Times New Roman" w:cs="Times New Roman"/>
          <w:b w:val="0"/>
          <w:sz w:val="28"/>
        </w:rPr>
        <w:t>ПЕРЕЧЕНЬ</w:t>
      </w:r>
    </w:p>
    <w:p w:rsidR="00A6108D" w:rsidRPr="00A6108D" w:rsidRDefault="00A6108D" w:rsidP="00A6108D">
      <w:pPr>
        <w:jc w:val="center"/>
        <w:rPr>
          <w:rFonts w:ascii="Times New Roman" w:hAnsi="Times New Roman" w:cs="Times New Roman"/>
          <w:sz w:val="22"/>
          <w:szCs w:val="22"/>
        </w:rPr>
      </w:pPr>
      <w:r w:rsidRPr="00A6108D">
        <w:rPr>
          <w:rFonts w:ascii="Times New Roman" w:hAnsi="Times New Roman" w:cs="Times New Roman"/>
          <w:sz w:val="22"/>
          <w:szCs w:val="22"/>
        </w:rPr>
        <w:t xml:space="preserve">передаваемого в безвозмездное пользование недвижимого имущества, </w:t>
      </w:r>
      <w:r w:rsidRPr="00A6108D">
        <w:rPr>
          <w:rFonts w:ascii="Times New Roman" w:hAnsi="Times New Roman" w:cs="Times New Roman"/>
          <w:sz w:val="22"/>
          <w:szCs w:val="22"/>
        </w:rPr>
        <w:br/>
        <w:t xml:space="preserve">находящегося в </w:t>
      </w:r>
      <w:r w:rsidR="00216588">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A6108D">
        <w:rPr>
          <w:rFonts w:ascii="Times New Roman" w:hAnsi="Times New Roman" w:cs="Times New Roman"/>
          <w:sz w:val="22"/>
          <w:szCs w:val="22"/>
        </w:rPr>
        <w:t>,</w:t>
      </w:r>
    </w:p>
    <w:p w:rsidR="00A6108D" w:rsidRPr="00A6108D" w:rsidRDefault="00A6108D" w:rsidP="00A6108D">
      <w:pPr>
        <w:jc w:val="center"/>
        <w:rPr>
          <w:rFonts w:ascii="Times New Roman" w:hAnsi="Times New Roman" w:cs="Times New Roman"/>
        </w:rPr>
      </w:pPr>
      <w:r w:rsidRPr="00A6108D">
        <w:rPr>
          <w:rFonts w:ascii="Times New Roman" w:hAnsi="Times New Roman" w:cs="Times New Roman"/>
          <w:sz w:val="22"/>
          <w:szCs w:val="22"/>
        </w:rPr>
        <w:t>расположенного по адресу</w:t>
      </w:r>
      <w:r w:rsidRPr="00A6108D">
        <w:rPr>
          <w:rFonts w:ascii="Times New Roman" w:hAnsi="Times New Roman" w:cs="Times New Roman"/>
        </w:rPr>
        <w:t>: _________________________________</w:t>
      </w:r>
    </w:p>
    <w:p w:rsidR="00A6108D" w:rsidRPr="00A6108D" w:rsidRDefault="00A6108D" w:rsidP="00A6108D">
      <w:pPr>
        <w:jc w:val="center"/>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91"/>
        <w:gridCol w:w="1984"/>
        <w:gridCol w:w="2552"/>
        <w:gridCol w:w="1417"/>
        <w:gridCol w:w="1985"/>
      </w:tblGrid>
      <w:tr w:rsidR="00A6108D" w:rsidRPr="00A6108D" w:rsidTr="006418D1">
        <w:tblPrEx>
          <w:tblCellMar>
            <w:top w:w="0" w:type="dxa"/>
            <w:bottom w:w="0" w:type="dxa"/>
          </w:tblCellMar>
        </w:tblPrEx>
        <w:trPr>
          <w:cantSplit/>
          <w:trHeight w:val="1122"/>
        </w:trPr>
        <w:tc>
          <w:tcPr>
            <w:tcW w:w="836" w:type="dxa"/>
          </w:tcPr>
          <w:p w:rsidR="00A6108D" w:rsidRPr="00A6108D" w:rsidRDefault="00A6108D" w:rsidP="006418D1">
            <w:pPr>
              <w:rPr>
                <w:rFonts w:ascii="Times New Roman" w:hAnsi="Times New Roman" w:cs="Times New Roman"/>
                <w:sz w:val="22"/>
                <w:szCs w:val="22"/>
              </w:rPr>
            </w:pPr>
          </w:p>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 п/п</w:t>
            </w:r>
          </w:p>
        </w:tc>
        <w:tc>
          <w:tcPr>
            <w:tcW w:w="1291"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Литер,</w:t>
            </w: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этаж*</w:t>
            </w:r>
          </w:p>
        </w:tc>
        <w:tc>
          <w:tcPr>
            <w:tcW w:w="1984"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Номер помещения (комнаты)* </w:t>
            </w:r>
          </w:p>
          <w:p w:rsidR="00A6108D" w:rsidRPr="00A6108D" w:rsidRDefault="00A6108D" w:rsidP="006418D1">
            <w:pPr>
              <w:jc w:val="center"/>
              <w:rPr>
                <w:rFonts w:ascii="Times New Roman" w:hAnsi="Times New Roman" w:cs="Times New Roman"/>
                <w:sz w:val="22"/>
                <w:szCs w:val="22"/>
              </w:rPr>
            </w:pPr>
          </w:p>
        </w:tc>
        <w:tc>
          <w:tcPr>
            <w:tcW w:w="2552" w:type="dxa"/>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Назначение помещ</w:t>
            </w:r>
            <w:r w:rsidRPr="00A6108D">
              <w:rPr>
                <w:rFonts w:ascii="Times New Roman" w:hAnsi="Times New Roman" w:cs="Times New Roman"/>
                <w:sz w:val="22"/>
                <w:szCs w:val="22"/>
              </w:rPr>
              <w:t>е</w:t>
            </w:r>
            <w:r w:rsidRPr="00A6108D">
              <w:rPr>
                <w:rFonts w:ascii="Times New Roman" w:hAnsi="Times New Roman" w:cs="Times New Roman"/>
                <w:sz w:val="22"/>
                <w:szCs w:val="22"/>
              </w:rPr>
              <w:t>ния (комнаты)*</w:t>
            </w:r>
          </w:p>
        </w:tc>
        <w:tc>
          <w:tcPr>
            <w:tcW w:w="1417"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Площадь, кв.м*</w:t>
            </w:r>
          </w:p>
        </w:tc>
        <w:tc>
          <w:tcPr>
            <w:tcW w:w="1985"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p>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Площадь части помещения (комнаты), кв.м</w:t>
            </w:r>
          </w:p>
        </w:tc>
      </w:tr>
      <w:tr w:rsidR="00A6108D" w:rsidRPr="00A6108D" w:rsidTr="006418D1">
        <w:tblPrEx>
          <w:tblCellMar>
            <w:top w:w="0" w:type="dxa"/>
            <w:bottom w:w="0" w:type="dxa"/>
          </w:tblCellMar>
        </w:tblPrEx>
        <w:trPr>
          <w:cantSplit/>
          <w:trHeight w:val="320"/>
        </w:trPr>
        <w:tc>
          <w:tcPr>
            <w:tcW w:w="836" w:type="dxa"/>
          </w:tcPr>
          <w:p w:rsidR="00A6108D" w:rsidRPr="00A6108D" w:rsidRDefault="00A6108D" w:rsidP="006418D1">
            <w:pPr>
              <w:jc w:val="center"/>
              <w:rPr>
                <w:rFonts w:ascii="Times New Roman" w:hAnsi="Times New Roman" w:cs="Times New Roman"/>
                <w:sz w:val="28"/>
              </w:rPr>
            </w:pPr>
          </w:p>
        </w:tc>
        <w:tc>
          <w:tcPr>
            <w:tcW w:w="1291" w:type="dxa"/>
          </w:tcPr>
          <w:p w:rsidR="00A6108D" w:rsidRPr="00A6108D" w:rsidRDefault="00A6108D" w:rsidP="006418D1">
            <w:pPr>
              <w:jc w:val="center"/>
              <w:rPr>
                <w:rFonts w:ascii="Times New Roman" w:hAnsi="Times New Roman" w:cs="Times New Roman"/>
                <w:sz w:val="28"/>
              </w:rPr>
            </w:pPr>
          </w:p>
        </w:tc>
        <w:tc>
          <w:tcPr>
            <w:tcW w:w="1984" w:type="dxa"/>
          </w:tcPr>
          <w:p w:rsidR="00A6108D" w:rsidRPr="00A6108D" w:rsidRDefault="00A6108D" w:rsidP="006418D1">
            <w:pPr>
              <w:jc w:val="center"/>
              <w:rPr>
                <w:rFonts w:ascii="Times New Roman" w:hAnsi="Times New Roman" w:cs="Times New Roman"/>
                <w:sz w:val="28"/>
              </w:rPr>
            </w:pPr>
          </w:p>
        </w:tc>
        <w:tc>
          <w:tcPr>
            <w:tcW w:w="2552" w:type="dxa"/>
          </w:tcPr>
          <w:p w:rsidR="00A6108D" w:rsidRPr="00A6108D" w:rsidRDefault="00A6108D" w:rsidP="006418D1">
            <w:pPr>
              <w:jc w:val="center"/>
              <w:rPr>
                <w:rFonts w:ascii="Times New Roman" w:hAnsi="Times New Roman" w:cs="Times New Roman"/>
                <w:sz w:val="28"/>
              </w:rPr>
            </w:pPr>
          </w:p>
        </w:tc>
        <w:tc>
          <w:tcPr>
            <w:tcW w:w="1417" w:type="dxa"/>
          </w:tcPr>
          <w:p w:rsidR="00A6108D" w:rsidRPr="00A6108D" w:rsidRDefault="00A6108D" w:rsidP="006418D1">
            <w:pPr>
              <w:jc w:val="center"/>
              <w:rPr>
                <w:rFonts w:ascii="Times New Roman" w:hAnsi="Times New Roman" w:cs="Times New Roman"/>
                <w:sz w:val="28"/>
              </w:rPr>
            </w:pPr>
          </w:p>
        </w:tc>
        <w:tc>
          <w:tcPr>
            <w:tcW w:w="1985"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20"/>
        </w:trPr>
        <w:tc>
          <w:tcPr>
            <w:tcW w:w="836" w:type="dxa"/>
          </w:tcPr>
          <w:p w:rsidR="00A6108D" w:rsidRPr="00A6108D" w:rsidRDefault="00A6108D" w:rsidP="006418D1">
            <w:pPr>
              <w:jc w:val="center"/>
              <w:rPr>
                <w:rFonts w:ascii="Times New Roman" w:hAnsi="Times New Roman" w:cs="Times New Roman"/>
                <w:sz w:val="28"/>
              </w:rPr>
            </w:pPr>
          </w:p>
        </w:tc>
        <w:tc>
          <w:tcPr>
            <w:tcW w:w="1291" w:type="dxa"/>
          </w:tcPr>
          <w:p w:rsidR="00A6108D" w:rsidRPr="00A6108D" w:rsidRDefault="00A6108D" w:rsidP="006418D1">
            <w:pPr>
              <w:jc w:val="center"/>
              <w:rPr>
                <w:rFonts w:ascii="Times New Roman" w:hAnsi="Times New Roman" w:cs="Times New Roman"/>
                <w:sz w:val="28"/>
              </w:rPr>
            </w:pPr>
          </w:p>
        </w:tc>
        <w:tc>
          <w:tcPr>
            <w:tcW w:w="1984" w:type="dxa"/>
          </w:tcPr>
          <w:p w:rsidR="00A6108D" w:rsidRPr="00A6108D" w:rsidRDefault="00A6108D" w:rsidP="006418D1">
            <w:pPr>
              <w:jc w:val="center"/>
              <w:rPr>
                <w:rFonts w:ascii="Times New Roman" w:hAnsi="Times New Roman" w:cs="Times New Roman"/>
                <w:sz w:val="28"/>
              </w:rPr>
            </w:pPr>
          </w:p>
        </w:tc>
        <w:tc>
          <w:tcPr>
            <w:tcW w:w="2552" w:type="dxa"/>
          </w:tcPr>
          <w:p w:rsidR="00A6108D" w:rsidRPr="00A6108D" w:rsidRDefault="00A6108D" w:rsidP="006418D1">
            <w:pPr>
              <w:jc w:val="center"/>
              <w:rPr>
                <w:rFonts w:ascii="Times New Roman" w:hAnsi="Times New Roman" w:cs="Times New Roman"/>
                <w:sz w:val="28"/>
              </w:rPr>
            </w:pPr>
          </w:p>
        </w:tc>
        <w:tc>
          <w:tcPr>
            <w:tcW w:w="1417" w:type="dxa"/>
          </w:tcPr>
          <w:p w:rsidR="00A6108D" w:rsidRPr="00A6108D" w:rsidRDefault="00A6108D" w:rsidP="006418D1">
            <w:pPr>
              <w:jc w:val="center"/>
              <w:rPr>
                <w:rFonts w:ascii="Times New Roman" w:hAnsi="Times New Roman" w:cs="Times New Roman"/>
                <w:sz w:val="28"/>
              </w:rPr>
            </w:pPr>
          </w:p>
        </w:tc>
        <w:tc>
          <w:tcPr>
            <w:tcW w:w="1985"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01"/>
        </w:trPr>
        <w:tc>
          <w:tcPr>
            <w:tcW w:w="836" w:type="dxa"/>
          </w:tcPr>
          <w:p w:rsidR="00A6108D" w:rsidRPr="00A6108D" w:rsidRDefault="00A6108D" w:rsidP="006418D1">
            <w:pPr>
              <w:jc w:val="center"/>
              <w:rPr>
                <w:rFonts w:ascii="Times New Roman" w:hAnsi="Times New Roman" w:cs="Times New Roman"/>
                <w:sz w:val="28"/>
              </w:rPr>
            </w:pPr>
          </w:p>
        </w:tc>
        <w:tc>
          <w:tcPr>
            <w:tcW w:w="1291" w:type="dxa"/>
          </w:tcPr>
          <w:p w:rsidR="00A6108D" w:rsidRPr="00A6108D" w:rsidRDefault="00A6108D" w:rsidP="006418D1">
            <w:pPr>
              <w:jc w:val="center"/>
              <w:rPr>
                <w:rFonts w:ascii="Times New Roman" w:hAnsi="Times New Roman" w:cs="Times New Roman"/>
                <w:sz w:val="28"/>
              </w:rPr>
            </w:pPr>
          </w:p>
        </w:tc>
        <w:tc>
          <w:tcPr>
            <w:tcW w:w="1984" w:type="dxa"/>
          </w:tcPr>
          <w:p w:rsidR="00A6108D" w:rsidRPr="00A6108D" w:rsidRDefault="00A6108D" w:rsidP="006418D1">
            <w:pPr>
              <w:jc w:val="center"/>
              <w:rPr>
                <w:rFonts w:ascii="Times New Roman" w:hAnsi="Times New Roman" w:cs="Times New Roman"/>
                <w:sz w:val="28"/>
              </w:rPr>
            </w:pPr>
          </w:p>
        </w:tc>
        <w:tc>
          <w:tcPr>
            <w:tcW w:w="2552" w:type="dxa"/>
          </w:tcPr>
          <w:p w:rsidR="00A6108D" w:rsidRPr="00A6108D" w:rsidRDefault="00A6108D" w:rsidP="006418D1">
            <w:pPr>
              <w:jc w:val="center"/>
              <w:rPr>
                <w:rFonts w:ascii="Times New Roman" w:hAnsi="Times New Roman" w:cs="Times New Roman"/>
                <w:sz w:val="28"/>
              </w:rPr>
            </w:pPr>
          </w:p>
        </w:tc>
        <w:tc>
          <w:tcPr>
            <w:tcW w:w="1417" w:type="dxa"/>
          </w:tcPr>
          <w:p w:rsidR="00A6108D" w:rsidRPr="00A6108D" w:rsidRDefault="00A6108D" w:rsidP="006418D1">
            <w:pPr>
              <w:jc w:val="center"/>
              <w:rPr>
                <w:rFonts w:ascii="Times New Roman" w:hAnsi="Times New Roman" w:cs="Times New Roman"/>
                <w:sz w:val="28"/>
              </w:rPr>
            </w:pPr>
          </w:p>
        </w:tc>
        <w:tc>
          <w:tcPr>
            <w:tcW w:w="1985" w:type="dxa"/>
          </w:tcPr>
          <w:p w:rsidR="00A6108D" w:rsidRPr="00A6108D" w:rsidRDefault="00A6108D" w:rsidP="006418D1">
            <w:pPr>
              <w:jc w:val="center"/>
              <w:rPr>
                <w:rFonts w:ascii="Times New Roman" w:hAnsi="Times New Roman" w:cs="Times New Roman"/>
                <w:sz w:val="28"/>
              </w:rPr>
            </w:pPr>
          </w:p>
        </w:tc>
      </w:tr>
      <w:tr w:rsidR="00A6108D" w:rsidRPr="00A6108D" w:rsidTr="006418D1">
        <w:tblPrEx>
          <w:tblCellMar>
            <w:top w:w="0" w:type="dxa"/>
            <w:bottom w:w="0" w:type="dxa"/>
          </w:tblCellMar>
        </w:tblPrEx>
        <w:trPr>
          <w:cantSplit/>
          <w:trHeight w:val="320"/>
        </w:trPr>
        <w:tc>
          <w:tcPr>
            <w:tcW w:w="8080" w:type="dxa"/>
            <w:gridSpan w:val="5"/>
          </w:tcPr>
          <w:p w:rsidR="00A6108D" w:rsidRPr="00A6108D" w:rsidRDefault="00A6108D" w:rsidP="006418D1">
            <w:pPr>
              <w:rPr>
                <w:rFonts w:ascii="Times New Roman" w:hAnsi="Times New Roman" w:cs="Times New Roman"/>
                <w:sz w:val="28"/>
              </w:rPr>
            </w:pPr>
            <w:r w:rsidRPr="00A6108D">
              <w:rPr>
                <w:rFonts w:ascii="Times New Roman" w:hAnsi="Times New Roman" w:cs="Times New Roman"/>
                <w:sz w:val="22"/>
                <w:szCs w:val="22"/>
              </w:rPr>
              <w:t>ИТОГО площадь, передаваемая в безвозмездное пользование</w:t>
            </w:r>
            <w:r w:rsidRPr="00A6108D">
              <w:rPr>
                <w:rFonts w:ascii="Times New Roman" w:hAnsi="Times New Roman" w:cs="Times New Roman"/>
              </w:rPr>
              <w:t>:</w:t>
            </w:r>
          </w:p>
        </w:tc>
        <w:tc>
          <w:tcPr>
            <w:tcW w:w="1985" w:type="dxa"/>
          </w:tcPr>
          <w:p w:rsidR="00A6108D" w:rsidRPr="00A6108D" w:rsidRDefault="00A6108D" w:rsidP="006418D1">
            <w:pPr>
              <w:jc w:val="center"/>
              <w:rPr>
                <w:rFonts w:ascii="Times New Roman" w:hAnsi="Times New Roman" w:cs="Times New Roman"/>
                <w:sz w:val="28"/>
              </w:rPr>
            </w:pPr>
          </w:p>
        </w:tc>
      </w:tr>
    </w:tbl>
    <w:p w:rsidR="00A6108D" w:rsidRPr="00A6108D" w:rsidRDefault="00A6108D" w:rsidP="00A6108D">
      <w:pPr>
        <w:jc w:val="center"/>
        <w:rPr>
          <w:rFonts w:ascii="Times New Roman" w:hAnsi="Times New Roman" w:cs="Times New Roman"/>
          <w:sz w:val="28"/>
        </w:rPr>
      </w:pPr>
    </w:p>
    <w:p w:rsidR="00A6108D" w:rsidRPr="00A6108D" w:rsidRDefault="00A6108D" w:rsidP="00A6108D">
      <w:pPr>
        <w:jc w:val="both"/>
        <w:rPr>
          <w:rFonts w:ascii="Times New Roman" w:hAnsi="Times New Roman" w:cs="Times New Roman"/>
        </w:rPr>
      </w:pPr>
      <w:r w:rsidRPr="00A6108D">
        <w:rPr>
          <w:rFonts w:ascii="Times New Roman" w:hAnsi="Times New Roman" w:cs="Times New Roman"/>
        </w:rPr>
        <w:t>* Сведения о литере, этаже, номере помещения (комнаты), назначении помещения (комнаты), площади помещения (комнаты) указываются согласно сведениям технической документации (экспликации технического паспорта), выданной органом технической инвентаризации.</w:t>
      </w:r>
    </w:p>
    <w:p w:rsidR="00A6108D" w:rsidRPr="00A6108D" w:rsidRDefault="00A6108D" w:rsidP="00A6108D">
      <w:pPr>
        <w:jc w:val="both"/>
        <w:rPr>
          <w:rFonts w:ascii="Times New Roman" w:hAnsi="Times New Roman" w:cs="Times New Roman"/>
        </w:rPr>
      </w:pPr>
    </w:p>
    <w:p w:rsidR="00A6108D" w:rsidRPr="00A6108D" w:rsidRDefault="00A6108D" w:rsidP="00A6108D">
      <w:pPr>
        <w:jc w:val="both"/>
        <w:rPr>
          <w:rFonts w:ascii="Times New Roman" w:hAnsi="Times New Roman" w:cs="Times New Roman"/>
        </w:rPr>
      </w:pPr>
    </w:p>
    <w:p w:rsidR="00A6108D" w:rsidRPr="00A6108D" w:rsidRDefault="00A6108D" w:rsidP="00A6108D">
      <w:pPr>
        <w:jc w:val="both"/>
        <w:rPr>
          <w:rFonts w:ascii="Times New Roman" w:hAnsi="Times New Roman" w:cs="Times New Roman"/>
          <w:b/>
        </w:rPr>
      </w:pPr>
      <w:r w:rsidRPr="00A6108D">
        <w:rPr>
          <w:rFonts w:ascii="Times New Roman" w:hAnsi="Times New Roman" w:cs="Times New Roman"/>
          <w:b/>
          <w:sz w:val="22"/>
          <w:szCs w:val="22"/>
        </w:rPr>
        <w:t xml:space="preserve">                     От Ссудодателя                                                                         От Ссудополучателя</w:t>
      </w:r>
    </w:p>
    <w:tbl>
      <w:tblPr>
        <w:tblW w:w="0" w:type="auto"/>
        <w:tblBorders>
          <w:bottom w:val="single" w:sz="6" w:space="0" w:color="auto"/>
        </w:tblBorders>
        <w:tblLayout w:type="fixed"/>
        <w:tblLook w:val="0000" w:firstRow="0" w:lastRow="0" w:firstColumn="0" w:lastColumn="0" w:noHBand="0" w:noVBand="0"/>
      </w:tblPr>
      <w:tblGrid>
        <w:gridCol w:w="4928"/>
        <w:gridCol w:w="850"/>
        <w:gridCol w:w="4395"/>
      </w:tblGrid>
      <w:tr w:rsidR="00A6108D" w:rsidRPr="00A6108D" w:rsidTr="006418D1">
        <w:tblPrEx>
          <w:tblCellMar>
            <w:top w:w="0" w:type="dxa"/>
            <w:bottom w:w="0" w:type="dxa"/>
          </w:tblCellMar>
        </w:tblPrEx>
        <w:tc>
          <w:tcPr>
            <w:tcW w:w="4928" w:type="dxa"/>
          </w:tcPr>
          <w:p w:rsidR="00A6108D" w:rsidRPr="00A6108D" w:rsidRDefault="00A6108D" w:rsidP="006418D1">
            <w:pPr>
              <w:tabs>
                <w:tab w:val="left" w:pos="402"/>
              </w:tabs>
              <w:jc w:val="center"/>
              <w:rPr>
                <w:rFonts w:ascii="Times New Roman" w:hAnsi="Times New Roman" w:cs="Times New Roman"/>
                <w:sz w:val="22"/>
                <w:szCs w:val="22"/>
              </w:rPr>
            </w:pPr>
          </w:p>
        </w:tc>
        <w:tc>
          <w:tcPr>
            <w:tcW w:w="850" w:type="dxa"/>
            <w:tcBorders>
              <w:bottom w:val="nil"/>
            </w:tcBorders>
          </w:tcPr>
          <w:p w:rsidR="00A6108D" w:rsidRPr="00A6108D" w:rsidRDefault="00A6108D" w:rsidP="006418D1">
            <w:pPr>
              <w:jc w:val="both"/>
              <w:rPr>
                <w:rFonts w:ascii="Times New Roman" w:hAnsi="Times New Roman" w:cs="Times New Roman"/>
                <w:b/>
                <w:sz w:val="22"/>
                <w:szCs w:val="22"/>
              </w:rPr>
            </w:pPr>
          </w:p>
        </w:tc>
        <w:tc>
          <w:tcPr>
            <w:tcW w:w="4395" w:type="dxa"/>
          </w:tcPr>
          <w:p w:rsidR="00A6108D" w:rsidRPr="00A6108D" w:rsidRDefault="00A6108D" w:rsidP="006418D1">
            <w:pPr>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6"/>
          <w:szCs w:val="16"/>
        </w:rPr>
      </w:pPr>
      <w:r w:rsidRPr="00A6108D">
        <w:rPr>
          <w:rFonts w:ascii="Times New Roman" w:hAnsi="Times New Roman" w:cs="Times New Roman"/>
          <w:i/>
          <w:sz w:val="22"/>
          <w:szCs w:val="22"/>
        </w:rPr>
        <w:tab/>
      </w:r>
      <w:r w:rsidRPr="00A6108D">
        <w:rPr>
          <w:rFonts w:ascii="Times New Roman" w:hAnsi="Times New Roman" w:cs="Times New Roman"/>
          <w:i/>
          <w:sz w:val="22"/>
          <w:szCs w:val="22"/>
        </w:rPr>
        <w:tab/>
      </w:r>
      <w:r w:rsidRPr="00A6108D">
        <w:rPr>
          <w:rFonts w:ascii="Times New Roman" w:hAnsi="Times New Roman" w:cs="Times New Roman"/>
          <w:i/>
          <w:sz w:val="16"/>
          <w:szCs w:val="16"/>
        </w:rPr>
        <w:t>(должность)                                                                                                                         (должность)</w:t>
      </w:r>
    </w:p>
    <w:p w:rsidR="00A6108D" w:rsidRPr="00A6108D" w:rsidRDefault="00A6108D" w:rsidP="00A6108D">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928"/>
        <w:gridCol w:w="850"/>
        <w:gridCol w:w="4395"/>
      </w:tblGrid>
      <w:tr w:rsidR="00A6108D" w:rsidRPr="00A6108D" w:rsidTr="006418D1">
        <w:tblPrEx>
          <w:tblCellMar>
            <w:top w:w="0" w:type="dxa"/>
            <w:bottom w:w="0" w:type="dxa"/>
          </w:tblCellMar>
        </w:tblPrEx>
        <w:tc>
          <w:tcPr>
            <w:tcW w:w="4928"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                                  </w:t>
            </w:r>
          </w:p>
        </w:tc>
        <w:tc>
          <w:tcPr>
            <w:tcW w:w="850" w:type="dxa"/>
          </w:tcPr>
          <w:p w:rsidR="00A6108D" w:rsidRPr="00A6108D" w:rsidRDefault="00A6108D" w:rsidP="006418D1">
            <w:pPr>
              <w:jc w:val="both"/>
              <w:rPr>
                <w:rFonts w:ascii="Times New Roman" w:hAnsi="Times New Roman" w:cs="Times New Roman"/>
                <w:sz w:val="22"/>
                <w:szCs w:val="22"/>
              </w:rPr>
            </w:pPr>
          </w:p>
        </w:tc>
        <w:tc>
          <w:tcPr>
            <w:tcW w:w="4395" w:type="dxa"/>
            <w:tcBorders>
              <w:bottom w:val="single" w:sz="4" w:space="0" w:color="auto"/>
            </w:tcBorders>
          </w:tcPr>
          <w:p w:rsidR="00A6108D" w:rsidRPr="00A6108D" w:rsidRDefault="00A6108D" w:rsidP="006418D1">
            <w:pPr>
              <w:jc w:val="right"/>
              <w:rPr>
                <w:rFonts w:ascii="Times New Roman" w:hAnsi="Times New Roman" w:cs="Times New Roman"/>
                <w:sz w:val="22"/>
                <w:szCs w:val="22"/>
              </w:rPr>
            </w:pPr>
          </w:p>
        </w:tc>
      </w:tr>
      <w:tr w:rsidR="00A6108D" w:rsidRPr="00A6108D" w:rsidTr="006418D1">
        <w:tblPrEx>
          <w:tblCellMar>
            <w:top w:w="0" w:type="dxa"/>
            <w:bottom w:w="0" w:type="dxa"/>
          </w:tblCellMar>
        </w:tblPrEx>
        <w:tc>
          <w:tcPr>
            <w:tcW w:w="4928"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c>
          <w:tcPr>
            <w:tcW w:w="850" w:type="dxa"/>
          </w:tcPr>
          <w:p w:rsidR="00A6108D" w:rsidRPr="00A6108D" w:rsidRDefault="00A6108D" w:rsidP="006418D1">
            <w:pPr>
              <w:jc w:val="both"/>
              <w:rPr>
                <w:rFonts w:ascii="Times New Roman" w:hAnsi="Times New Roman" w:cs="Times New Roman"/>
                <w:b/>
                <w:sz w:val="16"/>
                <w:szCs w:val="16"/>
              </w:rPr>
            </w:pPr>
          </w:p>
        </w:tc>
        <w:tc>
          <w:tcPr>
            <w:tcW w:w="4395" w:type="dxa"/>
            <w:tcBorders>
              <w:top w:val="single" w:sz="4" w:space="0" w:color="auto"/>
            </w:tcBorders>
          </w:tcPr>
          <w:p w:rsidR="00A6108D" w:rsidRPr="00A6108D" w:rsidRDefault="00A6108D" w:rsidP="006418D1">
            <w:pPr>
              <w:jc w:val="center"/>
              <w:rPr>
                <w:rFonts w:ascii="Times New Roman" w:hAnsi="Times New Roman" w:cs="Times New Roman"/>
                <w:b/>
                <w:sz w:val="16"/>
                <w:szCs w:val="16"/>
              </w:rPr>
            </w:pPr>
            <w:r w:rsidRPr="00A6108D">
              <w:rPr>
                <w:rFonts w:ascii="Times New Roman" w:hAnsi="Times New Roman" w:cs="Times New Roman"/>
                <w:i/>
                <w:sz w:val="16"/>
                <w:szCs w:val="16"/>
              </w:rPr>
              <w:t>(подпись, ФИО)</w:t>
            </w:r>
          </w:p>
        </w:tc>
      </w:tr>
      <w:tr w:rsidR="00A6108D" w:rsidRPr="00A6108D" w:rsidTr="006418D1">
        <w:tblPrEx>
          <w:tblCellMar>
            <w:top w:w="0" w:type="dxa"/>
            <w:bottom w:w="0" w:type="dxa"/>
          </w:tblCellMar>
        </w:tblPrEx>
        <w:tc>
          <w:tcPr>
            <w:tcW w:w="4928"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c>
          <w:tcPr>
            <w:tcW w:w="850" w:type="dxa"/>
          </w:tcPr>
          <w:p w:rsidR="00A6108D" w:rsidRPr="00A6108D" w:rsidRDefault="00A6108D" w:rsidP="006418D1">
            <w:pPr>
              <w:jc w:val="both"/>
              <w:rPr>
                <w:rFonts w:ascii="Times New Roman" w:hAnsi="Times New Roman" w:cs="Times New Roman"/>
                <w:b/>
                <w:sz w:val="22"/>
                <w:szCs w:val="22"/>
              </w:rPr>
            </w:pPr>
          </w:p>
        </w:tc>
        <w:tc>
          <w:tcPr>
            <w:tcW w:w="4395"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r>
    </w:tbl>
    <w:p w:rsidR="00A6108D" w:rsidRPr="00A6108D" w:rsidRDefault="00A6108D" w:rsidP="00A6108D">
      <w:pPr>
        <w:jc w:val="both"/>
        <w:rPr>
          <w:rFonts w:ascii="Times New Roman" w:hAnsi="Times New Roman" w:cs="Times New Roman"/>
          <w:sz w:val="22"/>
          <w:szCs w:val="22"/>
        </w:rPr>
      </w:pPr>
    </w:p>
    <w:p w:rsidR="00A6108D" w:rsidRPr="00A6108D" w:rsidRDefault="00A6108D" w:rsidP="00A6108D">
      <w:pPr>
        <w:ind w:firstLine="284"/>
        <w:jc w:val="both"/>
        <w:rPr>
          <w:rFonts w:ascii="Times New Roman" w:hAnsi="Times New Roman" w:cs="Times New Roman"/>
          <w:sz w:val="22"/>
          <w:szCs w:val="22"/>
        </w:rPr>
      </w:pPr>
      <w:r w:rsidRPr="00A6108D">
        <w:rPr>
          <w:rFonts w:ascii="Times New Roman" w:hAnsi="Times New Roman" w:cs="Times New Roman"/>
          <w:sz w:val="22"/>
          <w:szCs w:val="22"/>
        </w:rPr>
        <w:t>Конец варианта 3.</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br w:type="page"/>
        <w:t>Приложение № 2</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к договору безвозмездного пользования</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от «___»___________201_  г.</w:t>
      </w:r>
    </w:p>
    <w:p w:rsidR="00A6108D" w:rsidRPr="00A6108D" w:rsidRDefault="00A6108D" w:rsidP="00A6108D">
      <w:pPr>
        <w:jc w:val="right"/>
        <w:rPr>
          <w:rFonts w:ascii="Times New Roman" w:hAnsi="Times New Roman" w:cs="Times New Roman"/>
        </w:rPr>
      </w:pPr>
      <w:r w:rsidRPr="00A6108D">
        <w:rPr>
          <w:rFonts w:ascii="Times New Roman" w:hAnsi="Times New Roman" w:cs="Times New Roman"/>
        </w:rPr>
        <w:t xml:space="preserve">                                                                                                                    № _________ </w:t>
      </w:r>
    </w:p>
    <w:p w:rsidR="00216588" w:rsidRDefault="00216588" w:rsidP="00A6108D">
      <w:pPr>
        <w:rPr>
          <w:rFonts w:ascii="Times New Roman" w:hAnsi="Times New Roman" w:cs="Times New Roman"/>
          <w:sz w:val="22"/>
          <w:szCs w:val="22"/>
        </w:rPr>
      </w:pPr>
    </w:p>
    <w:p w:rsidR="00A6108D" w:rsidRPr="00A6108D" w:rsidRDefault="00A6108D" w:rsidP="00A6108D">
      <w:pPr>
        <w:rPr>
          <w:rFonts w:ascii="Times New Roman" w:hAnsi="Times New Roman" w:cs="Times New Roman"/>
          <w:sz w:val="22"/>
          <w:szCs w:val="22"/>
        </w:rPr>
      </w:pPr>
      <w:r w:rsidRPr="00A6108D">
        <w:rPr>
          <w:rFonts w:ascii="Times New Roman" w:hAnsi="Times New Roman" w:cs="Times New Roman"/>
          <w:sz w:val="22"/>
          <w:szCs w:val="22"/>
        </w:rPr>
        <w:t xml:space="preserve">Наименование Ссудодателя ________________________________________________________________   </w:t>
      </w:r>
    </w:p>
    <w:p w:rsidR="00A6108D" w:rsidRPr="00A6108D" w:rsidRDefault="00A6108D" w:rsidP="00A6108D">
      <w:pPr>
        <w:rPr>
          <w:rFonts w:ascii="Times New Roman" w:hAnsi="Times New Roman" w:cs="Times New Roman"/>
          <w:i/>
          <w:sz w:val="18"/>
          <w:szCs w:val="18"/>
        </w:rPr>
      </w:pPr>
      <w:r w:rsidRPr="00A6108D">
        <w:rPr>
          <w:rFonts w:ascii="Times New Roman" w:hAnsi="Times New Roman" w:cs="Times New Roman"/>
          <w:sz w:val="22"/>
          <w:szCs w:val="22"/>
        </w:rPr>
        <w:t xml:space="preserve">                                                                         </w:t>
      </w:r>
      <w:r w:rsidRPr="00A6108D">
        <w:rPr>
          <w:rFonts w:ascii="Times New Roman" w:hAnsi="Times New Roman" w:cs="Times New Roman"/>
          <w:i/>
          <w:sz w:val="18"/>
          <w:szCs w:val="18"/>
        </w:rPr>
        <w:t>(полное наименование Ссудодателя)</w:t>
      </w:r>
    </w:p>
    <w:p w:rsidR="00A6108D" w:rsidRPr="00A6108D" w:rsidRDefault="00A6108D" w:rsidP="00A6108D">
      <w:pPr>
        <w:rPr>
          <w:rFonts w:ascii="Times New Roman" w:hAnsi="Times New Roman" w:cs="Times New Roman"/>
          <w:sz w:val="22"/>
          <w:szCs w:val="22"/>
        </w:rPr>
      </w:pPr>
      <w:r w:rsidRPr="00A6108D">
        <w:rPr>
          <w:rFonts w:ascii="Times New Roman" w:hAnsi="Times New Roman" w:cs="Times New Roman"/>
          <w:sz w:val="22"/>
          <w:szCs w:val="22"/>
        </w:rPr>
        <w:t>Юридический адрес Ссудодателя __________________________________________________________</w:t>
      </w:r>
    </w:p>
    <w:p w:rsidR="00A6108D" w:rsidRPr="00A6108D" w:rsidRDefault="00A6108D" w:rsidP="00A6108D">
      <w:pPr>
        <w:rPr>
          <w:rFonts w:ascii="Times New Roman" w:hAnsi="Times New Roman" w:cs="Times New Roman"/>
          <w:i/>
          <w:sz w:val="18"/>
          <w:szCs w:val="18"/>
        </w:rPr>
      </w:pPr>
      <w:r w:rsidRPr="00A6108D">
        <w:rPr>
          <w:rFonts w:ascii="Times New Roman" w:hAnsi="Times New Roman" w:cs="Times New Roman"/>
          <w:i/>
          <w:sz w:val="18"/>
          <w:szCs w:val="18"/>
        </w:rPr>
        <w:t xml:space="preserve">                                                                                               (район, город, почтовый индекс, улица, № дома, корпус, строение)</w:t>
      </w:r>
    </w:p>
    <w:p w:rsidR="00A6108D" w:rsidRPr="00A6108D" w:rsidRDefault="00A6108D" w:rsidP="00A6108D">
      <w:pPr>
        <w:rPr>
          <w:rFonts w:ascii="Times New Roman" w:hAnsi="Times New Roman" w:cs="Times New Roman"/>
          <w:sz w:val="22"/>
        </w:rPr>
      </w:pPr>
      <w:r w:rsidRPr="00A6108D">
        <w:rPr>
          <w:rFonts w:ascii="Times New Roman" w:hAnsi="Times New Roman" w:cs="Times New Roman"/>
          <w:sz w:val="22"/>
          <w:szCs w:val="22"/>
        </w:rPr>
        <w:t>Банковские реквизиты Ссудодателя</w:t>
      </w:r>
      <w:r w:rsidR="00216588">
        <w:rPr>
          <w:rFonts w:ascii="Times New Roman" w:hAnsi="Times New Roman" w:cs="Times New Roman"/>
          <w:sz w:val="22"/>
          <w:szCs w:val="22"/>
        </w:rPr>
        <w:t xml:space="preserve"> </w:t>
      </w:r>
      <w:r w:rsidRPr="00A6108D">
        <w:rPr>
          <w:rFonts w:ascii="Times New Roman" w:hAnsi="Times New Roman" w:cs="Times New Roman"/>
          <w:sz w:val="22"/>
          <w:szCs w:val="22"/>
        </w:rPr>
        <w:t>________________________________________________________</w:t>
      </w:r>
    </w:p>
    <w:tbl>
      <w:tblPr>
        <w:tblW w:w="0" w:type="auto"/>
        <w:tblLayout w:type="fixed"/>
        <w:tblLook w:val="0000" w:firstRow="0" w:lastRow="0" w:firstColumn="0" w:lastColumn="0" w:noHBand="0" w:noVBand="0"/>
      </w:tblPr>
      <w:tblGrid>
        <w:gridCol w:w="1642"/>
        <w:gridCol w:w="821"/>
        <w:gridCol w:w="821"/>
        <w:gridCol w:w="1642"/>
        <w:gridCol w:w="1642"/>
        <w:gridCol w:w="821"/>
        <w:gridCol w:w="821"/>
        <w:gridCol w:w="1254"/>
      </w:tblGrid>
      <w:tr w:rsidR="00A6108D" w:rsidRPr="00A6108D" w:rsidTr="006418D1">
        <w:tblPrEx>
          <w:tblCellMar>
            <w:top w:w="0" w:type="dxa"/>
            <w:bottom w:w="0" w:type="dxa"/>
          </w:tblCellMar>
        </w:tblPrEx>
        <w:tc>
          <w:tcPr>
            <w:tcW w:w="1642" w:type="dxa"/>
          </w:tcPr>
          <w:p w:rsidR="00216588" w:rsidRDefault="00216588" w:rsidP="006418D1">
            <w:pPr>
              <w:jc w:val="center"/>
              <w:rPr>
                <w:rFonts w:ascii="Times New Roman" w:hAnsi="Times New Roman" w:cs="Times New Roman"/>
                <w:sz w:val="22"/>
              </w:rPr>
            </w:pPr>
          </w:p>
          <w:p w:rsidR="00A6108D" w:rsidRPr="00A6108D" w:rsidRDefault="00A6108D" w:rsidP="006418D1">
            <w:pPr>
              <w:jc w:val="center"/>
              <w:rPr>
                <w:rFonts w:ascii="Times New Roman" w:hAnsi="Times New Roman" w:cs="Times New Roman"/>
                <w:sz w:val="22"/>
              </w:rPr>
            </w:pPr>
            <w:r w:rsidRPr="00A6108D">
              <w:rPr>
                <w:rFonts w:ascii="Times New Roman" w:hAnsi="Times New Roman" w:cs="Times New Roman"/>
                <w:sz w:val="22"/>
              </w:rPr>
              <w:t>ОКПО</w:t>
            </w:r>
          </w:p>
        </w:tc>
        <w:tc>
          <w:tcPr>
            <w:tcW w:w="1642" w:type="dxa"/>
            <w:gridSpan w:val="2"/>
            <w:tcBorders>
              <w:bottom w:val="single" w:sz="6" w:space="0" w:color="auto"/>
            </w:tcBorders>
          </w:tcPr>
          <w:p w:rsidR="00A6108D" w:rsidRPr="00A6108D" w:rsidRDefault="00A6108D" w:rsidP="006418D1">
            <w:pPr>
              <w:jc w:val="center"/>
              <w:rPr>
                <w:rFonts w:ascii="Times New Roman" w:hAnsi="Times New Roman" w:cs="Times New Roman"/>
                <w:sz w:val="22"/>
              </w:rPr>
            </w:pPr>
          </w:p>
        </w:tc>
        <w:tc>
          <w:tcPr>
            <w:tcW w:w="1642" w:type="dxa"/>
          </w:tcPr>
          <w:p w:rsidR="00216588" w:rsidRDefault="00216588" w:rsidP="006418D1">
            <w:pPr>
              <w:jc w:val="center"/>
              <w:rPr>
                <w:rFonts w:ascii="Times New Roman" w:hAnsi="Times New Roman" w:cs="Times New Roman"/>
                <w:sz w:val="22"/>
              </w:rPr>
            </w:pPr>
          </w:p>
          <w:p w:rsidR="00A6108D" w:rsidRPr="00A6108D" w:rsidRDefault="00A6108D" w:rsidP="006418D1">
            <w:pPr>
              <w:jc w:val="center"/>
              <w:rPr>
                <w:rFonts w:ascii="Times New Roman" w:hAnsi="Times New Roman" w:cs="Times New Roman"/>
                <w:sz w:val="22"/>
              </w:rPr>
            </w:pPr>
            <w:r w:rsidRPr="00A6108D">
              <w:rPr>
                <w:rFonts w:ascii="Times New Roman" w:hAnsi="Times New Roman" w:cs="Times New Roman"/>
                <w:sz w:val="22"/>
              </w:rPr>
              <w:t>ОКВЭД</w:t>
            </w:r>
          </w:p>
        </w:tc>
        <w:tc>
          <w:tcPr>
            <w:tcW w:w="1642" w:type="dxa"/>
            <w:tcBorders>
              <w:bottom w:val="single" w:sz="6" w:space="0" w:color="auto"/>
            </w:tcBorders>
          </w:tcPr>
          <w:p w:rsidR="00A6108D" w:rsidRPr="00A6108D" w:rsidRDefault="00A6108D" w:rsidP="006418D1">
            <w:pPr>
              <w:jc w:val="center"/>
              <w:rPr>
                <w:rFonts w:ascii="Times New Roman" w:hAnsi="Times New Roman" w:cs="Times New Roman"/>
                <w:sz w:val="22"/>
              </w:rPr>
            </w:pPr>
          </w:p>
        </w:tc>
        <w:tc>
          <w:tcPr>
            <w:tcW w:w="1642" w:type="dxa"/>
            <w:gridSpan w:val="2"/>
          </w:tcPr>
          <w:p w:rsidR="00216588" w:rsidRDefault="00216588" w:rsidP="006418D1">
            <w:pPr>
              <w:jc w:val="center"/>
              <w:rPr>
                <w:rFonts w:ascii="Times New Roman" w:hAnsi="Times New Roman" w:cs="Times New Roman"/>
                <w:sz w:val="22"/>
              </w:rPr>
            </w:pPr>
          </w:p>
          <w:p w:rsidR="00A6108D" w:rsidRPr="00A6108D" w:rsidRDefault="00A6108D" w:rsidP="006418D1">
            <w:pPr>
              <w:jc w:val="center"/>
              <w:rPr>
                <w:rFonts w:ascii="Times New Roman" w:hAnsi="Times New Roman" w:cs="Times New Roman"/>
                <w:sz w:val="22"/>
              </w:rPr>
            </w:pPr>
            <w:r w:rsidRPr="00A6108D">
              <w:rPr>
                <w:rFonts w:ascii="Times New Roman" w:hAnsi="Times New Roman" w:cs="Times New Roman"/>
                <w:sz w:val="22"/>
              </w:rPr>
              <w:t>ОКТМО</w:t>
            </w:r>
          </w:p>
        </w:tc>
        <w:tc>
          <w:tcPr>
            <w:tcW w:w="1254" w:type="dxa"/>
            <w:tcBorders>
              <w:bottom w:val="single" w:sz="6" w:space="0" w:color="auto"/>
            </w:tcBorders>
          </w:tcPr>
          <w:p w:rsidR="00A6108D" w:rsidRPr="00A6108D" w:rsidRDefault="00A6108D" w:rsidP="006418D1">
            <w:pPr>
              <w:jc w:val="center"/>
              <w:rPr>
                <w:rFonts w:ascii="Times New Roman" w:hAnsi="Times New Roman" w:cs="Times New Roman"/>
                <w:sz w:val="22"/>
              </w:rPr>
            </w:pPr>
          </w:p>
        </w:tc>
      </w:tr>
      <w:tr w:rsidR="00A6108D" w:rsidRPr="00A6108D" w:rsidTr="006418D1">
        <w:tblPrEx>
          <w:tblCellMar>
            <w:top w:w="0" w:type="dxa"/>
            <w:bottom w:w="0" w:type="dxa"/>
          </w:tblCellMar>
        </w:tblPrEx>
        <w:tc>
          <w:tcPr>
            <w:tcW w:w="2463" w:type="dxa"/>
            <w:gridSpan w:val="2"/>
          </w:tcPr>
          <w:p w:rsidR="00A6108D" w:rsidRPr="00A6108D" w:rsidRDefault="00A6108D" w:rsidP="006418D1">
            <w:pPr>
              <w:jc w:val="center"/>
              <w:rPr>
                <w:rFonts w:ascii="Times New Roman" w:hAnsi="Times New Roman" w:cs="Times New Roman"/>
                <w:sz w:val="22"/>
              </w:rPr>
            </w:pPr>
            <w:r w:rsidRPr="00A6108D">
              <w:rPr>
                <w:rFonts w:ascii="Times New Roman" w:hAnsi="Times New Roman" w:cs="Times New Roman"/>
                <w:sz w:val="22"/>
              </w:rPr>
              <w:t>ОКОГУ</w:t>
            </w:r>
          </w:p>
        </w:tc>
        <w:tc>
          <w:tcPr>
            <w:tcW w:w="2463" w:type="dxa"/>
            <w:gridSpan w:val="2"/>
            <w:tcBorders>
              <w:bottom w:val="single" w:sz="6" w:space="0" w:color="auto"/>
            </w:tcBorders>
          </w:tcPr>
          <w:p w:rsidR="00A6108D" w:rsidRPr="00A6108D" w:rsidRDefault="00A6108D" w:rsidP="006418D1">
            <w:pPr>
              <w:jc w:val="center"/>
              <w:rPr>
                <w:rFonts w:ascii="Times New Roman" w:hAnsi="Times New Roman" w:cs="Times New Roman"/>
                <w:sz w:val="22"/>
              </w:rPr>
            </w:pPr>
          </w:p>
        </w:tc>
        <w:tc>
          <w:tcPr>
            <w:tcW w:w="2463" w:type="dxa"/>
            <w:gridSpan w:val="2"/>
          </w:tcPr>
          <w:p w:rsidR="00A6108D" w:rsidRPr="00A6108D" w:rsidRDefault="00A6108D" w:rsidP="006418D1">
            <w:pPr>
              <w:jc w:val="center"/>
              <w:rPr>
                <w:rFonts w:ascii="Times New Roman" w:hAnsi="Times New Roman" w:cs="Times New Roman"/>
                <w:sz w:val="22"/>
              </w:rPr>
            </w:pPr>
            <w:r w:rsidRPr="00A6108D">
              <w:rPr>
                <w:rFonts w:ascii="Times New Roman" w:hAnsi="Times New Roman" w:cs="Times New Roman"/>
                <w:sz w:val="22"/>
              </w:rPr>
              <w:t>ИНН</w:t>
            </w:r>
          </w:p>
        </w:tc>
        <w:tc>
          <w:tcPr>
            <w:tcW w:w="2075" w:type="dxa"/>
            <w:gridSpan w:val="2"/>
            <w:tcBorders>
              <w:bottom w:val="single" w:sz="6" w:space="0" w:color="auto"/>
            </w:tcBorders>
          </w:tcPr>
          <w:p w:rsidR="00A6108D" w:rsidRPr="00A6108D" w:rsidRDefault="00A6108D" w:rsidP="006418D1">
            <w:pPr>
              <w:jc w:val="center"/>
              <w:rPr>
                <w:rFonts w:ascii="Times New Roman" w:hAnsi="Times New Roman" w:cs="Times New Roman"/>
                <w:sz w:val="22"/>
              </w:rPr>
            </w:pPr>
          </w:p>
        </w:tc>
      </w:tr>
    </w:tbl>
    <w:p w:rsidR="00216588" w:rsidRDefault="00216588" w:rsidP="00A6108D">
      <w:pPr>
        <w:jc w:val="center"/>
        <w:rPr>
          <w:rFonts w:ascii="Times New Roman" w:hAnsi="Times New Roman" w:cs="Times New Roman"/>
          <w:sz w:val="28"/>
        </w:rPr>
      </w:pPr>
    </w:p>
    <w:p w:rsidR="00A6108D" w:rsidRPr="00A6108D" w:rsidRDefault="00A6108D" w:rsidP="00A6108D">
      <w:pPr>
        <w:jc w:val="center"/>
        <w:rPr>
          <w:rFonts w:ascii="Times New Roman" w:hAnsi="Times New Roman" w:cs="Times New Roman"/>
          <w:sz w:val="28"/>
        </w:rPr>
      </w:pPr>
      <w:r w:rsidRPr="00A6108D">
        <w:rPr>
          <w:rFonts w:ascii="Times New Roman" w:hAnsi="Times New Roman" w:cs="Times New Roman"/>
          <w:sz w:val="28"/>
        </w:rPr>
        <w:t>Стоимостные и технические характеристики</w:t>
      </w:r>
    </w:p>
    <w:p w:rsidR="00A6108D" w:rsidRPr="00A6108D" w:rsidRDefault="00A6108D" w:rsidP="00A6108D">
      <w:pPr>
        <w:jc w:val="center"/>
        <w:rPr>
          <w:rFonts w:ascii="Times New Roman" w:hAnsi="Times New Roman" w:cs="Times New Roman"/>
        </w:rPr>
      </w:pPr>
      <w:r w:rsidRPr="00A6108D">
        <w:rPr>
          <w:rFonts w:ascii="Times New Roman" w:hAnsi="Times New Roman" w:cs="Times New Roman"/>
        </w:rPr>
        <w:t xml:space="preserve">недвижимого имущества, </w:t>
      </w:r>
      <w:r w:rsidRPr="00A6108D">
        <w:rPr>
          <w:rFonts w:ascii="Times New Roman" w:hAnsi="Times New Roman" w:cs="Times New Roman"/>
        </w:rPr>
        <w:br/>
        <w:t xml:space="preserve">находящегося в </w:t>
      </w:r>
      <w:r w:rsidR="00216588">
        <w:rPr>
          <w:rFonts w:ascii="Times New Roman" w:hAnsi="Times New Roman" w:cs="Times New Roman"/>
        </w:rPr>
        <w:t xml:space="preserve">муниципальной собственности </w:t>
      </w:r>
      <w:r w:rsidR="00596EC9">
        <w:rPr>
          <w:rFonts w:ascii="Times New Roman" w:hAnsi="Times New Roman" w:cs="Times New Roman"/>
        </w:rPr>
        <w:t>Красновского сельского поселения</w:t>
      </w:r>
      <w:r w:rsidR="00216588">
        <w:rPr>
          <w:rFonts w:ascii="Times New Roman" w:hAnsi="Times New Roman" w:cs="Times New Roman"/>
        </w:rPr>
        <w:t xml:space="preserve"> </w:t>
      </w:r>
      <w:r w:rsidRPr="00A6108D">
        <w:rPr>
          <w:rFonts w:ascii="Times New Roman" w:hAnsi="Times New Roman" w:cs="Times New Roman"/>
        </w:rPr>
        <w:t xml:space="preserve"> </w:t>
      </w:r>
    </w:p>
    <w:p w:rsidR="00A6108D" w:rsidRPr="00A6108D" w:rsidRDefault="00A6108D" w:rsidP="00A6108D">
      <w:pPr>
        <w:jc w:val="center"/>
        <w:rPr>
          <w:rFonts w:ascii="Times New Roman" w:hAnsi="Times New Roman" w:cs="Times New Roman"/>
        </w:rPr>
      </w:pPr>
      <w:r w:rsidRPr="00A6108D">
        <w:rPr>
          <w:rFonts w:ascii="Times New Roman" w:hAnsi="Times New Roman" w:cs="Times New Roman"/>
        </w:rPr>
        <w:t>по состоянию на « 01» ________ 201__ г.</w:t>
      </w:r>
    </w:p>
    <w:p w:rsidR="00A6108D" w:rsidRPr="00A6108D" w:rsidRDefault="00A6108D" w:rsidP="00A6108D">
      <w:pPr>
        <w:rPr>
          <w:rFonts w:ascii="Times New Roman" w:hAnsi="Times New Roman" w:cs="Times New Roman"/>
        </w:rPr>
      </w:pPr>
    </w:p>
    <w:tbl>
      <w:tblPr>
        <w:tblW w:w="0" w:type="auto"/>
        <w:tblInd w:w="250" w:type="dxa"/>
        <w:tblLayout w:type="fixed"/>
        <w:tblLook w:val="0000" w:firstRow="0" w:lastRow="0" w:firstColumn="0" w:lastColumn="0" w:noHBand="0" w:noVBand="0"/>
      </w:tblPr>
      <w:tblGrid>
        <w:gridCol w:w="709"/>
        <w:gridCol w:w="8080"/>
        <w:gridCol w:w="1134"/>
      </w:tblGrid>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1.</w:t>
            </w:r>
          </w:p>
        </w:tc>
        <w:tc>
          <w:tcPr>
            <w:tcW w:w="9214" w:type="dxa"/>
            <w:gridSpan w:val="2"/>
            <w:tcBorders>
              <w:top w:val="single" w:sz="4" w:space="0" w:color="auto"/>
              <w:left w:val="single" w:sz="4" w:space="0" w:color="auto"/>
              <w:bottom w:val="single" w:sz="4" w:space="0" w:color="auto"/>
              <w:right w:val="single" w:sz="4" w:space="0" w:color="auto"/>
            </w:tcBorders>
          </w:tcPr>
          <w:p w:rsidR="00A6108D" w:rsidRPr="00A6108D" w:rsidRDefault="00A6108D" w:rsidP="006418D1">
            <w:pPr>
              <w:rPr>
                <w:rFonts w:ascii="Times New Roman" w:hAnsi="Times New Roman" w:cs="Times New Roman"/>
              </w:rPr>
            </w:pPr>
            <w:r w:rsidRPr="00A6108D">
              <w:rPr>
                <w:rFonts w:ascii="Times New Roman" w:hAnsi="Times New Roman" w:cs="Times New Roman"/>
              </w:rPr>
              <w:t>Адрес недвижимого имущества, передаваемого в безвозмездное пользование:</w:t>
            </w:r>
          </w:p>
        </w:tc>
      </w:tr>
      <w:tr w:rsidR="00A6108D" w:rsidRPr="00A6108D"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9214" w:type="dxa"/>
            <w:gridSpan w:val="2"/>
            <w:tcBorders>
              <w:top w:val="single" w:sz="4" w:space="0" w:color="auto"/>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2.*</w:t>
            </w:r>
          </w:p>
        </w:tc>
        <w:tc>
          <w:tcPr>
            <w:tcW w:w="8080" w:type="dxa"/>
            <w:tcBorders>
              <w:top w:val="single" w:sz="4" w:space="0" w:color="auto"/>
              <w:left w:val="single" w:sz="4" w:space="0" w:color="auto"/>
              <w:bottom w:val="single" w:sz="4" w:space="0" w:color="auto"/>
              <w:right w:val="single" w:sz="4" w:space="0" w:color="auto"/>
            </w:tcBorders>
          </w:tcPr>
          <w:p w:rsidR="00A6108D" w:rsidRPr="00A6108D" w:rsidRDefault="00A6108D" w:rsidP="00216588">
            <w:pPr>
              <w:jc w:val="both"/>
              <w:rPr>
                <w:rFonts w:ascii="Times New Roman" w:hAnsi="Times New Roman" w:cs="Times New Roman"/>
              </w:rPr>
            </w:pPr>
            <w:r w:rsidRPr="00A6108D">
              <w:rPr>
                <w:rFonts w:ascii="Times New Roman" w:hAnsi="Times New Roman" w:cs="Times New Roman"/>
              </w:rPr>
              <w:t xml:space="preserve">Первоначальная балансовая стоимость объекта (здания, строения), в котором расположено недвижимое имущество, передаваемое в безвозмездное пользование, </w:t>
            </w:r>
            <w:r w:rsidR="00216588">
              <w:rPr>
                <w:rFonts w:ascii="Times New Roman" w:hAnsi="Times New Roman" w:cs="Times New Roman"/>
              </w:rPr>
              <w:t xml:space="preserve">  </w:t>
            </w:r>
            <w:r w:rsidRPr="00A6108D">
              <w:rPr>
                <w:rFonts w:ascii="Times New Roman" w:hAnsi="Times New Roman" w:cs="Times New Roman"/>
              </w:rPr>
              <w:t>по состоянию на 01.      .201    ,  руб.</w:t>
            </w:r>
          </w:p>
        </w:tc>
        <w:tc>
          <w:tcPr>
            <w:tcW w:w="1134" w:type="dxa"/>
            <w:tcBorders>
              <w:top w:val="single" w:sz="4" w:space="0" w:color="auto"/>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3.*</w:t>
            </w:r>
          </w:p>
        </w:tc>
        <w:tc>
          <w:tcPr>
            <w:tcW w:w="8080" w:type="dxa"/>
            <w:tcBorders>
              <w:top w:val="single" w:sz="4" w:space="0" w:color="auto"/>
              <w:left w:val="single" w:sz="4" w:space="0" w:color="auto"/>
              <w:right w:val="single" w:sz="4" w:space="0" w:color="auto"/>
            </w:tcBorders>
          </w:tcPr>
          <w:p w:rsidR="00A6108D" w:rsidRPr="00A6108D" w:rsidRDefault="00A6108D" w:rsidP="00216588">
            <w:pPr>
              <w:jc w:val="both"/>
              <w:rPr>
                <w:rFonts w:ascii="Times New Roman" w:hAnsi="Times New Roman" w:cs="Times New Roman"/>
              </w:rPr>
            </w:pPr>
            <w:r w:rsidRPr="00A6108D">
              <w:rPr>
                <w:rFonts w:ascii="Times New Roman" w:hAnsi="Times New Roman" w:cs="Times New Roman"/>
              </w:rPr>
              <w:t>Остаточная балансовая стоимость объекта (здания, строения), в котором расположено недвижимое имущество, передаваемое в безвозмездное пользование, по состоянию на 01.      .201  ,  руб.</w:t>
            </w: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4.</w:t>
            </w:r>
          </w:p>
        </w:tc>
        <w:tc>
          <w:tcPr>
            <w:tcW w:w="8080" w:type="dxa"/>
            <w:tcBorders>
              <w:left w:val="single" w:sz="4" w:space="0" w:color="auto"/>
              <w:right w:val="single" w:sz="4"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Общая площадь всего объекта недвижимости, кв.м.</w:t>
            </w:r>
          </w:p>
        </w:tc>
        <w:tc>
          <w:tcPr>
            <w:tcW w:w="1134"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5.</w:t>
            </w:r>
          </w:p>
        </w:tc>
        <w:tc>
          <w:tcPr>
            <w:tcW w:w="8080" w:type="dxa"/>
            <w:tcBorders>
              <w:left w:val="single" w:sz="4" w:space="0" w:color="auto"/>
              <w:right w:val="single" w:sz="4"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Общая площадь недвижимого имущества, передаваемого в безвозмездное пользование, кв.м.</w:t>
            </w:r>
          </w:p>
        </w:tc>
        <w:tc>
          <w:tcPr>
            <w:tcW w:w="1134"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6.</w:t>
            </w:r>
          </w:p>
        </w:tc>
        <w:tc>
          <w:tcPr>
            <w:tcW w:w="8080" w:type="dxa"/>
            <w:tcBorders>
              <w:left w:val="single" w:sz="4" w:space="0" w:color="auto"/>
              <w:right w:val="single" w:sz="4"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Остаточная стоимость недвижимого имущества, передаваемого в безвозмездное пользование, руб. по состоянию на 01.       .201     (стр.3 : стр.4 х стр.5)</w:t>
            </w:r>
          </w:p>
        </w:tc>
        <w:tc>
          <w:tcPr>
            <w:tcW w:w="1134"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7.</w:t>
            </w:r>
          </w:p>
        </w:tc>
        <w:tc>
          <w:tcPr>
            <w:tcW w:w="8080" w:type="dxa"/>
            <w:tcBorders>
              <w:left w:val="single" w:sz="4" w:space="0" w:color="auto"/>
              <w:right w:val="single" w:sz="4"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Норма амортизации на полное восстановление (Nам), %</w:t>
            </w:r>
          </w:p>
        </w:tc>
        <w:tc>
          <w:tcPr>
            <w:tcW w:w="1134"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8.</w:t>
            </w:r>
          </w:p>
        </w:tc>
        <w:tc>
          <w:tcPr>
            <w:tcW w:w="8080" w:type="dxa"/>
            <w:tcBorders>
              <w:left w:val="single" w:sz="4" w:space="0" w:color="auto"/>
              <w:right w:val="single" w:sz="4"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Год ввода в эксплуатацию объекта (здания, строения)</w:t>
            </w:r>
          </w:p>
        </w:tc>
        <w:tc>
          <w:tcPr>
            <w:tcW w:w="1134"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top w:val="single" w:sz="4" w:space="0" w:color="auto"/>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6418D1">
        <w:tblPrEx>
          <w:tblCellMar>
            <w:top w:w="0" w:type="dxa"/>
            <w:bottom w:w="0" w:type="dxa"/>
          </w:tblCellMar>
        </w:tblPrEx>
        <w:tc>
          <w:tcPr>
            <w:tcW w:w="709"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r w:rsidRPr="00A6108D">
              <w:rPr>
                <w:rFonts w:ascii="Times New Roman" w:hAnsi="Times New Roman" w:cs="Times New Roman"/>
              </w:rPr>
              <w:t>9.</w:t>
            </w:r>
          </w:p>
        </w:tc>
        <w:tc>
          <w:tcPr>
            <w:tcW w:w="8080" w:type="dxa"/>
            <w:tcBorders>
              <w:left w:val="single" w:sz="4" w:space="0" w:color="auto"/>
              <w:right w:val="single" w:sz="4" w:space="0" w:color="auto"/>
            </w:tcBorders>
          </w:tcPr>
          <w:p w:rsidR="00A6108D" w:rsidRPr="00A6108D" w:rsidRDefault="00A6108D" w:rsidP="006418D1">
            <w:pPr>
              <w:jc w:val="both"/>
              <w:rPr>
                <w:rFonts w:ascii="Times New Roman" w:hAnsi="Times New Roman" w:cs="Times New Roman"/>
              </w:rPr>
            </w:pPr>
            <w:r w:rsidRPr="00A6108D">
              <w:rPr>
                <w:rFonts w:ascii="Times New Roman" w:hAnsi="Times New Roman" w:cs="Times New Roman"/>
              </w:rPr>
              <w:t>Износ, %</w:t>
            </w:r>
          </w:p>
        </w:tc>
        <w:tc>
          <w:tcPr>
            <w:tcW w:w="1134" w:type="dxa"/>
            <w:tcBorders>
              <w:left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r w:rsidR="00A6108D" w:rsidRPr="00A6108D" w:rsidTr="00216588">
        <w:tblPrEx>
          <w:tblCellMar>
            <w:top w:w="0" w:type="dxa"/>
            <w:bottom w:w="0" w:type="dxa"/>
          </w:tblCellMar>
        </w:tblPrEx>
        <w:trPr>
          <w:trHeight w:val="97"/>
        </w:trPr>
        <w:tc>
          <w:tcPr>
            <w:tcW w:w="709"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8080" w:type="dxa"/>
            <w:tcBorders>
              <w:left w:val="single" w:sz="4" w:space="0" w:color="auto"/>
              <w:bottom w:val="single" w:sz="4" w:space="0" w:color="auto"/>
              <w:right w:val="single" w:sz="4" w:space="0" w:color="auto"/>
            </w:tcBorders>
          </w:tcPr>
          <w:p w:rsidR="00A6108D" w:rsidRPr="00A6108D" w:rsidRDefault="00A6108D" w:rsidP="006418D1">
            <w:pPr>
              <w:jc w:val="both"/>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A6108D" w:rsidRPr="00A6108D" w:rsidRDefault="00A6108D" w:rsidP="006418D1">
            <w:pPr>
              <w:jc w:val="center"/>
              <w:rPr>
                <w:rFonts w:ascii="Times New Roman" w:hAnsi="Times New Roman" w:cs="Times New Roman"/>
              </w:rPr>
            </w:pPr>
          </w:p>
        </w:tc>
      </w:tr>
    </w:tbl>
    <w:p w:rsidR="00A6108D" w:rsidRPr="00A6108D" w:rsidRDefault="00A6108D" w:rsidP="00A6108D">
      <w:pPr>
        <w:rPr>
          <w:rFonts w:ascii="Times New Roman" w:hAnsi="Times New Roman" w:cs="Times New Roman"/>
        </w:rPr>
      </w:pPr>
    </w:p>
    <w:p w:rsidR="00A6108D" w:rsidRPr="00A6108D" w:rsidRDefault="00A6108D" w:rsidP="00A6108D">
      <w:pPr>
        <w:rPr>
          <w:rFonts w:ascii="Times New Roman" w:hAnsi="Times New Roman" w:cs="Times New Roman"/>
        </w:rPr>
      </w:pPr>
      <w:r w:rsidRPr="00A6108D">
        <w:rPr>
          <w:rFonts w:ascii="Times New Roman" w:hAnsi="Times New Roman" w:cs="Times New Roman"/>
        </w:rPr>
        <w:t>Руководитель Ссудодателя                                                             _______________/_______________</w:t>
      </w:r>
    </w:p>
    <w:p w:rsidR="00A6108D" w:rsidRPr="00A6108D" w:rsidRDefault="00A6108D" w:rsidP="00A6108D">
      <w:pPr>
        <w:rPr>
          <w:rFonts w:ascii="Times New Roman" w:hAnsi="Times New Roman" w:cs="Times New Roman"/>
        </w:rPr>
      </w:pPr>
      <w:r w:rsidRPr="00A6108D">
        <w:rPr>
          <w:rFonts w:ascii="Times New Roman" w:hAnsi="Times New Roman" w:cs="Times New Roman"/>
        </w:rPr>
        <w:t xml:space="preserve">                                                                                                              (</w:t>
      </w:r>
      <w:r w:rsidRPr="00A6108D">
        <w:rPr>
          <w:rFonts w:ascii="Times New Roman" w:hAnsi="Times New Roman" w:cs="Times New Roman"/>
          <w:sz w:val="18"/>
        </w:rPr>
        <w:t>подпись)                           (Ф.И.О.)</w:t>
      </w:r>
    </w:p>
    <w:p w:rsidR="00A6108D" w:rsidRPr="00A6108D" w:rsidRDefault="00A6108D" w:rsidP="00A6108D">
      <w:pPr>
        <w:rPr>
          <w:rFonts w:ascii="Times New Roman" w:hAnsi="Times New Roman" w:cs="Times New Roman"/>
        </w:rPr>
      </w:pPr>
      <w:r w:rsidRPr="00A6108D">
        <w:rPr>
          <w:rFonts w:ascii="Times New Roman" w:hAnsi="Times New Roman" w:cs="Times New Roman"/>
        </w:rPr>
        <w:t>Главный бухгалтер Ссудодателя</w:t>
      </w:r>
      <w:r w:rsidR="00216588">
        <w:rPr>
          <w:rFonts w:ascii="Times New Roman" w:hAnsi="Times New Roman" w:cs="Times New Roman"/>
        </w:rPr>
        <w:t xml:space="preserve"> </w:t>
      </w:r>
      <w:r w:rsidRPr="00A6108D">
        <w:rPr>
          <w:rFonts w:ascii="Times New Roman" w:hAnsi="Times New Roman" w:cs="Times New Roman"/>
        </w:rPr>
        <w:t xml:space="preserve">                                             _______________/_______________</w:t>
      </w:r>
    </w:p>
    <w:p w:rsidR="00A6108D" w:rsidRPr="00A6108D" w:rsidRDefault="00A6108D" w:rsidP="00A6108D">
      <w:pPr>
        <w:rPr>
          <w:rFonts w:ascii="Times New Roman" w:hAnsi="Times New Roman" w:cs="Times New Roman"/>
        </w:rPr>
      </w:pPr>
      <w:r w:rsidRPr="00A6108D">
        <w:rPr>
          <w:rFonts w:ascii="Times New Roman" w:hAnsi="Times New Roman" w:cs="Times New Roman"/>
        </w:rPr>
        <w:t xml:space="preserve">              </w:t>
      </w:r>
      <w:r w:rsidR="00216588">
        <w:rPr>
          <w:rFonts w:ascii="Times New Roman" w:hAnsi="Times New Roman" w:cs="Times New Roman"/>
        </w:rPr>
        <w:t>м.п.</w:t>
      </w:r>
      <w:r w:rsidRPr="00A6108D">
        <w:rPr>
          <w:rFonts w:ascii="Times New Roman" w:hAnsi="Times New Roman" w:cs="Times New Roman"/>
        </w:rPr>
        <w:t xml:space="preserve">                                                                                             (</w:t>
      </w:r>
      <w:r w:rsidRPr="00A6108D">
        <w:rPr>
          <w:rFonts w:ascii="Times New Roman" w:hAnsi="Times New Roman" w:cs="Times New Roman"/>
          <w:sz w:val="18"/>
        </w:rPr>
        <w:t>подпись)                           (Ф.И.О.)</w:t>
      </w:r>
    </w:p>
    <w:p w:rsidR="00A6108D" w:rsidRPr="00A6108D" w:rsidRDefault="00A6108D" w:rsidP="00A6108D">
      <w:pPr>
        <w:rPr>
          <w:rFonts w:ascii="Times New Roman" w:hAnsi="Times New Roman" w:cs="Times New Roman"/>
        </w:rPr>
      </w:pPr>
      <w:r w:rsidRPr="00A6108D">
        <w:rPr>
          <w:rFonts w:ascii="Times New Roman" w:hAnsi="Times New Roman" w:cs="Times New Roman"/>
        </w:rPr>
        <w:t>Ссудополучатель</w:t>
      </w:r>
      <w:r w:rsidR="00216588">
        <w:rPr>
          <w:rFonts w:ascii="Times New Roman" w:hAnsi="Times New Roman" w:cs="Times New Roman"/>
        </w:rPr>
        <w:t xml:space="preserve"> </w:t>
      </w:r>
      <w:r w:rsidRPr="00A6108D">
        <w:rPr>
          <w:rFonts w:ascii="Times New Roman" w:hAnsi="Times New Roman" w:cs="Times New Roman"/>
        </w:rPr>
        <w:t xml:space="preserve">                                                                            ______________/_______________</w:t>
      </w:r>
    </w:p>
    <w:p w:rsidR="00A6108D" w:rsidRPr="00A6108D" w:rsidRDefault="00A6108D" w:rsidP="00A6108D">
      <w:pPr>
        <w:rPr>
          <w:rFonts w:ascii="Times New Roman" w:hAnsi="Times New Roman" w:cs="Times New Roman"/>
          <w:sz w:val="18"/>
        </w:rPr>
      </w:pPr>
      <w:r w:rsidRPr="00A6108D">
        <w:rPr>
          <w:rFonts w:ascii="Times New Roman" w:hAnsi="Times New Roman" w:cs="Times New Roman"/>
        </w:rPr>
        <w:t xml:space="preserve">             </w:t>
      </w:r>
      <w:r w:rsidR="00216588">
        <w:rPr>
          <w:rFonts w:ascii="Times New Roman" w:hAnsi="Times New Roman" w:cs="Times New Roman"/>
        </w:rPr>
        <w:t>м.п.</w:t>
      </w:r>
      <w:r w:rsidRPr="00A6108D">
        <w:rPr>
          <w:rFonts w:ascii="Times New Roman" w:hAnsi="Times New Roman" w:cs="Times New Roman"/>
        </w:rPr>
        <w:t xml:space="preserve">                 </w:t>
      </w:r>
      <w:r w:rsidR="00216588">
        <w:rPr>
          <w:rFonts w:ascii="Times New Roman" w:hAnsi="Times New Roman" w:cs="Times New Roman"/>
        </w:rPr>
        <w:t xml:space="preserve">   </w:t>
      </w:r>
      <w:r w:rsidRPr="00A6108D">
        <w:rPr>
          <w:rFonts w:ascii="Times New Roman" w:hAnsi="Times New Roman" w:cs="Times New Roman"/>
        </w:rPr>
        <w:t xml:space="preserve">                                                                              (</w:t>
      </w:r>
      <w:r w:rsidRPr="00A6108D">
        <w:rPr>
          <w:rFonts w:ascii="Times New Roman" w:hAnsi="Times New Roman" w:cs="Times New Roman"/>
          <w:sz w:val="18"/>
        </w:rPr>
        <w:t>подпись)                           (Ф.И.О.)</w:t>
      </w:r>
    </w:p>
    <w:p w:rsidR="00A6108D" w:rsidRPr="00A6108D" w:rsidRDefault="00A6108D" w:rsidP="00A6108D">
      <w:pPr>
        <w:rPr>
          <w:rFonts w:ascii="Times New Roman" w:hAnsi="Times New Roman" w:cs="Times New Roman"/>
        </w:rPr>
      </w:pPr>
      <w:r w:rsidRPr="00A6108D">
        <w:rPr>
          <w:rFonts w:ascii="Times New Roman" w:hAnsi="Times New Roman" w:cs="Times New Roman"/>
        </w:rPr>
        <w:t>______________________________________________________</w:t>
      </w:r>
    </w:p>
    <w:p w:rsidR="00A6108D" w:rsidRPr="00A6108D" w:rsidRDefault="00A6108D" w:rsidP="00A6108D">
      <w:pPr>
        <w:jc w:val="both"/>
        <w:rPr>
          <w:rFonts w:ascii="Times New Roman" w:hAnsi="Times New Roman" w:cs="Times New Roman"/>
        </w:rPr>
      </w:pPr>
      <w:r w:rsidRPr="00A6108D">
        <w:rPr>
          <w:rFonts w:ascii="Times New Roman" w:hAnsi="Times New Roman" w:cs="Times New Roman"/>
        </w:rPr>
        <w:t>*</w:t>
      </w:r>
      <w:r w:rsidRPr="00A6108D">
        <w:rPr>
          <w:rFonts w:ascii="Times New Roman" w:hAnsi="Times New Roman" w:cs="Times New Roman"/>
          <w:sz w:val="22"/>
          <w:szCs w:val="22"/>
        </w:rPr>
        <w:t xml:space="preserve"> </w:t>
      </w:r>
      <w:r w:rsidRPr="00A6108D">
        <w:rPr>
          <w:rFonts w:ascii="Times New Roman" w:hAnsi="Times New Roman" w:cs="Times New Roman"/>
        </w:rPr>
        <w:t>Первоначальная и остаточные стоимости объекта (здания,  строения), в котором расположено недвижимое имущество, передаваемое в безвозмездное пользование, указываются по бухгалтерскому учету Ссудодателя на последнюю отчетную дату</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Приложение № 3</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к договору безвозмездного пользования</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от «___»____________201    г.</w:t>
      </w:r>
    </w:p>
    <w:p w:rsidR="00A6108D" w:rsidRPr="00A6108D" w:rsidRDefault="00A6108D" w:rsidP="00A6108D">
      <w:pPr>
        <w:jc w:val="right"/>
        <w:rPr>
          <w:rFonts w:ascii="Times New Roman" w:hAnsi="Times New Roman" w:cs="Times New Roman"/>
          <w:sz w:val="22"/>
          <w:szCs w:val="22"/>
        </w:rPr>
      </w:pPr>
      <w:r w:rsidRPr="00A6108D">
        <w:rPr>
          <w:rFonts w:ascii="Times New Roman" w:hAnsi="Times New Roman" w:cs="Times New Roman"/>
          <w:sz w:val="22"/>
          <w:szCs w:val="22"/>
        </w:rPr>
        <w:t>№ _________</w:t>
      </w:r>
    </w:p>
    <w:p w:rsidR="00A6108D" w:rsidRPr="00A6108D" w:rsidRDefault="00A6108D" w:rsidP="00A6108D">
      <w:pPr>
        <w:jc w:val="right"/>
        <w:rPr>
          <w:rFonts w:ascii="Times New Roman" w:hAnsi="Times New Roman" w:cs="Times New Roman"/>
          <w:sz w:val="22"/>
          <w:szCs w:val="22"/>
        </w:rPr>
      </w:pPr>
    </w:p>
    <w:p w:rsidR="00A6108D" w:rsidRPr="00A6108D" w:rsidRDefault="00A6108D" w:rsidP="00A6108D">
      <w:pPr>
        <w:jc w:val="both"/>
        <w:rPr>
          <w:rFonts w:ascii="Times New Roman" w:hAnsi="Times New Roman" w:cs="Times New Roman"/>
          <w:b/>
          <w:sz w:val="28"/>
        </w:rPr>
      </w:pPr>
      <w:r w:rsidRPr="00A6108D">
        <w:rPr>
          <w:rFonts w:ascii="Times New Roman" w:hAnsi="Times New Roman" w:cs="Times New Roman"/>
        </w:rPr>
        <w:t xml:space="preserve"> </w:t>
      </w:r>
    </w:p>
    <w:p w:rsidR="00A6108D" w:rsidRPr="00A6108D" w:rsidRDefault="00A6108D" w:rsidP="00A6108D">
      <w:pPr>
        <w:jc w:val="center"/>
        <w:rPr>
          <w:rFonts w:ascii="Times New Roman" w:hAnsi="Times New Roman" w:cs="Times New Roman"/>
          <w:sz w:val="28"/>
        </w:rPr>
      </w:pPr>
      <w:r w:rsidRPr="00A6108D">
        <w:rPr>
          <w:rFonts w:ascii="Times New Roman" w:hAnsi="Times New Roman" w:cs="Times New Roman"/>
          <w:sz w:val="28"/>
        </w:rPr>
        <w:t>АКТ</w:t>
      </w:r>
    </w:p>
    <w:p w:rsidR="00A6108D" w:rsidRPr="00A6108D" w:rsidRDefault="00A6108D" w:rsidP="00A6108D">
      <w:pPr>
        <w:jc w:val="center"/>
        <w:rPr>
          <w:rFonts w:ascii="Times New Roman" w:hAnsi="Times New Roman" w:cs="Times New Roman"/>
          <w:sz w:val="22"/>
          <w:szCs w:val="22"/>
        </w:rPr>
      </w:pPr>
      <w:r w:rsidRPr="00A6108D">
        <w:rPr>
          <w:rFonts w:ascii="Times New Roman" w:hAnsi="Times New Roman" w:cs="Times New Roman"/>
          <w:sz w:val="22"/>
          <w:szCs w:val="22"/>
        </w:rPr>
        <w:t>приема-передачи недвижимого имущества,</w:t>
      </w:r>
    </w:p>
    <w:p w:rsidR="00A6108D" w:rsidRPr="00A6108D" w:rsidRDefault="00A6108D" w:rsidP="00A6108D">
      <w:pPr>
        <w:jc w:val="center"/>
        <w:rPr>
          <w:rFonts w:ascii="Times New Roman" w:hAnsi="Times New Roman" w:cs="Times New Roman"/>
          <w:sz w:val="22"/>
          <w:szCs w:val="22"/>
        </w:rPr>
      </w:pPr>
      <w:r w:rsidRPr="00A6108D">
        <w:rPr>
          <w:rFonts w:ascii="Times New Roman" w:hAnsi="Times New Roman" w:cs="Times New Roman"/>
          <w:sz w:val="22"/>
          <w:szCs w:val="22"/>
        </w:rPr>
        <w:t xml:space="preserve">находящегося в </w:t>
      </w:r>
      <w:r w:rsidR="00CB6A7D">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Pr="00A6108D">
        <w:rPr>
          <w:rFonts w:ascii="Times New Roman" w:hAnsi="Times New Roman" w:cs="Times New Roman"/>
          <w:sz w:val="22"/>
          <w:szCs w:val="22"/>
        </w:rPr>
        <w:t>,</w:t>
      </w:r>
    </w:p>
    <w:p w:rsidR="00A6108D" w:rsidRPr="00A6108D" w:rsidRDefault="00A6108D" w:rsidP="00A6108D">
      <w:pPr>
        <w:jc w:val="center"/>
        <w:rPr>
          <w:rFonts w:ascii="Times New Roman" w:hAnsi="Times New Roman" w:cs="Times New Roman"/>
          <w:i/>
        </w:rPr>
      </w:pPr>
      <w:r w:rsidRPr="00A6108D">
        <w:rPr>
          <w:rFonts w:ascii="Times New Roman" w:hAnsi="Times New Roman" w:cs="Times New Roman"/>
          <w:sz w:val="22"/>
          <w:szCs w:val="22"/>
        </w:rPr>
        <w:t>расположенного по адресу</w:t>
      </w:r>
      <w:r w:rsidRPr="00A6108D">
        <w:rPr>
          <w:rFonts w:ascii="Times New Roman" w:hAnsi="Times New Roman" w:cs="Times New Roman"/>
        </w:rPr>
        <w:t>:</w:t>
      </w:r>
    </w:p>
    <w:tbl>
      <w:tblPr>
        <w:tblW w:w="0" w:type="auto"/>
        <w:tblInd w:w="1809" w:type="dxa"/>
        <w:tblLayout w:type="fixed"/>
        <w:tblLook w:val="0000" w:firstRow="0" w:lastRow="0" w:firstColumn="0" w:lastColumn="0" w:noHBand="0" w:noVBand="0"/>
      </w:tblPr>
      <w:tblGrid>
        <w:gridCol w:w="6096"/>
      </w:tblGrid>
      <w:tr w:rsidR="00A6108D" w:rsidRPr="00A6108D" w:rsidTr="006418D1">
        <w:tblPrEx>
          <w:tblCellMar>
            <w:top w:w="0" w:type="dxa"/>
            <w:bottom w:w="0" w:type="dxa"/>
          </w:tblCellMar>
        </w:tblPrEx>
        <w:tc>
          <w:tcPr>
            <w:tcW w:w="6096" w:type="dxa"/>
            <w:tcBorders>
              <w:bottom w:val="single" w:sz="6"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rPr>
          <w:rFonts w:ascii="Times New Roman" w:hAnsi="Times New Roman" w:cs="Times New Roman"/>
        </w:rPr>
      </w:pPr>
    </w:p>
    <w:p w:rsidR="00A6108D" w:rsidRP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ab/>
        <w:t xml:space="preserve">Настоящий   акт   составлен   во    исполнение    пункта    2.1.1 договора безвозмездного пользования недвижимого имущества, находящегося в </w:t>
      </w:r>
      <w:r w:rsidR="004B1461">
        <w:rPr>
          <w:rFonts w:ascii="Times New Roman" w:hAnsi="Times New Roman" w:cs="Times New Roman"/>
          <w:sz w:val="22"/>
          <w:szCs w:val="22"/>
        </w:rPr>
        <w:t xml:space="preserve">муниципальной собственности </w:t>
      </w:r>
      <w:r w:rsidR="00596EC9">
        <w:rPr>
          <w:rFonts w:ascii="Times New Roman" w:hAnsi="Times New Roman" w:cs="Times New Roman"/>
          <w:sz w:val="22"/>
          <w:szCs w:val="22"/>
        </w:rPr>
        <w:t>Красновского сельского поселения</w:t>
      </w:r>
      <w:r w:rsidR="004B1461">
        <w:rPr>
          <w:rFonts w:ascii="Times New Roman" w:hAnsi="Times New Roman" w:cs="Times New Roman"/>
          <w:sz w:val="22"/>
          <w:szCs w:val="22"/>
        </w:rPr>
        <w:t xml:space="preserve"> </w:t>
      </w:r>
    </w:p>
    <w:tbl>
      <w:tblPr>
        <w:tblW w:w="10173" w:type="dxa"/>
        <w:tblLayout w:type="fixed"/>
        <w:tblLook w:val="0000" w:firstRow="0" w:lastRow="0" w:firstColumn="0" w:lastColumn="0" w:noHBand="0" w:noVBand="0"/>
      </w:tblPr>
      <w:tblGrid>
        <w:gridCol w:w="817"/>
        <w:gridCol w:w="2552"/>
        <w:gridCol w:w="992"/>
        <w:gridCol w:w="2693"/>
        <w:gridCol w:w="3119"/>
      </w:tblGrid>
      <w:tr w:rsidR="00A6108D" w:rsidRPr="00A6108D" w:rsidTr="006418D1">
        <w:tblPrEx>
          <w:tblCellMar>
            <w:top w:w="0" w:type="dxa"/>
            <w:bottom w:w="0" w:type="dxa"/>
          </w:tblCellMar>
        </w:tblPrEx>
        <w:tc>
          <w:tcPr>
            <w:tcW w:w="817" w:type="dxa"/>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от</w:t>
            </w:r>
          </w:p>
        </w:tc>
        <w:tc>
          <w:tcPr>
            <w:tcW w:w="2552" w:type="dxa"/>
            <w:tcBorders>
              <w:bottom w:val="single" w:sz="6" w:space="0" w:color="auto"/>
            </w:tcBorders>
          </w:tcPr>
          <w:p w:rsidR="00A6108D" w:rsidRPr="00A6108D" w:rsidRDefault="00A6108D" w:rsidP="006418D1">
            <w:pPr>
              <w:rPr>
                <w:rFonts w:ascii="Times New Roman" w:hAnsi="Times New Roman" w:cs="Times New Roman"/>
                <w:sz w:val="22"/>
                <w:szCs w:val="22"/>
              </w:rPr>
            </w:pPr>
          </w:p>
        </w:tc>
        <w:tc>
          <w:tcPr>
            <w:tcW w:w="992" w:type="dxa"/>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w:t>
            </w:r>
          </w:p>
        </w:tc>
        <w:tc>
          <w:tcPr>
            <w:tcW w:w="2693" w:type="dxa"/>
            <w:tcBorders>
              <w:bottom w:val="single" w:sz="6" w:space="0" w:color="auto"/>
            </w:tcBorders>
          </w:tcPr>
          <w:p w:rsidR="00A6108D" w:rsidRPr="00A6108D" w:rsidRDefault="00A6108D" w:rsidP="006418D1">
            <w:pPr>
              <w:rPr>
                <w:rFonts w:ascii="Times New Roman" w:hAnsi="Times New Roman" w:cs="Times New Roman"/>
                <w:sz w:val="22"/>
                <w:szCs w:val="22"/>
              </w:rPr>
            </w:pPr>
          </w:p>
        </w:tc>
        <w:tc>
          <w:tcPr>
            <w:tcW w:w="3119" w:type="dxa"/>
          </w:tcPr>
          <w:p w:rsidR="00A6108D" w:rsidRPr="00A6108D" w:rsidRDefault="00A6108D" w:rsidP="006418D1">
            <w:pPr>
              <w:ind w:right="175"/>
              <w:rPr>
                <w:rFonts w:ascii="Times New Roman" w:hAnsi="Times New Roman" w:cs="Times New Roman"/>
                <w:sz w:val="22"/>
                <w:szCs w:val="22"/>
              </w:rPr>
            </w:pPr>
            <w:r w:rsidRPr="00A6108D">
              <w:rPr>
                <w:rFonts w:ascii="Times New Roman" w:hAnsi="Times New Roman" w:cs="Times New Roman"/>
                <w:sz w:val="22"/>
                <w:szCs w:val="22"/>
              </w:rPr>
              <w:t>Ссудодателем</w:t>
            </w:r>
          </w:p>
        </w:tc>
      </w:tr>
      <w:tr w:rsidR="00A6108D" w:rsidRPr="00A6108D" w:rsidTr="006418D1">
        <w:tblPrEx>
          <w:tblCellMar>
            <w:top w:w="0" w:type="dxa"/>
            <w:bottom w:w="0" w:type="dxa"/>
          </w:tblCellMar>
        </w:tblPrEx>
        <w:tc>
          <w:tcPr>
            <w:tcW w:w="10173" w:type="dxa"/>
            <w:gridSpan w:val="5"/>
            <w:tcBorders>
              <w:bottom w:val="single" w:sz="6"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jc w:val="center"/>
        <w:rPr>
          <w:rFonts w:ascii="Times New Roman" w:hAnsi="Times New Roman" w:cs="Times New Roman"/>
          <w:sz w:val="18"/>
          <w:szCs w:val="18"/>
        </w:rPr>
      </w:pPr>
      <w:r w:rsidRPr="00A6108D">
        <w:rPr>
          <w:rFonts w:ascii="Times New Roman" w:hAnsi="Times New Roman" w:cs="Times New Roman"/>
          <w:i/>
          <w:sz w:val="18"/>
          <w:szCs w:val="18"/>
        </w:rPr>
        <w:t>(полное наименование Ссудодателя)</w:t>
      </w:r>
    </w:p>
    <w:tbl>
      <w:tblPr>
        <w:tblW w:w="0" w:type="auto"/>
        <w:tblLayout w:type="fixed"/>
        <w:tblLook w:val="0000" w:firstRow="0" w:lastRow="0" w:firstColumn="0" w:lastColumn="0" w:noHBand="0" w:noVBand="0"/>
      </w:tblPr>
      <w:tblGrid>
        <w:gridCol w:w="1101"/>
        <w:gridCol w:w="9072"/>
      </w:tblGrid>
      <w:tr w:rsidR="00A6108D" w:rsidRPr="00A6108D" w:rsidTr="006418D1">
        <w:tblPrEx>
          <w:tblCellMar>
            <w:top w:w="0" w:type="dxa"/>
            <w:bottom w:w="0" w:type="dxa"/>
          </w:tblCellMar>
        </w:tblPrEx>
        <w:tc>
          <w:tcPr>
            <w:tcW w:w="1101" w:type="dxa"/>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 xml:space="preserve">в лице </w:t>
            </w:r>
          </w:p>
        </w:tc>
        <w:tc>
          <w:tcPr>
            <w:tcW w:w="9072" w:type="dxa"/>
            <w:tcBorders>
              <w:bottom w:val="single" w:sz="6"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jc w:val="center"/>
        <w:rPr>
          <w:rFonts w:ascii="Times New Roman" w:hAnsi="Times New Roman" w:cs="Times New Roman"/>
          <w:sz w:val="18"/>
          <w:szCs w:val="18"/>
        </w:rPr>
      </w:pPr>
      <w:r w:rsidRPr="00A6108D">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A6108D" w:rsidRPr="00A6108D" w:rsidTr="006418D1">
        <w:tblPrEx>
          <w:tblCellMar>
            <w:top w:w="0" w:type="dxa"/>
            <w:bottom w:w="0" w:type="dxa"/>
          </w:tblCellMar>
        </w:tblPrEx>
        <w:tc>
          <w:tcPr>
            <w:tcW w:w="3369" w:type="dxa"/>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ind w:left="2160" w:firstLine="720"/>
        <w:jc w:val="center"/>
        <w:rPr>
          <w:rFonts w:ascii="Times New Roman" w:hAnsi="Times New Roman" w:cs="Times New Roman"/>
          <w:sz w:val="18"/>
          <w:szCs w:val="18"/>
        </w:rPr>
      </w:pPr>
      <w:r w:rsidRPr="00A6108D">
        <w:rPr>
          <w:rFonts w:ascii="Times New Roman" w:hAnsi="Times New Roman" w:cs="Times New Roman"/>
          <w:i/>
          <w:sz w:val="18"/>
          <w:szCs w:val="18"/>
        </w:rPr>
        <w:t>( Устав, Положение)</w:t>
      </w:r>
    </w:p>
    <w:tbl>
      <w:tblPr>
        <w:tblW w:w="0" w:type="auto"/>
        <w:tblLayout w:type="fixed"/>
        <w:tblLook w:val="0000" w:firstRow="0" w:lastRow="0" w:firstColumn="0" w:lastColumn="0" w:noHBand="0" w:noVBand="0"/>
      </w:tblPr>
      <w:tblGrid>
        <w:gridCol w:w="10173"/>
      </w:tblGrid>
      <w:tr w:rsidR="00A6108D" w:rsidRPr="00A6108D" w:rsidTr="006418D1">
        <w:tblPrEx>
          <w:tblCellMar>
            <w:top w:w="0" w:type="dxa"/>
            <w:bottom w:w="0" w:type="dxa"/>
          </w:tblCellMar>
        </w:tblPrEx>
        <w:tc>
          <w:tcPr>
            <w:tcW w:w="10173" w:type="dxa"/>
            <w:tcBorders>
              <w:bottom w:val="single" w:sz="6" w:space="0" w:color="auto"/>
            </w:tcBorders>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и Ссудополучателем</w:t>
            </w:r>
          </w:p>
        </w:tc>
      </w:tr>
    </w:tbl>
    <w:p w:rsidR="00A6108D" w:rsidRPr="00A6108D" w:rsidRDefault="00A6108D" w:rsidP="00A6108D">
      <w:pPr>
        <w:ind w:left="2160" w:firstLine="720"/>
        <w:jc w:val="center"/>
        <w:rPr>
          <w:rFonts w:ascii="Times New Roman" w:hAnsi="Times New Roman" w:cs="Times New Roman"/>
          <w:sz w:val="18"/>
          <w:szCs w:val="18"/>
        </w:rPr>
      </w:pPr>
      <w:r w:rsidRPr="00A6108D">
        <w:rPr>
          <w:rFonts w:ascii="Times New Roman" w:hAnsi="Times New Roman" w:cs="Times New Roman"/>
          <w:i/>
          <w:sz w:val="18"/>
          <w:szCs w:val="18"/>
        </w:rPr>
        <w:t>(наименование)</w:t>
      </w:r>
    </w:p>
    <w:tbl>
      <w:tblPr>
        <w:tblW w:w="0" w:type="auto"/>
        <w:tblLayout w:type="fixed"/>
        <w:tblLook w:val="0000" w:firstRow="0" w:lastRow="0" w:firstColumn="0" w:lastColumn="0" w:noHBand="0" w:noVBand="0"/>
      </w:tblPr>
      <w:tblGrid>
        <w:gridCol w:w="1101"/>
        <w:gridCol w:w="9072"/>
      </w:tblGrid>
      <w:tr w:rsidR="00A6108D" w:rsidRPr="00A6108D" w:rsidTr="006418D1">
        <w:tblPrEx>
          <w:tblCellMar>
            <w:top w:w="0" w:type="dxa"/>
            <w:bottom w:w="0" w:type="dxa"/>
          </w:tblCellMar>
        </w:tblPrEx>
        <w:tc>
          <w:tcPr>
            <w:tcW w:w="1101" w:type="dxa"/>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в лице</w:t>
            </w:r>
          </w:p>
        </w:tc>
        <w:tc>
          <w:tcPr>
            <w:tcW w:w="9072" w:type="dxa"/>
            <w:tcBorders>
              <w:bottom w:val="single" w:sz="6" w:space="0" w:color="auto"/>
            </w:tcBorders>
          </w:tcPr>
          <w:p w:rsidR="00A6108D" w:rsidRPr="00A6108D" w:rsidRDefault="00A6108D" w:rsidP="006418D1">
            <w:pPr>
              <w:rPr>
                <w:rFonts w:ascii="Times New Roman" w:hAnsi="Times New Roman" w:cs="Times New Roman"/>
                <w:sz w:val="22"/>
                <w:szCs w:val="22"/>
              </w:rPr>
            </w:pPr>
          </w:p>
        </w:tc>
      </w:tr>
    </w:tbl>
    <w:p w:rsidR="00A6108D" w:rsidRPr="00A6108D" w:rsidRDefault="00A6108D" w:rsidP="00A6108D">
      <w:pPr>
        <w:rPr>
          <w:rFonts w:ascii="Times New Roman" w:hAnsi="Times New Roman" w:cs="Times New Roman"/>
          <w:sz w:val="18"/>
          <w:szCs w:val="18"/>
        </w:rPr>
      </w:pPr>
      <w:r w:rsidRPr="00A6108D">
        <w:rPr>
          <w:rFonts w:ascii="Times New Roman" w:hAnsi="Times New Roman" w:cs="Times New Roman"/>
        </w:rPr>
        <w:tab/>
      </w:r>
      <w:r w:rsidRPr="00A6108D">
        <w:rPr>
          <w:rFonts w:ascii="Times New Roman" w:hAnsi="Times New Roman" w:cs="Times New Roman"/>
        </w:rPr>
        <w:tab/>
      </w:r>
      <w:r w:rsidRPr="00A6108D">
        <w:rPr>
          <w:rFonts w:ascii="Times New Roman" w:hAnsi="Times New Roman" w:cs="Times New Roman"/>
        </w:rPr>
        <w:tab/>
      </w:r>
      <w:r w:rsidRPr="00A6108D">
        <w:rPr>
          <w:rFonts w:ascii="Times New Roman" w:hAnsi="Times New Roman" w:cs="Times New Roman"/>
        </w:rPr>
        <w:tab/>
      </w:r>
      <w:r w:rsidRPr="00A6108D">
        <w:rPr>
          <w:rFonts w:ascii="Times New Roman" w:hAnsi="Times New Roman" w:cs="Times New Roman"/>
        </w:rPr>
        <w:tab/>
      </w:r>
      <w:r w:rsidRPr="00A6108D">
        <w:rPr>
          <w:rFonts w:ascii="Times New Roman" w:hAnsi="Times New Roman" w:cs="Times New Roman"/>
          <w:sz w:val="18"/>
          <w:szCs w:val="18"/>
          <w:lang w:val="en-US"/>
        </w:rPr>
        <w:t xml:space="preserve">             </w:t>
      </w:r>
      <w:r w:rsidRPr="00A6108D">
        <w:rPr>
          <w:rFonts w:ascii="Times New Roman" w:hAnsi="Times New Roman" w:cs="Times New Roman"/>
          <w:i/>
          <w:sz w:val="18"/>
          <w:szCs w:val="18"/>
        </w:rPr>
        <w:t>(должность, фамилия, имя, отчество)</w:t>
      </w:r>
    </w:p>
    <w:tbl>
      <w:tblPr>
        <w:tblW w:w="0" w:type="auto"/>
        <w:tblLayout w:type="fixed"/>
        <w:tblLook w:val="0000" w:firstRow="0" w:lastRow="0" w:firstColumn="0" w:lastColumn="0" w:noHBand="0" w:noVBand="0"/>
      </w:tblPr>
      <w:tblGrid>
        <w:gridCol w:w="3369"/>
        <w:gridCol w:w="6804"/>
      </w:tblGrid>
      <w:tr w:rsidR="00A6108D" w:rsidRPr="00A6108D" w:rsidTr="006418D1">
        <w:tblPrEx>
          <w:tblCellMar>
            <w:top w:w="0" w:type="dxa"/>
            <w:bottom w:w="0" w:type="dxa"/>
          </w:tblCellMar>
        </w:tblPrEx>
        <w:tc>
          <w:tcPr>
            <w:tcW w:w="3369" w:type="dxa"/>
          </w:tcPr>
          <w:p w:rsidR="00A6108D" w:rsidRPr="00A6108D" w:rsidRDefault="00A6108D" w:rsidP="006418D1">
            <w:pPr>
              <w:rPr>
                <w:rFonts w:ascii="Times New Roman" w:hAnsi="Times New Roman" w:cs="Times New Roman"/>
                <w:sz w:val="22"/>
                <w:szCs w:val="22"/>
              </w:rPr>
            </w:pPr>
            <w:r w:rsidRPr="00A6108D">
              <w:rPr>
                <w:rFonts w:ascii="Times New Roman" w:hAnsi="Times New Roman" w:cs="Times New Roman"/>
                <w:sz w:val="22"/>
                <w:szCs w:val="22"/>
              </w:rPr>
              <w:t>действующего на основании</w:t>
            </w:r>
          </w:p>
        </w:tc>
        <w:tc>
          <w:tcPr>
            <w:tcW w:w="6804" w:type="dxa"/>
            <w:tcBorders>
              <w:bottom w:val="single" w:sz="6"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ind w:left="2160" w:firstLine="720"/>
        <w:jc w:val="center"/>
        <w:rPr>
          <w:rFonts w:ascii="Times New Roman" w:hAnsi="Times New Roman" w:cs="Times New Roman"/>
          <w:i/>
          <w:sz w:val="18"/>
          <w:szCs w:val="18"/>
        </w:rPr>
      </w:pPr>
      <w:r w:rsidRPr="00A6108D">
        <w:rPr>
          <w:rFonts w:ascii="Times New Roman" w:hAnsi="Times New Roman" w:cs="Times New Roman"/>
          <w:i/>
          <w:sz w:val="18"/>
          <w:szCs w:val="18"/>
        </w:rPr>
        <w:t>(Устава, Положения, свидетельства)</w:t>
      </w:r>
    </w:p>
    <w:p w:rsidR="00A6108D" w:rsidRPr="00A6108D" w:rsidRDefault="00A6108D" w:rsidP="00A6108D">
      <w:pPr>
        <w:jc w:val="both"/>
        <w:rPr>
          <w:rFonts w:ascii="Times New Roman" w:hAnsi="Times New Roman" w:cs="Times New Roman"/>
        </w:rPr>
      </w:pPr>
      <w:r w:rsidRPr="00A6108D">
        <w:rPr>
          <w:rFonts w:ascii="Times New Roman" w:hAnsi="Times New Roman" w:cs="Times New Roman"/>
        </w:rPr>
        <w:t>о нижеследующем.</w:t>
      </w:r>
    </w:p>
    <w:p w:rsidR="00A6108D" w:rsidRPr="00A6108D" w:rsidRDefault="00A6108D" w:rsidP="00A6108D">
      <w:pPr>
        <w:rPr>
          <w:rFonts w:ascii="Times New Roman" w:hAnsi="Times New Roman" w:cs="Times New Roman"/>
        </w:rPr>
      </w:pPr>
    </w:p>
    <w:p w:rsidR="00A6108D" w:rsidRPr="00A6108D" w:rsidRDefault="00A6108D" w:rsidP="00A6108D">
      <w:pPr>
        <w:ind w:firstLine="720"/>
        <w:rPr>
          <w:rFonts w:ascii="Times New Roman" w:hAnsi="Times New Roman" w:cs="Times New Roman"/>
          <w:sz w:val="22"/>
          <w:szCs w:val="22"/>
        </w:rPr>
      </w:pPr>
      <w:r w:rsidRPr="00A6108D">
        <w:rPr>
          <w:rFonts w:ascii="Times New Roman" w:hAnsi="Times New Roman" w:cs="Times New Roman"/>
          <w:sz w:val="22"/>
          <w:szCs w:val="22"/>
        </w:rPr>
        <w:t>1. Ссудодатель передает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A6108D" w:rsidRPr="00A6108D" w:rsidTr="006418D1">
        <w:tblPrEx>
          <w:tblCellMar>
            <w:top w:w="0" w:type="dxa"/>
            <w:bottom w:w="0" w:type="dxa"/>
          </w:tblCellMar>
        </w:tblPrEx>
        <w:tc>
          <w:tcPr>
            <w:tcW w:w="4615" w:type="dxa"/>
          </w:tcPr>
          <w:p w:rsidR="00A6108D" w:rsidRPr="00A6108D" w:rsidRDefault="00A6108D" w:rsidP="006418D1">
            <w:pPr>
              <w:rPr>
                <w:rFonts w:ascii="Times New Roman" w:hAnsi="Times New Roman" w:cs="Times New Roman"/>
              </w:rPr>
            </w:pPr>
          </w:p>
        </w:tc>
        <w:tc>
          <w:tcPr>
            <w:tcW w:w="5558" w:type="dxa"/>
            <w:tcBorders>
              <w:top w:val="single" w:sz="4"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rPr>
          <w:rFonts w:ascii="Times New Roman" w:hAnsi="Times New Roman" w:cs="Times New Roman"/>
          <w:sz w:val="22"/>
          <w:szCs w:val="22"/>
        </w:rPr>
      </w:pPr>
      <w:r w:rsidRPr="00A6108D">
        <w:rPr>
          <w:rFonts w:ascii="Times New Roman" w:hAnsi="Times New Roman" w:cs="Times New Roman"/>
        </w:rPr>
        <w:tab/>
      </w:r>
      <w:r w:rsidRPr="00A6108D">
        <w:rPr>
          <w:rFonts w:ascii="Times New Roman" w:hAnsi="Times New Roman" w:cs="Times New Roman"/>
          <w:sz w:val="22"/>
          <w:szCs w:val="22"/>
        </w:rPr>
        <w:t>2. Ссудополучатель принимает недвижимое имущество общей площадью -   кв.м.</w:t>
      </w:r>
    </w:p>
    <w:tbl>
      <w:tblPr>
        <w:tblW w:w="0" w:type="auto"/>
        <w:tblLayout w:type="fixed"/>
        <w:tblLook w:val="0000" w:firstRow="0" w:lastRow="0" w:firstColumn="0" w:lastColumn="0" w:noHBand="0" w:noVBand="0"/>
      </w:tblPr>
      <w:tblGrid>
        <w:gridCol w:w="4615"/>
        <w:gridCol w:w="5558"/>
      </w:tblGrid>
      <w:tr w:rsidR="00A6108D" w:rsidRPr="00A6108D" w:rsidTr="006418D1">
        <w:tblPrEx>
          <w:tblCellMar>
            <w:top w:w="0" w:type="dxa"/>
            <w:bottom w:w="0" w:type="dxa"/>
          </w:tblCellMar>
        </w:tblPrEx>
        <w:tc>
          <w:tcPr>
            <w:tcW w:w="4615" w:type="dxa"/>
          </w:tcPr>
          <w:p w:rsidR="00A6108D" w:rsidRPr="00A6108D" w:rsidRDefault="00A6108D" w:rsidP="006418D1">
            <w:pPr>
              <w:rPr>
                <w:rFonts w:ascii="Times New Roman" w:hAnsi="Times New Roman" w:cs="Times New Roman"/>
              </w:rPr>
            </w:pPr>
          </w:p>
        </w:tc>
        <w:tc>
          <w:tcPr>
            <w:tcW w:w="5558" w:type="dxa"/>
            <w:tcBorders>
              <w:top w:val="single" w:sz="4" w:space="0" w:color="auto"/>
            </w:tcBorders>
          </w:tcPr>
          <w:p w:rsidR="00A6108D" w:rsidRPr="00A6108D" w:rsidRDefault="00A6108D" w:rsidP="006418D1">
            <w:pPr>
              <w:rPr>
                <w:rFonts w:ascii="Times New Roman" w:hAnsi="Times New Roman" w:cs="Times New Roman"/>
              </w:rPr>
            </w:pPr>
          </w:p>
        </w:tc>
      </w:tr>
    </w:tbl>
    <w:p w:rsidR="00A6108D" w:rsidRPr="00A6108D" w:rsidRDefault="00A6108D" w:rsidP="00A6108D">
      <w:pPr>
        <w:rPr>
          <w:rFonts w:ascii="Times New Roman" w:hAnsi="Times New Roman" w:cs="Times New Roman"/>
          <w:b/>
          <w:sz w:val="22"/>
          <w:szCs w:val="22"/>
        </w:rPr>
      </w:pPr>
      <w:r w:rsidRPr="00A6108D">
        <w:rPr>
          <w:rFonts w:ascii="Times New Roman" w:hAnsi="Times New Roman" w:cs="Times New Roman"/>
        </w:rPr>
        <w:tab/>
      </w:r>
    </w:p>
    <w:tbl>
      <w:tblPr>
        <w:tblW w:w="0" w:type="auto"/>
        <w:tblLayout w:type="fixed"/>
        <w:tblLook w:val="0000" w:firstRow="0" w:lastRow="0" w:firstColumn="0" w:lastColumn="0" w:noHBand="0" w:noVBand="0"/>
      </w:tblPr>
      <w:tblGrid>
        <w:gridCol w:w="10173"/>
      </w:tblGrid>
      <w:tr w:rsidR="00A6108D" w:rsidRPr="00A6108D" w:rsidTr="006418D1">
        <w:tblPrEx>
          <w:tblCellMar>
            <w:top w:w="0" w:type="dxa"/>
            <w:bottom w:w="0" w:type="dxa"/>
          </w:tblCellMar>
        </w:tblPrEx>
        <w:trPr>
          <w:trHeight w:val="838"/>
        </w:trPr>
        <w:tc>
          <w:tcPr>
            <w:tcW w:w="10173" w:type="dxa"/>
          </w:tcPr>
          <w:p w:rsidR="00A6108D" w:rsidRPr="00A6108D" w:rsidRDefault="00A6108D" w:rsidP="006418D1">
            <w:pPr>
              <w:ind w:firstLine="709"/>
              <w:jc w:val="both"/>
              <w:rPr>
                <w:rFonts w:ascii="Times New Roman" w:hAnsi="Times New Roman" w:cs="Times New Roman"/>
                <w:sz w:val="22"/>
                <w:szCs w:val="22"/>
              </w:rPr>
            </w:pPr>
            <w:r w:rsidRPr="00A6108D">
              <w:rPr>
                <w:rFonts w:ascii="Times New Roman" w:hAnsi="Times New Roman" w:cs="Times New Roman"/>
                <w:sz w:val="22"/>
                <w:szCs w:val="22"/>
              </w:rPr>
              <w:t>3. Обязанность Ссудодателя по передаче недвижимого имущества Ссудополучателю считается исполненной с _______________</w:t>
            </w:r>
          </w:p>
          <w:p w:rsidR="00A6108D" w:rsidRPr="00A6108D" w:rsidRDefault="00A6108D" w:rsidP="006418D1">
            <w:pPr>
              <w:ind w:firstLine="709"/>
              <w:jc w:val="both"/>
              <w:rPr>
                <w:rFonts w:ascii="Times New Roman" w:hAnsi="Times New Roman" w:cs="Times New Roman"/>
                <w:i/>
                <w:sz w:val="18"/>
                <w:szCs w:val="18"/>
              </w:rPr>
            </w:pPr>
            <w:r w:rsidRPr="00A6108D">
              <w:rPr>
                <w:rFonts w:ascii="Times New Roman" w:hAnsi="Times New Roman" w:cs="Times New Roman"/>
                <w:i/>
                <w:sz w:val="18"/>
                <w:szCs w:val="18"/>
              </w:rPr>
              <w:t xml:space="preserve">                          (дата)</w:t>
            </w:r>
          </w:p>
        </w:tc>
      </w:tr>
      <w:tr w:rsidR="00A6108D" w:rsidRPr="00A6108D" w:rsidTr="006418D1">
        <w:tblPrEx>
          <w:tblCellMar>
            <w:top w:w="0" w:type="dxa"/>
            <w:bottom w:w="0" w:type="dxa"/>
          </w:tblCellMar>
        </w:tblPrEx>
        <w:tc>
          <w:tcPr>
            <w:tcW w:w="10173" w:type="dxa"/>
            <w:tcBorders>
              <w:bottom w:val="single" w:sz="6" w:space="0" w:color="auto"/>
            </w:tcBorders>
          </w:tcPr>
          <w:p w:rsidR="00A6108D" w:rsidRPr="00A6108D" w:rsidRDefault="00A6108D" w:rsidP="006418D1">
            <w:pPr>
              <w:ind w:firstLine="709"/>
              <w:rPr>
                <w:rFonts w:ascii="Times New Roman" w:hAnsi="Times New Roman" w:cs="Times New Roman"/>
                <w:sz w:val="22"/>
                <w:szCs w:val="22"/>
              </w:rPr>
            </w:pPr>
            <w:r w:rsidRPr="00A6108D">
              <w:rPr>
                <w:rFonts w:ascii="Times New Roman" w:hAnsi="Times New Roman" w:cs="Times New Roman"/>
                <w:sz w:val="22"/>
                <w:szCs w:val="22"/>
              </w:rPr>
              <w:t>4. Техническое состояние передаваемого недвижимого имущества:</w:t>
            </w:r>
          </w:p>
          <w:p w:rsidR="00A6108D" w:rsidRPr="00A6108D" w:rsidRDefault="00A6108D" w:rsidP="006418D1">
            <w:pPr>
              <w:rPr>
                <w:rFonts w:ascii="Times New Roman" w:hAnsi="Times New Roman" w:cs="Times New Roman"/>
              </w:rPr>
            </w:pPr>
          </w:p>
        </w:tc>
      </w:tr>
    </w:tbl>
    <w:p w:rsidR="00A6108D" w:rsidRPr="00A6108D" w:rsidRDefault="00A6108D" w:rsidP="00A6108D">
      <w:pPr>
        <w:rPr>
          <w:rFonts w:ascii="Times New Roman" w:hAnsi="Times New Roman" w:cs="Times New Roman"/>
          <w:b/>
          <w:sz w:val="22"/>
          <w:szCs w:val="22"/>
        </w:rPr>
      </w:pPr>
    </w:p>
    <w:p w:rsidR="00A6108D" w:rsidRPr="00A6108D" w:rsidRDefault="00A6108D" w:rsidP="00A6108D">
      <w:pPr>
        <w:jc w:val="both"/>
        <w:rPr>
          <w:rFonts w:ascii="Times New Roman" w:hAnsi="Times New Roman" w:cs="Times New Roman"/>
          <w:b/>
        </w:rPr>
      </w:pPr>
      <w:r w:rsidRPr="00A6108D">
        <w:rPr>
          <w:rFonts w:ascii="Times New Roman" w:hAnsi="Times New Roman" w:cs="Times New Roman"/>
          <w:b/>
          <w:sz w:val="22"/>
          <w:szCs w:val="22"/>
        </w:rPr>
        <w:t xml:space="preserve">                      От</w:t>
      </w:r>
      <w:r w:rsidRPr="00A6108D">
        <w:rPr>
          <w:rFonts w:ascii="Times New Roman" w:hAnsi="Times New Roman" w:cs="Times New Roman"/>
          <w:b/>
        </w:rPr>
        <w:t xml:space="preserve"> Ссудодателя                                                                         От Ссудополучателя</w:t>
      </w:r>
    </w:p>
    <w:tbl>
      <w:tblPr>
        <w:tblW w:w="0" w:type="auto"/>
        <w:tblBorders>
          <w:bottom w:val="single" w:sz="6" w:space="0" w:color="auto"/>
        </w:tblBorders>
        <w:tblLayout w:type="fixed"/>
        <w:tblLook w:val="0000" w:firstRow="0" w:lastRow="0" w:firstColumn="0" w:lastColumn="0" w:noHBand="0" w:noVBand="0"/>
      </w:tblPr>
      <w:tblGrid>
        <w:gridCol w:w="4503"/>
        <w:gridCol w:w="850"/>
        <w:gridCol w:w="4820"/>
      </w:tblGrid>
      <w:tr w:rsidR="00A6108D" w:rsidRPr="00A6108D" w:rsidTr="006418D1">
        <w:tblPrEx>
          <w:tblCellMar>
            <w:top w:w="0" w:type="dxa"/>
            <w:bottom w:w="0" w:type="dxa"/>
          </w:tblCellMar>
        </w:tblPrEx>
        <w:tc>
          <w:tcPr>
            <w:tcW w:w="4503" w:type="dxa"/>
          </w:tcPr>
          <w:p w:rsidR="00A6108D" w:rsidRPr="00A6108D" w:rsidRDefault="00A6108D" w:rsidP="006418D1">
            <w:pPr>
              <w:tabs>
                <w:tab w:val="left" w:pos="402"/>
              </w:tabs>
              <w:jc w:val="center"/>
              <w:rPr>
                <w:rFonts w:ascii="Times New Roman" w:hAnsi="Times New Roman" w:cs="Times New Roman"/>
                <w:sz w:val="22"/>
                <w:szCs w:val="22"/>
              </w:rPr>
            </w:pPr>
          </w:p>
        </w:tc>
        <w:tc>
          <w:tcPr>
            <w:tcW w:w="850" w:type="dxa"/>
            <w:tcBorders>
              <w:bottom w:val="nil"/>
            </w:tcBorders>
          </w:tcPr>
          <w:p w:rsidR="00A6108D" w:rsidRPr="00A6108D" w:rsidRDefault="00A6108D" w:rsidP="006418D1">
            <w:pPr>
              <w:jc w:val="both"/>
              <w:rPr>
                <w:rFonts w:ascii="Times New Roman" w:hAnsi="Times New Roman" w:cs="Times New Roman"/>
                <w:b/>
                <w:sz w:val="22"/>
                <w:szCs w:val="22"/>
              </w:rPr>
            </w:pPr>
          </w:p>
        </w:tc>
        <w:tc>
          <w:tcPr>
            <w:tcW w:w="4820" w:type="dxa"/>
          </w:tcPr>
          <w:p w:rsidR="00A6108D" w:rsidRPr="00A6108D" w:rsidRDefault="00A6108D" w:rsidP="006418D1">
            <w:pPr>
              <w:jc w:val="center"/>
              <w:rPr>
                <w:rFonts w:ascii="Times New Roman" w:hAnsi="Times New Roman" w:cs="Times New Roman"/>
                <w:sz w:val="22"/>
                <w:szCs w:val="22"/>
              </w:rPr>
            </w:pPr>
          </w:p>
        </w:tc>
      </w:tr>
    </w:tbl>
    <w:p w:rsidR="00A6108D" w:rsidRPr="00A6108D" w:rsidRDefault="00A6108D" w:rsidP="00A6108D">
      <w:pPr>
        <w:jc w:val="both"/>
        <w:rPr>
          <w:rFonts w:ascii="Times New Roman" w:hAnsi="Times New Roman" w:cs="Times New Roman"/>
          <w:i/>
          <w:sz w:val="18"/>
          <w:szCs w:val="18"/>
        </w:rPr>
      </w:pPr>
      <w:r w:rsidRPr="00A6108D">
        <w:rPr>
          <w:rFonts w:ascii="Times New Roman" w:hAnsi="Times New Roman" w:cs="Times New Roman"/>
          <w:i/>
          <w:sz w:val="22"/>
          <w:szCs w:val="22"/>
        </w:rPr>
        <w:tab/>
      </w:r>
      <w:r w:rsidRPr="00A6108D">
        <w:rPr>
          <w:rFonts w:ascii="Times New Roman" w:hAnsi="Times New Roman" w:cs="Times New Roman"/>
          <w:i/>
          <w:sz w:val="22"/>
          <w:szCs w:val="22"/>
        </w:rPr>
        <w:tab/>
      </w:r>
      <w:r w:rsidRPr="00A6108D">
        <w:rPr>
          <w:rFonts w:ascii="Times New Roman" w:hAnsi="Times New Roman" w:cs="Times New Roman"/>
          <w:i/>
          <w:sz w:val="18"/>
          <w:szCs w:val="18"/>
        </w:rPr>
        <w:t>(должность)                                                                                                         (должность)</w:t>
      </w:r>
    </w:p>
    <w:p w:rsidR="00A6108D" w:rsidRPr="00A6108D" w:rsidRDefault="00A6108D" w:rsidP="00A6108D">
      <w:pPr>
        <w:jc w:val="both"/>
        <w:rPr>
          <w:rFonts w:ascii="Times New Roman" w:hAnsi="Times New Roman" w:cs="Times New Roman"/>
          <w:i/>
          <w:sz w:val="22"/>
          <w:szCs w:val="22"/>
        </w:rPr>
      </w:pPr>
    </w:p>
    <w:tbl>
      <w:tblPr>
        <w:tblW w:w="0" w:type="auto"/>
        <w:tblLayout w:type="fixed"/>
        <w:tblLook w:val="0000" w:firstRow="0" w:lastRow="0" w:firstColumn="0" w:lastColumn="0" w:noHBand="0" w:noVBand="0"/>
      </w:tblPr>
      <w:tblGrid>
        <w:gridCol w:w="4503"/>
        <w:gridCol w:w="850"/>
        <w:gridCol w:w="4820"/>
      </w:tblGrid>
      <w:tr w:rsidR="00A6108D" w:rsidRPr="00A6108D" w:rsidTr="006418D1">
        <w:tblPrEx>
          <w:tblCellMar>
            <w:top w:w="0" w:type="dxa"/>
            <w:bottom w:w="0" w:type="dxa"/>
          </w:tblCellMar>
        </w:tblPrEx>
        <w:tc>
          <w:tcPr>
            <w:tcW w:w="4503" w:type="dxa"/>
            <w:tcBorders>
              <w:bottom w:val="single" w:sz="4" w:space="0" w:color="auto"/>
            </w:tcBorders>
          </w:tcPr>
          <w:p w:rsidR="00A6108D" w:rsidRPr="00A6108D" w:rsidRDefault="00A6108D" w:rsidP="006418D1">
            <w:pPr>
              <w:jc w:val="center"/>
              <w:rPr>
                <w:rFonts w:ascii="Times New Roman" w:hAnsi="Times New Roman" w:cs="Times New Roman"/>
                <w:sz w:val="22"/>
                <w:szCs w:val="22"/>
              </w:rPr>
            </w:pPr>
            <w:r w:rsidRPr="00A6108D">
              <w:rPr>
                <w:rFonts w:ascii="Times New Roman" w:hAnsi="Times New Roman" w:cs="Times New Roman"/>
                <w:sz w:val="22"/>
                <w:szCs w:val="22"/>
              </w:rPr>
              <w:t xml:space="preserve">                                  </w:t>
            </w:r>
          </w:p>
        </w:tc>
        <w:tc>
          <w:tcPr>
            <w:tcW w:w="850" w:type="dxa"/>
          </w:tcPr>
          <w:p w:rsidR="00A6108D" w:rsidRPr="00A6108D" w:rsidRDefault="00A6108D" w:rsidP="006418D1">
            <w:pPr>
              <w:jc w:val="both"/>
              <w:rPr>
                <w:rFonts w:ascii="Times New Roman" w:hAnsi="Times New Roman" w:cs="Times New Roman"/>
                <w:sz w:val="22"/>
                <w:szCs w:val="22"/>
              </w:rPr>
            </w:pPr>
          </w:p>
        </w:tc>
        <w:tc>
          <w:tcPr>
            <w:tcW w:w="4820" w:type="dxa"/>
            <w:tcBorders>
              <w:bottom w:val="single" w:sz="4" w:space="0" w:color="auto"/>
            </w:tcBorders>
          </w:tcPr>
          <w:p w:rsidR="00A6108D" w:rsidRPr="00A6108D" w:rsidRDefault="00A6108D" w:rsidP="006418D1">
            <w:pPr>
              <w:ind w:right="-817"/>
              <w:jc w:val="right"/>
              <w:rPr>
                <w:rFonts w:ascii="Times New Roman" w:hAnsi="Times New Roman" w:cs="Times New Roman"/>
                <w:sz w:val="22"/>
                <w:szCs w:val="22"/>
              </w:rPr>
            </w:pPr>
          </w:p>
        </w:tc>
      </w:tr>
      <w:tr w:rsidR="00A6108D" w:rsidRPr="00A6108D" w:rsidTr="006418D1">
        <w:tblPrEx>
          <w:tblCellMar>
            <w:top w:w="0" w:type="dxa"/>
            <w:bottom w:w="0" w:type="dxa"/>
          </w:tblCellMar>
        </w:tblPrEx>
        <w:tc>
          <w:tcPr>
            <w:tcW w:w="4503" w:type="dxa"/>
            <w:tcBorders>
              <w:top w:val="single" w:sz="4" w:space="0" w:color="auto"/>
            </w:tcBorders>
          </w:tcPr>
          <w:p w:rsidR="00A6108D" w:rsidRPr="00A6108D" w:rsidRDefault="00A6108D" w:rsidP="006418D1">
            <w:pPr>
              <w:jc w:val="center"/>
              <w:rPr>
                <w:rFonts w:ascii="Times New Roman" w:hAnsi="Times New Roman" w:cs="Times New Roman"/>
                <w:b/>
                <w:sz w:val="18"/>
                <w:szCs w:val="18"/>
              </w:rPr>
            </w:pPr>
            <w:r w:rsidRPr="00A6108D">
              <w:rPr>
                <w:rFonts w:ascii="Times New Roman" w:hAnsi="Times New Roman" w:cs="Times New Roman"/>
                <w:i/>
                <w:sz w:val="18"/>
                <w:szCs w:val="18"/>
              </w:rPr>
              <w:t>(подпись, ФИО)</w:t>
            </w:r>
          </w:p>
        </w:tc>
        <w:tc>
          <w:tcPr>
            <w:tcW w:w="850" w:type="dxa"/>
          </w:tcPr>
          <w:p w:rsidR="00A6108D" w:rsidRPr="00A6108D" w:rsidRDefault="00A6108D" w:rsidP="006418D1">
            <w:pPr>
              <w:jc w:val="both"/>
              <w:rPr>
                <w:rFonts w:ascii="Times New Roman" w:hAnsi="Times New Roman" w:cs="Times New Roman"/>
                <w:b/>
                <w:sz w:val="18"/>
                <w:szCs w:val="18"/>
              </w:rPr>
            </w:pPr>
          </w:p>
        </w:tc>
        <w:tc>
          <w:tcPr>
            <w:tcW w:w="4820" w:type="dxa"/>
            <w:tcBorders>
              <w:top w:val="single" w:sz="4" w:space="0" w:color="auto"/>
            </w:tcBorders>
          </w:tcPr>
          <w:p w:rsidR="00A6108D" w:rsidRPr="00A6108D" w:rsidRDefault="00A6108D" w:rsidP="006418D1">
            <w:pPr>
              <w:jc w:val="center"/>
              <w:rPr>
                <w:rFonts w:ascii="Times New Roman" w:hAnsi="Times New Roman" w:cs="Times New Roman"/>
                <w:b/>
                <w:sz w:val="18"/>
                <w:szCs w:val="18"/>
              </w:rPr>
            </w:pPr>
            <w:r w:rsidRPr="00A6108D">
              <w:rPr>
                <w:rFonts w:ascii="Times New Roman" w:hAnsi="Times New Roman" w:cs="Times New Roman"/>
                <w:i/>
                <w:sz w:val="18"/>
                <w:szCs w:val="18"/>
              </w:rPr>
              <w:t>(подпись, ФИО)</w:t>
            </w:r>
          </w:p>
        </w:tc>
      </w:tr>
      <w:tr w:rsidR="00A6108D" w:rsidRPr="00A6108D" w:rsidTr="006418D1">
        <w:tblPrEx>
          <w:tblCellMar>
            <w:top w:w="0" w:type="dxa"/>
            <w:bottom w:w="0" w:type="dxa"/>
          </w:tblCellMar>
        </w:tblPrEx>
        <w:tc>
          <w:tcPr>
            <w:tcW w:w="4503"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c>
          <w:tcPr>
            <w:tcW w:w="850" w:type="dxa"/>
          </w:tcPr>
          <w:p w:rsidR="00A6108D" w:rsidRPr="00A6108D" w:rsidRDefault="00A6108D" w:rsidP="006418D1">
            <w:pPr>
              <w:jc w:val="both"/>
              <w:rPr>
                <w:rFonts w:ascii="Times New Roman" w:hAnsi="Times New Roman" w:cs="Times New Roman"/>
                <w:b/>
                <w:sz w:val="22"/>
                <w:szCs w:val="22"/>
              </w:rPr>
            </w:pPr>
          </w:p>
        </w:tc>
        <w:tc>
          <w:tcPr>
            <w:tcW w:w="4820" w:type="dxa"/>
          </w:tcPr>
          <w:p w:rsidR="00A6108D" w:rsidRPr="00A6108D" w:rsidRDefault="00A6108D" w:rsidP="006418D1">
            <w:pPr>
              <w:rPr>
                <w:rFonts w:ascii="Times New Roman" w:hAnsi="Times New Roman" w:cs="Times New Roman"/>
                <w:i/>
                <w:sz w:val="22"/>
                <w:szCs w:val="22"/>
              </w:rPr>
            </w:pPr>
            <w:r w:rsidRPr="00A6108D">
              <w:rPr>
                <w:rFonts w:ascii="Times New Roman" w:hAnsi="Times New Roman" w:cs="Times New Roman"/>
                <w:sz w:val="22"/>
                <w:szCs w:val="22"/>
              </w:rPr>
              <w:t>м.п.</w:t>
            </w:r>
          </w:p>
        </w:tc>
      </w:tr>
    </w:tbl>
    <w:p w:rsidR="00A6108D" w:rsidRPr="00A6108D" w:rsidRDefault="00A6108D" w:rsidP="00A6108D">
      <w:pPr>
        <w:jc w:val="both"/>
        <w:rPr>
          <w:rFonts w:ascii="Times New Roman" w:hAnsi="Times New Roman" w:cs="Times New Roman"/>
          <w:sz w:val="22"/>
          <w:szCs w:val="22"/>
        </w:rPr>
      </w:pPr>
    </w:p>
    <w:p w:rsidR="00A6108D" w:rsidRDefault="00A6108D" w:rsidP="00A6108D">
      <w:pPr>
        <w:jc w:val="both"/>
        <w:rPr>
          <w:rFonts w:ascii="Times New Roman" w:hAnsi="Times New Roman" w:cs="Times New Roman"/>
          <w:sz w:val="22"/>
          <w:szCs w:val="22"/>
        </w:rPr>
      </w:pPr>
      <w:r w:rsidRPr="00A6108D">
        <w:rPr>
          <w:rFonts w:ascii="Times New Roman" w:hAnsi="Times New Roman" w:cs="Times New Roman"/>
          <w:sz w:val="22"/>
          <w:szCs w:val="22"/>
        </w:rPr>
        <w:t>«_____» ___________201                                                     «_____» ___________201</w:t>
      </w:r>
    </w:p>
    <w:p w:rsidR="00BE237F" w:rsidRDefault="00BE237F" w:rsidP="00A6108D">
      <w:pPr>
        <w:jc w:val="both"/>
        <w:rPr>
          <w:rFonts w:ascii="Times New Roman" w:hAnsi="Times New Roman" w:cs="Times New Roman"/>
          <w:sz w:val="22"/>
          <w:szCs w:val="22"/>
        </w:rPr>
      </w:pPr>
    </w:p>
    <w:p w:rsidR="00BE237F" w:rsidRDefault="00BE237F" w:rsidP="00A6108D">
      <w:pPr>
        <w:jc w:val="both"/>
        <w:rPr>
          <w:rFonts w:ascii="Times New Roman" w:hAnsi="Times New Roman" w:cs="Times New Roman"/>
          <w:sz w:val="22"/>
          <w:szCs w:val="22"/>
        </w:rPr>
      </w:pPr>
    </w:p>
    <w:p w:rsidR="00BE237F" w:rsidRDefault="00BE237F" w:rsidP="00BE237F">
      <w:pPr>
        <w:jc w:val="right"/>
        <w:rPr>
          <w:rFonts w:ascii="Times New Roman" w:hAnsi="Times New Roman" w:cs="Times New Roman"/>
          <w:sz w:val="28"/>
          <w:szCs w:val="28"/>
        </w:rPr>
      </w:pPr>
    </w:p>
    <w:p w:rsidR="00BE237F" w:rsidRDefault="00BE237F" w:rsidP="00BE237F">
      <w:pPr>
        <w:jc w:val="right"/>
        <w:rPr>
          <w:rFonts w:ascii="Times New Roman" w:hAnsi="Times New Roman" w:cs="Times New Roman"/>
          <w:sz w:val="28"/>
          <w:szCs w:val="28"/>
        </w:rPr>
      </w:pPr>
    </w:p>
    <w:p w:rsidR="00A9538B" w:rsidRDefault="00FA1B28" w:rsidP="00FA1B28">
      <w:pPr>
        <w:jc w:val="both"/>
        <w:rPr>
          <w:rFonts w:ascii="Times New Roman" w:hAnsi="Times New Roman" w:cs="Times New Roman"/>
          <w:sz w:val="28"/>
          <w:szCs w:val="28"/>
        </w:rPr>
      </w:pPr>
      <w:r>
        <w:rPr>
          <w:rFonts w:ascii="Times New Roman" w:hAnsi="Times New Roman" w:cs="Times New Roman"/>
          <w:sz w:val="28"/>
          <w:szCs w:val="28"/>
        </w:rPr>
        <w:t xml:space="preserve">          </w:t>
      </w:r>
      <w:r w:rsidR="00A9538B">
        <w:rPr>
          <w:rFonts w:ascii="Times New Roman" w:hAnsi="Times New Roman" w:cs="Times New Roman"/>
          <w:sz w:val="28"/>
          <w:szCs w:val="28"/>
        </w:rPr>
        <w:t xml:space="preserve">Глава </w:t>
      </w:r>
      <w:r w:rsidR="00596EC9">
        <w:rPr>
          <w:rFonts w:ascii="Times New Roman" w:hAnsi="Times New Roman" w:cs="Times New Roman"/>
          <w:sz w:val="28"/>
          <w:szCs w:val="28"/>
        </w:rPr>
        <w:t>Красновского</w:t>
      </w:r>
    </w:p>
    <w:p w:rsidR="00BE237F" w:rsidRDefault="00A9538B" w:rsidP="00A9538B">
      <w:pPr>
        <w:jc w:val="both"/>
        <w:rPr>
          <w:rFonts w:ascii="Times New Roman" w:hAnsi="Times New Roman" w:cs="Times New Roman"/>
          <w:sz w:val="28"/>
          <w:szCs w:val="28"/>
        </w:rPr>
      </w:pPr>
      <w:r>
        <w:rPr>
          <w:rFonts w:ascii="Times New Roman" w:hAnsi="Times New Roman" w:cs="Times New Roman"/>
          <w:sz w:val="28"/>
          <w:szCs w:val="28"/>
        </w:rPr>
        <w:t xml:space="preserve">         </w:t>
      </w:r>
      <w:r w:rsidR="00596EC9">
        <w:rPr>
          <w:rFonts w:ascii="Times New Roman" w:hAnsi="Times New Roman" w:cs="Times New Roman"/>
          <w:sz w:val="28"/>
          <w:szCs w:val="28"/>
        </w:rPr>
        <w:t xml:space="preserve"> сельского поселения</w:t>
      </w:r>
      <w:r w:rsidR="00FA1B28">
        <w:rPr>
          <w:rFonts w:ascii="Times New Roman" w:hAnsi="Times New Roman" w:cs="Times New Roman"/>
          <w:sz w:val="28"/>
          <w:szCs w:val="28"/>
        </w:rPr>
        <w:t xml:space="preserve">                                                         </w:t>
      </w:r>
      <w:r>
        <w:rPr>
          <w:rFonts w:ascii="Times New Roman" w:hAnsi="Times New Roman" w:cs="Times New Roman"/>
          <w:sz w:val="28"/>
          <w:szCs w:val="28"/>
        </w:rPr>
        <w:t>Г.В. Бадаев</w:t>
      </w:r>
    </w:p>
    <w:p w:rsidR="00A9538B" w:rsidRDefault="00A9538B" w:rsidP="00A9538B">
      <w:pPr>
        <w:jc w:val="both"/>
        <w:rPr>
          <w:rFonts w:ascii="Times New Roman" w:hAnsi="Times New Roman" w:cs="Times New Roman"/>
          <w:sz w:val="28"/>
          <w:szCs w:val="28"/>
        </w:rPr>
      </w:pPr>
    </w:p>
    <w:p w:rsidR="00FA1B28" w:rsidRDefault="00FA1B28" w:rsidP="00BE237F">
      <w:pPr>
        <w:jc w:val="right"/>
        <w:rPr>
          <w:rFonts w:ascii="Times New Roman" w:hAnsi="Times New Roman" w:cs="Times New Roman"/>
          <w:sz w:val="28"/>
          <w:szCs w:val="28"/>
        </w:rPr>
      </w:pPr>
    </w:p>
    <w:p w:rsidR="00BE237F" w:rsidRDefault="00BE237F" w:rsidP="00BE237F">
      <w:pPr>
        <w:jc w:val="right"/>
        <w:rPr>
          <w:rFonts w:ascii="Times New Roman" w:hAnsi="Times New Roman" w:cs="Times New Roman"/>
          <w:sz w:val="28"/>
          <w:szCs w:val="28"/>
        </w:rPr>
      </w:pPr>
    </w:p>
    <w:p w:rsidR="00BE237F" w:rsidRDefault="00BE237F" w:rsidP="00BE237F">
      <w:pPr>
        <w:jc w:val="right"/>
        <w:rPr>
          <w:rFonts w:ascii="Times New Roman" w:hAnsi="Times New Roman" w:cs="Times New Roman"/>
          <w:sz w:val="28"/>
          <w:szCs w:val="28"/>
        </w:rPr>
      </w:pPr>
    </w:p>
    <w:p w:rsidR="00BE237F" w:rsidRPr="00A9538B" w:rsidRDefault="00BE237F" w:rsidP="00BE237F">
      <w:pPr>
        <w:jc w:val="right"/>
        <w:rPr>
          <w:rFonts w:ascii="Times New Roman" w:hAnsi="Times New Roman" w:cs="Times New Roman"/>
          <w:sz w:val="22"/>
          <w:szCs w:val="22"/>
        </w:rPr>
      </w:pPr>
      <w:r w:rsidRPr="00A9538B">
        <w:rPr>
          <w:rFonts w:ascii="Times New Roman" w:hAnsi="Times New Roman" w:cs="Times New Roman"/>
          <w:sz w:val="22"/>
          <w:szCs w:val="22"/>
        </w:rPr>
        <w:t>Приложение 6</w:t>
      </w:r>
    </w:p>
    <w:p w:rsidR="00BE237F" w:rsidRPr="00A9538B" w:rsidRDefault="00BE237F" w:rsidP="00BE237F">
      <w:pPr>
        <w:ind w:left="6237"/>
        <w:jc w:val="right"/>
        <w:rPr>
          <w:rFonts w:ascii="Times New Roman" w:hAnsi="Times New Roman" w:cs="Times New Roman"/>
          <w:sz w:val="22"/>
          <w:szCs w:val="22"/>
        </w:rPr>
      </w:pPr>
      <w:r w:rsidRPr="00A9538B">
        <w:rPr>
          <w:rFonts w:ascii="Times New Roman" w:hAnsi="Times New Roman" w:cs="Times New Roman"/>
          <w:sz w:val="22"/>
          <w:szCs w:val="22"/>
        </w:rPr>
        <w:t>к постановлению Администрации</w:t>
      </w:r>
    </w:p>
    <w:p w:rsidR="00BE237F" w:rsidRPr="00A9538B" w:rsidRDefault="00596EC9" w:rsidP="00BE237F">
      <w:pPr>
        <w:ind w:left="6237"/>
        <w:jc w:val="right"/>
        <w:rPr>
          <w:rFonts w:ascii="Times New Roman" w:hAnsi="Times New Roman" w:cs="Times New Roman"/>
          <w:sz w:val="22"/>
          <w:szCs w:val="22"/>
        </w:rPr>
      </w:pPr>
      <w:r w:rsidRPr="00A9538B">
        <w:rPr>
          <w:rFonts w:ascii="Times New Roman" w:hAnsi="Times New Roman" w:cs="Times New Roman"/>
          <w:sz w:val="22"/>
          <w:szCs w:val="22"/>
        </w:rPr>
        <w:t>Красновского сельского поселения</w:t>
      </w:r>
    </w:p>
    <w:p w:rsidR="00BE237F" w:rsidRPr="00A9538B" w:rsidRDefault="00BE237F" w:rsidP="00BE237F">
      <w:pPr>
        <w:ind w:left="6237"/>
        <w:jc w:val="right"/>
        <w:rPr>
          <w:rFonts w:ascii="Times New Roman" w:hAnsi="Times New Roman" w:cs="Times New Roman"/>
          <w:sz w:val="22"/>
          <w:szCs w:val="22"/>
        </w:rPr>
      </w:pPr>
      <w:r w:rsidRPr="00A9538B">
        <w:rPr>
          <w:rFonts w:ascii="Times New Roman" w:hAnsi="Times New Roman" w:cs="Times New Roman"/>
          <w:sz w:val="22"/>
          <w:szCs w:val="22"/>
        </w:rPr>
        <w:t xml:space="preserve">от </w:t>
      </w:r>
      <w:r w:rsidR="00A9538B">
        <w:rPr>
          <w:rFonts w:ascii="Times New Roman" w:hAnsi="Times New Roman" w:cs="Times New Roman"/>
          <w:sz w:val="22"/>
          <w:szCs w:val="22"/>
        </w:rPr>
        <w:t>27.11.2015г.</w:t>
      </w:r>
      <w:r w:rsidRPr="00A9538B">
        <w:rPr>
          <w:rFonts w:ascii="Times New Roman" w:hAnsi="Times New Roman" w:cs="Times New Roman"/>
          <w:sz w:val="22"/>
          <w:szCs w:val="22"/>
        </w:rPr>
        <w:t xml:space="preserve"> № </w:t>
      </w:r>
      <w:r w:rsidR="00A9538B">
        <w:rPr>
          <w:rFonts w:ascii="Times New Roman" w:hAnsi="Times New Roman" w:cs="Times New Roman"/>
          <w:sz w:val="22"/>
          <w:szCs w:val="22"/>
        </w:rPr>
        <w:t>146</w:t>
      </w:r>
    </w:p>
    <w:p w:rsidR="00CC334E" w:rsidRDefault="00CC334E" w:rsidP="00CC334E">
      <w:pPr>
        <w:jc w:val="center"/>
        <w:rPr>
          <w:rFonts w:ascii="Times New Roman" w:hAnsi="Times New Roman" w:cs="Times New Roman"/>
          <w:bCs/>
          <w:sz w:val="28"/>
          <w:szCs w:val="28"/>
        </w:rPr>
      </w:pPr>
    </w:p>
    <w:p w:rsidR="00CC334E" w:rsidRPr="00CC334E" w:rsidRDefault="00CC334E" w:rsidP="00CC334E">
      <w:pPr>
        <w:jc w:val="center"/>
        <w:rPr>
          <w:rFonts w:ascii="Times New Roman" w:hAnsi="Times New Roman" w:cs="Times New Roman"/>
          <w:bCs/>
          <w:sz w:val="28"/>
          <w:szCs w:val="28"/>
        </w:rPr>
      </w:pPr>
      <w:r w:rsidRPr="00CC334E">
        <w:rPr>
          <w:rFonts w:ascii="Times New Roman" w:hAnsi="Times New Roman" w:cs="Times New Roman"/>
          <w:bCs/>
          <w:sz w:val="28"/>
          <w:szCs w:val="28"/>
        </w:rPr>
        <w:t xml:space="preserve">Перечень документов, </w:t>
      </w:r>
    </w:p>
    <w:p w:rsidR="00A9538B" w:rsidRDefault="00CC334E" w:rsidP="00CC334E">
      <w:pPr>
        <w:jc w:val="center"/>
        <w:rPr>
          <w:rFonts w:ascii="Times New Roman" w:hAnsi="Times New Roman" w:cs="Times New Roman"/>
          <w:bCs/>
          <w:sz w:val="28"/>
          <w:szCs w:val="28"/>
        </w:rPr>
      </w:pPr>
      <w:r w:rsidRPr="00CC334E">
        <w:rPr>
          <w:rFonts w:ascii="Times New Roman" w:hAnsi="Times New Roman" w:cs="Times New Roman"/>
          <w:bCs/>
          <w:sz w:val="28"/>
          <w:szCs w:val="28"/>
        </w:rPr>
        <w:t xml:space="preserve">необходимых для согласования органам </w:t>
      </w:r>
      <w:r>
        <w:rPr>
          <w:rFonts w:ascii="Times New Roman" w:hAnsi="Times New Roman" w:cs="Times New Roman"/>
          <w:bCs/>
          <w:sz w:val="28"/>
          <w:szCs w:val="28"/>
        </w:rPr>
        <w:t xml:space="preserve">местного самоуправления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муниципальным </w:t>
      </w:r>
      <w:r w:rsidRPr="00CC334E">
        <w:rPr>
          <w:rFonts w:ascii="Times New Roman" w:hAnsi="Times New Roman" w:cs="Times New Roman"/>
          <w:bCs/>
          <w:sz w:val="28"/>
          <w:szCs w:val="28"/>
        </w:rPr>
        <w:t xml:space="preserve">учреждениям </w:t>
      </w:r>
    </w:p>
    <w:p w:rsidR="00CC334E" w:rsidRPr="00CC334E" w:rsidRDefault="00596EC9" w:rsidP="00CC334E">
      <w:pPr>
        <w:jc w:val="center"/>
        <w:rPr>
          <w:rFonts w:ascii="Times New Roman" w:hAnsi="Times New Roman" w:cs="Times New Roman"/>
          <w:bCs/>
          <w:sz w:val="28"/>
          <w:szCs w:val="28"/>
        </w:rPr>
      </w:pPr>
      <w:r>
        <w:rPr>
          <w:rFonts w:ascii="Times New Roman" w:hAnsi="Times New Roman" w:cs="Times New Roman"/>
          <w:bCs/>
          <w:sz w:val="28"/>
          <w:szCs w:val="28"/>
        </w:rPr>
        <w:t>Красновского сельского поселения</w:t>
      </w:r>
      <w:r w:rsidR="00CC334E">
        <w:rPr>
          <w:rFonts w:ascii="Times New Roman" w:hAnsi="Times New Roman" w:cs="Times New Roman"/>
          <w:bCs/>
          <w:sz w:val="28"/>
          <w:szCs w:val="28"/>
        </w:rPr>
        <w:t xml:space="preserve"> </w:t>
      </w:r>
      <w:r w:rsidR="00CC334E" w:rsidRPr="00CC334E">
        <w:rPr>
          <w:rFonts w:ascii="Times New Roman" w:hAnsi="Times New Roman" w:cs="Times New Roman"/>
          <w:bCs/>
          <w:sz w:val="28"/>
          <w:szCs w:val="28"/>
        </w:rPr>
        <w:t xml:space="preserve"> </w:t>
      </w:r>
    </w:p>
    <w:p w:rsidR="00CC334E" w:rsidRPr="00CC334E" w:rsidRDefault="00CC334E" w:rsidP="00CC334E">
      <w:pPr>
        <w:jc w:val="center"/>
        <w:rPr>
          <w:rFonts w:ascii="Times New Roman" w:hAnsi="Times New Roman" w:cs="Times New Roman"/>
          <w:bCs/>
          <w:sz w:val="28"/>
          <w:szCs w:val="28"/>
        </w:rPr>
      </w:pPr>
      <w:r w:rsidRPr="00CC334E">
        <w:rPr>
          <w:rFonts w:ascii="Times New Roman" w:hAnsi="Times New Roman" w:cs="Times New Roman"/>
          <w:bCs/>
          <w:sz w:val="28"/>
          <w:szCs w:val="28"/>
        </w:rPr>
        <w:t xml:space="preserve">и </w:t>
      </w:r>
      <w:r>
        <w:rPr>
          <w:rFonts w:ascii="Times New Roman" w:hAnsi="Times New Roman" w:cs="Times New Roman"/>
          <w:bCs/>
          <w:sz w:val="28"/>
          <w:szCs w:val="28"/>
        </w:rPr>
        <w:t xml:space="preserve">муниципальным </w:t>
      </w:r>
      <w:r w:rsidRPr="00CC334E">
        <w:rPr>
          <w:rFonts w:ascii="Times New Roman" w:hAnsi="Times New Roman" w:cs="Times New Roman"/>
          <w:bCs/>
          <w:sz w:val="28"/>
          <w:szCs w:val="28"/>
        </w:rPr>
        <w:t xml:space="preserve">предприятиям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w:t>
      </w:r>
      <w:r w:rsidRPr="00CC334E">
        <w:rPr>
          <w:rFonts w:ascii="Times New Roman" w:hAnsi="Times New Roman" w:cs="Times New Roman"/>
          <w:bCs/>
          <w:sz w:val="28"/>
          <w:szCs w:val="28"/>
        </w:rPr>
        <w:t xml:space="preserve">сделок </w:t>
      </w:r>
    </w:p>
    <w:p w:rsidR="00CC334E" w:rsidRPr="00CC334E" w:rsidRDefault="00CC334E" w:rsidP="00CC334E">
      <w:pPr>
        <w:jc w:val="center"/>
        <w:rPr>
          <w:rFonts w:ascii="Times New Roman" w:hAnsi="Times New Roman" w:cs="Times New Roman"/>
          <w:bCs/>
          <w:sz w:val="28"/>
          <w:szCs w:val="28"/>
        </w:rPr>
      </w:pPr>
      <w:r w:rsidRPr="00CC334E">
        <w:rPr>
          <w:rFonts w:ascii="Times New Roman" w:hAnsi="Times New Roman" w:cs="Times New Roman"/>
          <w:bCs/>
          <w:sz w:val="28"/>
          <w:szCs w:val="28"/>
        </w:rPr>
        <w:t xml:space="preserve">по предоставлению в аренду принадлежащего им на праве оперативного управления или хозяйственного ведения недвижимого имущества, находящегося в </w:t>
      </w:r>
      <w:r>
        <w:rPr>
          <w:rFonts w:ascii="Times New Roman" w:hAnsi="Times New Roman" w:cs="Times New Roman"/>
          <w:bCs/>
          <w:sz w:val="28"/>
          <w:szCs w:val="28"/>
        </w:rPr>
        <w:t xml:space="preserve">муниципальной </w:t>
      </w:r>
      <w:r w:rsidRPr="00CC334E">
        <w:rPr>
          <w:rFonts w:ascii="Times New Roman" w:hAnsi="Times New Roman" w:cs="Times New Roman"/>
          <w:bCs/>
          <w:sz w:val="28"/>
          <w:szCs w:val="28"/>
        </w:rPr>
        <w:t xml:space="preserve">собственности, </w:t>
      </w:r>
    </w:p>
    <w:p w:rsidR="00CC334E" w:rsidRPr="00CC334E" w:rsidRDefault="00CC334E" w:rsidP="00CC334E">
      <w:pPr>
        <w:jc w:val="center"/>
        <w:rPr>
          <w:rFonts w:ascii="Times New Roman" w:hAnsi="Times New Roman" w:cs="Times New Roman"/>
          <w:sz w:val="28"/>
          <w:szCs w:val="28"/>
        </w:rPr>
      </w:pPr>
      <w:r w:rsidRPr="00CC334E">
        <w:rPr>
          <w:rFonts w:ascii="Times New Roman" w:hAnsi="Times New Roman" w:cs="Times New Roman"/>
          <w:bCs/>
          <w:sz w:val="28"/>
          <w:szCs w:val="28"/>
        </w:rPr>
        <w:t xml:space="preserve">по результатам проведения аукциона или конкурса </w:t>
      </w:r>
    </w:p>
    <w:p w:rsidR="00CC334E" w:rsidRPr="00CC334E" w:rsidRDefault="00CC334E" w:rsidP="00CC334E">
      <w:pPr>
        <w:autoSpaceDE w:val="0"/>
        <w:autoSpaceDN w:val="0"/>
        <w:adjustRightInd w:val="0"/>
        <w:jc w:val="center"/>
        <w:rPr>
          <w:rFonts w:ascii="Times New Roman" w:hAnsi="Times New Roman" w:cs="Times New Roman"/>
          <w:sz w:val="28"/>
          <w:szCs w:val="28"/>
        </w:rPr>
      </w:pPr>
    </w:p>
    <w:p w:rsidR="00CC334E" w:rsidRPr="00CC334E" w:rsidRDefault="00CC334E" w:rsidP="00CC334E">
      <w:pPr>
        <w:jc w:val="center"/>
        <w:rPr>
          <w:rFonts w:ascii="Times New Roman" w:hAnsi="Times New Roman" w:cs="Times New Roman"/>
          <w:sz w:val="28"/>
          <w:szCs w:val="28"/>
        </w:rPr>
      </w:pPr>
      <w:r w:rsidRPr="00CC334E">
        <w:rPr>
          <w:rFonts w:ascii="Times New Roman" w:hAnsi="Times New Roman" w:cs="Times New Roman"/>
          <w:sz w:val="28"/>
          <w:szCs w:val="28"/>
          <w:lang w:val="en-US"/>
        </w:rPr>
        <w:t>I</w:t>
      </w:r>
      <w:r w:rsidRPr="00CC334E">
        <w:rPr>
          <w:rFonts w:ascii="Times New Roman" w:hAnsi="Times New Roman" w:cs="Times New Roman"/>
          <w:sz w:val="28"/>
          <w:szCs w:val="28"/>
        </w:rPr>
        <w:t>. Перечень документов, необходимых для согласования предоставления недвижимого имущества в аренду по результатам проведения аукциона или конкурса на право заключения договора аренды имущества</w:t>
      </w:r>
    </w:p>
    <w:p w:rsidR="00CC334E" w:rsidRPr="00CC334E" w:rsidRDefault="00CC334E" w:rsidP="00CC334E">
      <w:pPr>
        <w:autoSpaceDE w:val="0"/>
        <w:autoSpaceDN w:val="0"/>
        <w:adjustRightInd w:val="0"/>
        <w:jc w:val="both"/>
        <w:rPr>
          <w:rFonts w:ascii="Times New Roman" w:hAnsi="Times New Roman" w:cs="Times New Roman"/>
          <w:sz w:val="28"/>
          <w:szCs w:val="28"/>
        </w:rPr>
      </w:pPr>
    </w:p>
    <w:p w:rsidR="00CC334E" w:rsidRPr="00CC334E" w:rsidRDefault="00CC334E" w:rsidP="00CC334E">
      <w:pPr>
        <w:autoSpaceDE w:val="0"/>
        <w:autoSpaceDN w:val="0"/>
        <w:adjustRightInd w:val="0"/>
        <w:ind w:firstLine="720"/>
        <w:jc w:val="both"/>
        <w:rPr>
          <w:rFonts w:ascii="Times New Roman" w:hAnsi="Times New Roman" w:cs="Times New Roman"/>
          <w:bCs/>
          <w:sz w:val="28"/>
          <w:szCs w:val="28"/>
        </w:rPr>
      </w:pPr>
      <w:r w:rsidRPr="00CC334E">
        <w:rPr>
          <w:rFonts w:ascii="Times New Roman" w:hAnsi="Times New Roman" w:cs="Times New Roman"/>
          <w:sz w:val="28"/>
          <w:szCs w:val="28"/>
        </w:rPr>
        <w:t xml:space="preserve">1. Заявление (письмо) органа </w:t>
      </w:r>
      <w:r w:rsidR="009B4751">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C334E">
        <w:rPr>
          <w:rFonts w:ascii="Times New Roman" w:hAnsi="Times New Roman" w:cs="Times New Roman"/>
          <w:sz w:val="28"/>
          <w:szCs w:val="28"/>
        </w:rPr>
        <w:t>,</w:t>
      </w:r>
      <w:r w:rsidR="009B4751">
        <w:rPr>
          <w:rFonts w:ascii="Times New Roman" w:hAnsi="Times New Roman" w:cs="Times New Roman"/>
          <w:sz w:val="28"/>
          <w:szCs w:val="28"/>
        </w:rPr>
        <w:t xml:space="preserve"> муниципального </w:t>
      </w:r>
      <w:r w:rsidRPr="00CC334E">
        <w:rPr>
          <w:rFonts w:ascii="Times New Roman" w:hAnsi="Times New Roman" w:cs="Times New Roman"/>
          <w:sz w:val="28"/>
          <w:szCs w:val="28"/>
        </w:rPr>
        <w:t>учреждения</w:t>
      </w:r>
      <w:r w:rsidR="009B4751">
        <w:rPr>
          <w:rFonts w:ascii="Times New Roman" w:hAnsi="Times New Roman" w:cs="Times New Roman"/>
          <w:sz w:val="28"/>
          <w:szCs w:val="28"/>
        </w:rPr>
        <w:t xml:space="preserve"> </w:t>
      </w:r>
      <w:r w:rsidR="00596EC9">
        <w:rPr>
          <w:rFonts w:ascii="Times New Roman" w:hAnsi="Times New Roman" w:cs="Times New Roman"/>
          <w:sz w:val="28"/>
          <w:szCs w:val="28"/>
        </w:rPr>
        <w:t>Красновского сельского поселения</w:t>
      </w:r>
      <w:r w:rsidR="009B4751">
        <w:rPr>
          <w:rFonts w:ascii="Times New Roman" w:hAnsi="Times New Roman" w:cs="Times New Roman"/>
          <w:sz w:val="28"/>
          <w:szCs w:val="28"/>
        </w:rPr>
        <w:t xml:space="preserve"> </w:t>
      </w:r>
      <w:r w:rsidRPr="00CC334E">
        <w:rPr>
          <w:rFonts w:ascii="Times New Roman" w:hAnsi="Times New Roman" w:cs="Times New Roman"/>
          <w:sz w:val="28"/>
          <w:szCs w:val="28"/>
        </w:rPr>
        <w:t xml:space="preserve">(далее – учреждение), </w:t>
      </w:r>
      <w:r w:rsidR="007F3C42">
        <w:rPr>
          <w:rFonts w:ascii="Times New Roman" w:hAnsi="Times New Roman" w:cs="Times New Roman"/>
          <w:sz w:val="28"/>
          <w:szCs w:val="28"/>
        </w:rPr>
        <w:t xml:space="preserve">муниципального </w:t>
      </w:r>
      <w:r w:rsidRPr="00CC334E">
        <w:rPr>
          <w:rFonts w:ascii="Times New Roman" w:hAnsi="Times New Roman" w:cs="Times New Roman"/>
          <w:sz w:val="28"/>
          <w:szCs w:val="28"/>
        </w:rPr>
        <w:t xml:space="preserve">предприятия </w:t>
      </w:r>
      <w:r w:rsidR="00596EC9">
        <w:rPr>
          <w:rFonts w:ascii="Times New Roman" w:hAnsi="Times New Roman" w:cs="Times New Roman"/>
          <w:sz w:val="28"/>
          <w:szCs w:val="28"/>
        </w:rPr>
        <w:t>Красновского сельского поселения</w:t>
      </w:r>
      <w:r w:rsidR="007F3C42">
        <w:rPr>
          <w:rFonts w:ascii="Times New Roman" w:hAnsi="Times New Roman" w:cs="Times New Roman"/>
          <w:sz w:val="28"/>
          <w:szCs w:val="28"/>
        </w:rPr>
        <w:t xml:space="preserve"> </w:t>
      </w:r>
      <w:r w:rsidRPr="00CC334E">
        <w:rPr>
          <w:rFonts w:ascii="Times New Roman" w:hAnsi="Times New Roman" w:cs="Times New Roman"/>
          <w:sz w:val="28"/>
          <w:szCs w:val="28"/>
        </w:rPr>
        <w:t xml:space="preserve">(далее – предприятие) о согласовании предоставления в аренду </w:t>
      </w:r>
      <w:r w:rsidRPr="00CC334E">
        <w:rPr>
          <w:rFonts w:ascii="Times New Roman" w:hAnsi="Times New Roman" w:cs="Times New Roman"/>
          <w:bCs/>
          <w:sz w:val="28"/>
          <w:szCs w:val="28"/>
        </w:rPr>
        <w:t xml:space="preserve">принадлежащего ему на праве оперативного управления или хозяйственного ведения недвижимого имущества, находящегося в </w:t>
      </w:r>
      <w:r w:rsidR="007F3C42">
        <w:rPr>
          <w:rFonts w:ascii="Times New Roman" w:hAnsi="Times New Roman" w:cs="Times New Roman"/>
          <w:bCs/>
          <w:sz w:val="28"/>
          <w:szCs w:val="28"/>
        </w:rPr>
        <w:t xml:space="preserve">муниципальной </w:t>
      </w:r>
      <w:r w:rsidRPr="00CC334E">
        <w:rPr>
          <w:rFonts w:ascii="Times New Roman" w:hAnsi="Times New Roman" w:cs="Times New Roman"/>
          <w:bCs/>
          <w:sz w:val="28"/>
          <w:szCs w:val="28"/>
        </w:rPr>
        <w:t>собственности</w:t>
      </w:r>
      <w:r w:rsidR="007F3C42">
        <w:rPr>
          <w:rFonts w:ascii="Times New Roman" w:hAnsi="Times New Roman" w:cs="Times New Roman"/>
          <w:bCs/>
          <w:sz w:val="28"/>
          <w:szCs w:val="28"/>
        </w:rPr>
        <w:t xml:space="preserve"> </w:t>
      </w:r>
      <w:r w:rsidR="00596EC9">
        <w:rPr>
          <w:rFonts w:ascii="Times New Roman" w:hAnsi="Times New Roman" w:cs="Times New Roman"/>
          <w:bCs/>
          <w:sz w:val="28"/>
          <w:szCs w:val="28"/>
        </w:rPr>
        <w:t>Красновского сельского поселения</w:t>
      </w:r>
      <w:r w:rsidRPr="00CC334E">
        <w:rPr>
          <w:rFonts w:ascii="Times New Roman" w:hAnsi="Times New Roman" w:cs="Times New Roman"/>
          <w:bCs/>
          <w:sz w:val="28"/>
          <w:szCs w:val="28"/>
        </w:rPr>
        <w:t>. В заявлении (письме) указывается:</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bCs/>
          <w:sz w:val="28"/>
          <w:szCs w:val="28"/>
        </w:rPr>
        <w:t xml:space="preserve">1) </w:t>
      </w:r>
      <w:r w:rsidRPr="00CC334E">
        <w:rPr>
          <w:rFonts w:ascii="Times New Roman" w:hAnsi="Times New Roman" w:cs="Times New Roman"/>
          <w:sz w:val="28"/>
          <w:szCs w:val="28"/>
        </w:rPr>
        <w:t>экономическое обоснование такого предоставления;</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2) наименование недвижимого имущества (в случае предоставления в аренду помещения или его части указывается номер комнаты, этаж, литер, в котором находится комната, в соответствии с техническим паспортом);</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3) адрес недвижимого имущества;</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4) площадь (протяженность) недвижимого имущества;</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5) цель аренды;</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6) форма распоряжения недвижимым имуществом (заключение договора аренды по результатам аукциона или конкурса); </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7) срок аренды.</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2. Экспертная оценка последствий договора аренды (для учреждения, являющегося объектом социальной инфраструктуры для детей). </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3. Решение наблюдательного совета (для </w:t>
      </w:r>
      <w:r w:rsidR="007F3C42">
        <w:rPr>
          <w:rFonts w:ascii="Times New Roman" w:hAnsi="Times New Roman" w:cs="Times New Roman"/>
          <w:sz w:val="28"/>
          <w:szCs w:val="28"/>
        </w:rPr>
        <w:t xml:space="preserve">муниципального </w:t>
      </w:r>
      <w:r w:rsidRPr="00CC334E">
        <w:rPr>
          <w:rFonts w:ascii="Times New Roman" w:hAnsi="Times New Roman" w:cs="Times New Roman"/>
          <w:sz w:val="28"/>
          <w:szCs w:val="28"/>
        </w:rPr>
        <w:t>автономного учреждения).</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4. Выписка из Единого государственного реестра юридических лиц в отношении органа </w:t>
      </w:r>
      <w:r w:rsidR="007F3C42">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C334E">
        <w:rPr>
          <w:rFonts w:ascii="Times New Roman" w:hAnsi="Times New Roman" w:cs="Times New Roman"/>
          <w:sz w:val="28"/>
          <w:szCs w:val="28"/>
        </w:rPr>
        <w:t>, учреждения, предприятия, содержащая актуальные сведения о юридическом лице.</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5. Копии документов, подтверждающих полномочия руководителя органа </w:t>
      </w:r>
      <w:r w:rsidR="007F3C42">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C334E">
        <w:rPr>
          <w:rFonts w:ascii="Times New Roman" w:hAnsi="Times New Roman" w:cs="Times New Roman"/>
          <w:sz w:val="28"/>
          <w:szCs w:val="28"/>
        </w:rPr>
        <w:t xml:space="preserve">, учреждения, предприятия, его представителя (приказ о назначении, копия трудового договора, доверенность и т.д.). </w:t>
      </w:r>
    </w:p>
    <w:p w:rsidR="00CC334E" w:rsidRPr="00CC334E" w:rsidRDefault="00CC334E" w:rsidP="00CC334E">
      <w:pPr>
        <w:ind w:firstLine="720"/>
        <w:jc w:val="both"/>
        <w:rPr>
          <w:rFonts w:ascii="Times New Roman" w:hAnsi="Times New Roman" w:cs="Times New Roman"/>
          <w:sz w:val="28"/>
          <w:szCs w:val="28"/>
        </w:rPr>
      </w:pPr>
      <w:r w:rsidRPr="00CC334E">
        <w:rPr>
          <w:rFonts w:ascii="Times New Roman" w:hAnsi="Times New Roman" w:cs="Times New Roman"/>
          <w:sz w:val="28"/>
          <w:szCs w:val="28"/>
        </w:rPr>
        <w:t>6. Выписка из Единого государственного реестра прав на недвижимое имущество и сделок с ним о правах на недвижимое имущество, содержащая актуальные сведения.</w:t>
      </w:r>
    </w:p>
    <w:p w:rsidR="00CC334E" w:rsidRPr="00CC334E" w:rsidRDefault="00CC334E" w:rsidP="00CC334E">
      <w:pPr>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7. Выписка из реестра </w:t>
      </w:r>
      <w:r w:rsidR="007F3C42">
        <w:rPr>
          <w:rFonts w:ascii="Times New Roman" w:hAnsi="Times New Roman" w:cs="Times New Roman"/>
          <w:sz w:val="28"/>
          <w:szCs w:val="28"/>
        </w:rPr>
        <w:t xml:space="preserve">муниципального </w:t>
      </w:r>
      <w:r w:rsidRPr="00CC334E">
        <w:rPr>
          <w:rFonts w:ascii="Times New Roman" w:hAnsi="Times New Roman" w:cs="Times New Roman"/>
          <w:sz w:val="28"/>
          <w:szCs w:val="28"/>
        </w:rPr>
        <w:t>имущества</w:t>
      </w:r>
      <w:r w:rsidR="007F3C42">
        <w:rPr>
          <w:rFonts w:ascii="Times New Roman" w:hAnsi="Times New Roman" w:cs="Times New Roman"/>
          <w:sz w:val="28"/>
          <w:szCs w:val="28"/>
        </w:rPr>
        <w:t xml:space="preserve"> </w:t>
      </w:r>
      <w:r w:rsidR="00596EC9">
        <w:rPr>
          <w:rFonts w:ascii="Times New Roman" w:hAnsi="Times New Roman" w:cs="Times New Roman"/>
          <w:sz w:val="28"/>
          <w:szCs w:val="28"/>
        </w:rPr>
        <w:t>Красновского сельского поселения</w:t>
      </w:r>
      <w:r w:rsidRPr="00CC334E">
        <w:rPr>
          <w:rFonts w:ascii="Times New Roman" w:hAnsi="Times New Roman" w:cs="Times New Roman"/>
          <w:sz w:val="28"/>
          <w:szCs w:val="28"/>
        </w:rPr>
        <w:t>, содержащая актуальные сведения о недвижимом имуществе.</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8. Копия технического паспорта недвижимого имущества с указанием на плане предоставляемого в аренду недвижимого имущества (в случае предоставления в аренду части помещения необходимо указывать координаты данной части помещения).</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9. Копия  кадастрового паспорта недвижимого имущества.</w:t>
      </w:r>
    </w:p>
    <w:p w:rsidR="00CC334E" w:rsidRPr="00CC334E" w:rsidRDefault="00CC334E" w:rsidP="00CC334E">
      <w:pPr>
        <w:ind w:firstLine="720"/>
        <w:jc w:val="both"/>
        <w:rPr>
          <w:rFonts w:ascii="Times New Roman" w:hAnsi="Times New Roman" w:cs="Times New Roman"/>
          <w:sz w:val="28"/>
          <w:szCs w:val="28"/>
        </w:rPr>
      </w:pPr>
      <w:r w:rsidRPr="00CC334E">
        <w:rPr>
          <w:rFonts w:ascii="Times New Roman" w:hAnsi="Times New Roman" w:cs="Times New Roman"/>
          <w:sz w:val="28"/>
          <w:szCs w:val="28"/>
        </w:rPr>
        <w:t>1</w:t>
      </w:r>
      <w:r w:rsidR="007F3C42">
        <w:rPr>
          <w:rFonts w:ascii="Times New Roman" w:hAnsi="Times New Roman" w:cs="Times New Roman"/>
          <w:sz w:val="28"/>
          <w:szCs w:val="28"/>
        </w:rPr>
        <w:t>0</w:t>
      </w:r>
      <w:r w:rsidRPr="00CC334E">
        <w:rPr>
          <w:rFonts w:ascii="Times New Roman" w:hAnsi="Times New Roman" w:cs="Times New Roman"/>
          <w:sz w:val="28"/>
          <w:szCs w:val="28"/>
        </w:rPr>
        <w:t xml:space="preserve">. Отчет об определении рыночной стоимости арендной платы за предоставляемое в аренду недвижимое имущество, выполненный независимым оценщиком. В отношении имущества органов </w:t>
      </w:r>
      <w:r w:rsidR="007F3C42">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C334E">
        <w:rPr>
          <w:rFonts w:ascii="Times New Roman" w:hAnsi="Times New Roman" w:cs="Times New Roman"/>
          <w:sz w:val="28"/>
          <w:szCs w:val="28"/>
        </w:rPr>
        <w:t xml:space="preserve">, бюджетных, автономных </w:t>
      </w:r>
      <w:r w:rsidR="007F3C42">
        <w:rPr>
          <w:rFonts w:ascii="Times New Roman" w:hAnsi="Times New Roman" w:cs="Times New Roman"/>
          <w:sz w:val="28"/>
          <w:szCs w:val="28"/>
        </w:rPr>
        <w:t xml:space="preserve">муниципальных </w:t>
      </w:r>
      <w:r w:rsidRPr="00CC334E">
        <w:rPr>
          <w:rFonts w:ascii="Times New Roman" w:hAnsi="Times New Roman" w:cs="Times New Roman"/>
          <w:sz w:val="28"/>
          <w:szCs w:val="28"/>
        </w:rPr>
        <w:t xml:space="preserve">учреждений и </w:t>
      </w:r>
      <w:r w:rsidR="007F3C42">
        <w:rPr>
          <w:rFonts w:ascii="Times New Roman" w:hAnsi="Times New Roman" w:cs="Times New Roman"/>
          <w:sz w:val="28"/>
          <w:szCs w:val="28"/>
        </w:rPr>
        <w:t>муниципальных п</w:t>
      </w:r>
      <w:r w:rsidRPr="00CC334E">
        <w:rPr>
          <w:rFonts w:ascii="Times New Roman" w:hAnsi="Times New Roman" w:cs="Times New Roman"/>
          <w:sz w:val="28"/>
          <w:szCs w:val="28"/>
        </w:rPr>
        <w:t xml:space="preserve">редприятий </w:t>
      </w:r>
      <w:r w:rsidR="00596EC9">
        <w:rPr>
          <w:rFonts w:ascii="Times New Roman" w:hAnsi="Times New Roman" w:cs="Times New Roman"/>
          <w:sz w:val="28"/>
          <w:szCs w:val="28"/>
        </w:rPr>
        <w:t>Красновского сельского поселения</w:t>
      </w:r>
      <w:r w:rsidR="007F3C42">
        <w:rPr>
          <w:rFonts w:ascii="Times New Roman" w:hAnsi="Times New Roman" w:cs="Times New Roman"/>
          <w:sz w:val="28"/>
          <w:szCs w:val="28"/>
        </w:rPr>
        <w:t xml:space="preserve"> </w:t>
      </w:r>
      <w:r w:rsidRPr="00CC334E">
        <w:rPr>
          <w:rFonts w:ascii="Times New Roman" w:hAnsi="Times New Roman" w:cs="Times New Roman"/>
          <w:sz w:val="28"/>
          <w:szCs w:val="28"/>
        </w:rPr>
        <w:t xml:space="preserve">отчет должен содержать годовую  ставку арендной платы с учетом НДС, в отношении имущества казенных учреждений </w:t>
      </w:r>
      <w:r w:rsidR="00596EC9">
        <w:rPr>
          <w:rFonts w:ascii="Times New Roman" w:hAnsi="Times New Roman" w:cs="Times New Roman"/>
          <w:sz w:val="28"/>
          <w:szCs w:val="28"/>
        </w:rPr>
        <w:t>Красновского сельского поселения</w:t>
      </w:r>
      <w:r w:rsidR="007F3C42">
        <w:rPr>
          <w:rFonts w:ascii="Times New Roman" w:hAnsi="Times New Roman" w:cs="Times New Roman"/>
          <w:sz w:val="28"/>
          <w:szCs w:val="28"/>
        </w:rPr>
        <w:t xml:space="preserve"> </w:t>
      </w:r>
      <w:r w:rsidRPr="00CC334E">
        <w:rPr>
          <w:rFonts w:ascii="Times New Roman" w:hAnsi="Times New Roman" w:cs="Times New Roman"/>
          <w:sz w:val="28"/>
          <w:szCs w:val="28"/>
        </w:rPr>
        <w:t xml:space="preserve">отчет должен содержать годовую ставку арендной платы без учета НДС. </w:t>
      </w:r>
    </w:p>
    <w:p w:rsidR="00CC334E" w:rsidRPr="00CC334E" w:rsidRDefault="00CC334E" w:rsidP="00CC334E">
      <w:pPr>
        <w:ind w:firstLine="720"/>
        <w:jc w:val="both"/>
        <w:rPr>
          <w:rFonts w:ascii="Times New Roman" w:hAnsi="Times New Roman" w:cs="Times New Roman"/>
          <w:sz w:val="28"/>
          <w:szCs w:val="28"/>
        </w:rPr>
      </w:pPr>
      <w:r w:rsidRPr="00CC334E">
        <w:rPr>
          <w:rFonts w:ascii="Times New Roman" w:hAnsi="Times New Roman" w:cs="Times New Roman"/>
          <w:sz w:val="28"/>
          <w:szCs w:val="28"/>
        </w:rPr>
        <w:t>Отчет об определении рыночной стоимости арендной платы представляется в срок не позднее 2 месяцев с даты его составления.</w:t>
      </w:r>
    </w:p>
    <w:p w:rsidR="00CC334E" w:rsidRPr="00CC334E" w:rsidRDefault="00CC334E" w:rsidP="00CC334E">
      <w:pPr>
        <w:autoSpaceDE w:val="0"/>
        <w:autoSpaceDN w:val="0"/>
        <w:adjustRightInd w:val="0"/>
        <w:ind w:firstLine="851"/>
        <w:jc w:val="both"/>
        <w:rPr>
          <w:rFonts w:ascii="Times New Roman" w:hAnsi="Times New Roman" w:cs="Times New Roman"/>
          <w:sz w:val="28"/>
          <w:szCs w:val="28"/>
        </w:rPr>
      </w:pPr>
    </w:p>
    <w:p w:rsidR="00CC334E" w:rsidRPr="00CC334E" w:rsidRDefault="00CC334E" w:rsidP="00CC334E">
      <w:pPr>
        <w:autoSpaceDE w:val="0"/>
        <w:autoSpaceDN w:val="0"/>
        <w:adjustRightInd w:val="0"/>
        <w:ind w:firstLine="851"/>
        <w:jc w:val="both"/>
        <w:rPr>
          <w:rFonts w:ascii="Times New Roman" w:hAnsi="Times New Roman" w:cs="Times New Roman"/>
          <w:sz w:val="28"/>
          <w:szCs w:val="28"/>
        </w:rPr>
      </w:pPr>
    </w:p>
    <w:p w:rsidR="00CC334E" w:rsidRPr="00CC334E" w:rsidRDefault="00CC334E" w:rsidP="00CC334E">
      <w:pPr>
        <w:jc w:val="center"/>
        <w:rPr>
          <w:rFonts w:ascii="Times New Roman" w:hAnsi="Times New Roman" w:cs="Times New Roman"/>
          <w:sz w:val="28"/>
          <w:szCs w:val="28"/>
        </w:rPr>
      </w:pPr>
      <w:r w:rsidRPr="00CC334E">
        <w:rPr>
          <w:rFonts w:ascii="Times New Roman" w:hAnsi="Times New Roman" w:cs="Times New Roman"/>
          <w:sz w:val="28"/>
          <w:szCs w:val="28"/>
          <w:lang w:val="en-US"/>
        </w:rPr>
        <w:t>II</w:t>
      </w:r>
      <w:r w:rsidRPr="00CC334E">
        <w:rPr>
          <w:rFonts w:ascii="Times New Roman" w:hAnsi="Times New Roman" w:cs="Times New Roman"/>
          <w:sz w:val="28"/>
          <w:szCs w:val="28"/>
        </w:rPr>
        <w:t>. Перечень документов, необходимых для согласования проекта договора аренды недвижимого имущества с победителем аукциона или конкурса либо с единственным участником аукциона или конкурса</w:t>
      </w:r>
    </w:p>
    <w:p w:rsidR="00CC334E" w:rsidRPr="00CC334E" w:rsidRDefault="00CC334E" w:rsidP="00CC334E">
      <w:pPr>
        <w:jc w:val="center"/>
        <w:rPr>
          <w:rFonts w:ascii="Times New Roman" w:hAnsi="Times New Roman" w:cs="Times New Roman"/>
          <w:sz w:val="28"/>
          <w:szCs w:val="28"/>
        </w:rPr>
      </w:pPr>
    </w:p>
    <w:p w:rsidR="00CC334E" w:rsidRPr="00CC334E" w:rsidRDefault="00CC334E" w:rsidP="00CC334E">
      <w:pPr>
        <w:ind w:firstLine="720"/>
        <w:jc w:val="both"/>
        <w:rPr>
          <w:rFonts w:ascii="Times New Roman" w:hAnsi="Times New Roman" w:cs="Times New Roman"/>
          <w:sz w:val="28"/>
          <w:szCs w:val="28"/>
        </w:rPr>
      </w:pPr>
      <w:r w:rsidRPr="00CC334E">
        <w:rPr>
          <w:rFonts w:ascii="Times New Roman" w:hAnsi="Times New Roman" w:cs="Times New Roman"/>
          <w:sz w:val="28"/>
          <w:szCs w:val="28"/>
        </w:rPr>
        <w:t>1. Копия протокола аукциона или конкурса на право заключения договора аренды, заверенная организатором аукциона или конкурса,  содержащего результаты аукциона или конкурса, либо запись о признании аукциона или конкурса несостоявшимся в связи с участием в аукционе или конкурсе менее двух участников.</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2. Нотариально заверенные копии учредительных документов юридического лица, признанного победителем аукциона или конкурса на право заключения договора аренды, либо признанного единственным участником аукциона или конкурса, или нотариально заверенная копия паспорта физического лица и нотариально заверенная копия свидетельства о государственной регистрации физического лица в качестве индивидуального предпринимателя, признанного победителем аукциона или конкурса, либо признанного единственным участником аукциона или конкурса. </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3. 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лица, признанного победителем аукциона или конкурса на право заключения договора аренды, либо признанного единственным участником аукциона или конкурса, содержащая актуальные сведения. </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4. Копии документов, подтверждающих полномочия руководителя юридического лица, признанного победителем аукциона или конкурса на право заключения договора аренды, либо признанного единственным участником аукциона или конкурса, его представителя (копия приказа о назначении, копия доверенности и т.д.), удостоверенные органом, лицом, выдавшим  соответствующий документ. </w:t>
      </w:r>
    </w:p>
    <w:p w:rsidR="00CC334E" w:rsidRPr="00CC334E" w:rsidRDefault="00CC334E" w:rsidP="00CC334E">
      <w:pPr>
        <w:ind w:firstLine="720"/>
        <w:jc w:val="both"/>
        <w:rPr>
          <w:rFonts w:ascii="Times New Roman" w:hAnsi="Times New Roman" w:cs="Times New Roman"/>
          <w:sz w:val="28"/>
          <w:szCs w:val="28"/>
        </w:rPr>
      </w:pPr>
      <w:r w:rsidRPr="00CC334E">
        <w:rPr>
          <w:rFonts w:ascii="Times New Roman" w:hAnsi="Times New Roman" w:cs="Times New Roman"/>
          <w:sz w:val="28"/>
          <w:szCs w:val="28"/>
        </w:rPr>
        <w:t>5. Проект договора аренды с приложениями в 3 экз. (при необходимости государственной регистрации проект договора аренды с приложениями представляется в  4 экз.), подписанный сторонами.</w:t>
      </w:r>
    </w:p>
    <w:p w:rsidR="00CC334E" w:rsidRPr="00CC334E" w:rsidRDefault="00CC334E" w:rsidP="00CC334E">
      <w:pPr>
        <w:autoSpaceDE w:val="0"/>
        <w:autoSpaceDN w:val="0"/>
        <w:adjustRightInd w:val="0"/>
        <w:ind w:firstLine="851"/>
        <w:jc w:val="both"/>
        <w:rPr>
          <w:rFonts w:ascii="Times New Roman" w:hAnsi="Times New Roman" w:cs="Times New Roman"/>
        </w:rPr>
      </w:pPr>
    </w:p>
    <w:p w:rsidR="00CC334E" w:rsidRPr="00CC334E" w:rsidRDefault="00CC334E" w:rsidP="00CC334E">
      <w:pPr>
        <w:autoSpaceDE w:val="0"/>
        <w:autoSpaceDN w:val="0"/>
        <w:adjustRightInd w:val="0"/>
        <w:ind w:firstLine="851"/>
        <w:jc w:val="both"/>
        <w:rPr>
          <w:rFonts w:ascii="Times New Roman" w:hAnsi="Times New Roman" w:cs="Times New Roman"/>
        </w:rPr>
      </w:pP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 xml:space="preserve">Примечание: </w:t>
      </w:r>
    </w:p>
    <w:p w:rsidR="00CC334E" w:rsidRPr="00CC334E" w:rsidRDefault="00CC334E" w:rsidP="00CC334E">
      <w:pPr>
        <w:autoSpaceDE w:val="0"/>
        <w:autoSpaceDN w:val="0"/>
        <w:adjustRightInd w:val="0"/>
        <w:ind w:firstLine="720"/>
        <w:jc w:val="both"/>
        <w:rPr>
          <w:rFonts w:ascii="Times New Roman" w:hAnsi="Times New Roman" w:cs="Times New Roman"/>
          <w:sz w:val="28"/>
          <w:szCs w:val="28"/>
        </w:rPr>
      </w:pPr>
      <w:r w:rsidRPr="00CC334E">
        <w:rPr>
          <w:rFonts w:ascii="Times New Roman" w:hAnsi="Times New Roman" w:cs="Times New Roman"/>
          <w:sz w:val="28"/>
          <w:szCs w:val="28"/>
        </w:rPr>
        <w:t>копии документов, предусмотренные пунктами 5, 8, 9</w:t>
      </w:r>
      <w:r w:rsidR="00425377">
        <w:rPr>
          <w:rFonts w:ascii="Times New Roman" w:hAnsi="Times New Roman" w:cs="Times New Roman"/>
          <w:sz w:val="28"/>
          <w:szCs w:val="28"/>
        </w:rPr>
        <w:t xml:space="preserve"> </w:t>
      </w:r>
      <w:r w:rsidRPr="00CC334E">
        <w:rPr>
          <w:rFonts w:ascii="Times New Roman" w:hAnsi="Times New Roman" w:cs="Times New Roman"/>
          <w:sz w:val="28"/>
          <w:szCs w:val="28"/>
        </w:rPr>
        <w:t xml:space="preserve">раздела </w:t>
      </w:r>
      <w:r w:rsidRPr="00CC334E">
        <w:rPr>
          <w:rFonts w:ascii="Times New Roman" w:hAnsi="Times New Roman" w:cs="Times New Roman"/>
          <w:sz w:val="28"/>
          <w:szCs w:val="28"/>
          <w:lang w:val="en-US"/>
        </w:rPr>
        <w:t>I</w:t>
      </w:r>
      <w:r w:rsidRPr="00CC334E">
        <w:rPr>
          <w:rFonts w:ascii="Times New Roman" w:hAnsi="Times New Roman" w:cs="Times New Roman"/>
          <w:sz w:val="28"/>
          <w:szCs w:val="28"/>
        </w:rPr>
        <w:t xml:space="preserve"> и пунктами 1, 4 раздела </w:t>
      </w:r>
      <w:r w:rsidRPr="00CC334E">
        <w:rPr>
          <w:rFonts w:ascii="Times New Roman" w:hAnsi="Times New Roman" w:cs="Times New Roman"/>
          <w:sz w:val="28"/>
          <w:szCs w:val="28"/>
          <w:lang w:val="en-US"/>
        </w:rPr>
        <w:t>II</w:t>
      </w:r>
      <w:r w:rsidRPr="00CC334E">
        <w:rPr>
          <w:rFonts w:ascii="Times New Roman" w:hAnsi="Times New Roman" w:cs="Times New Roman"/>
          <w:sz w:val="28"/>
          <w:szCs w:val="28"/>
        </w:rPr>
        <w:t xml:space="preserve"> настоящего Перечня, удостоверяются органом, выдавшим соответствующий документ, либо руководителем органа</w:t>
      </w:r>
      <w:r w:rsidR="00425377">
        <w:rPr>
          <w:rFonts w:ascii="Times New Roman" w:hAnsi="Times New Roman" w:cs="Times New Roman"/>
          <w:sz w:val="28"/>
          <w:szCs w:val="28"/>
        </w:rPr>
        <w:t xml:space="preserve"> местного сам</w:t>
      </w:r>
      <w:r w:rsidR="00FA70D7">
        <w:rPr>
          <w:rFonts w:ascii="Times New Roman" w:hAnsi="Times New Roman" w:cs="Times New Roman"/>
          <w:sz w:val="28"/>
          <w:szCs w:val="28"/>
        </w:rPr>
        <w:t xml:space="preserve">оуправления </w:t>
      </w:r>
      <w:r w:rsidR="00596EC9">
        <w:rPr>
          <w:rFonts w:ascii="Times New Roman" w:hAnsi="Times New Roman" w:cs="Times New Roman"/>
          <w:sz w:val="28"/>
          <w:szCs w:val="28"/>
        </w:rPr>
        <w:t>Красновского сельского поселения</w:t>
      </w:r>
      <w:r w:rsidRPr="00CC334E">
        <w:rPr>
          <w:rFonts w:ascii="Times New Roman" w:hAnsi="Times New Roman" w:cs="Times New Roman"/>
          <w:sz w:val="28"/>
          <w:szCs w:val="28"/>
        </w:rPr>
        <w:t>, учреждения, предприятия.</w:t>
      </w:r>
    </w:p>
    <w:p w:rsidR="00CC334E" w:rsidRDefault="00CC334E" w:rsidP="00CC334E">
      <w:pPr>
        <w:autoSpaceDE w:val="0"/>
        <w:autoSpaceDN w:val="0"/>
        <w:adjustRightInd w:val="0"/>
        <w:ind w:firstLine="851"/>
        <w:jc w:val="both"/>
      </w:pPr>
    </w:p>
    <w:p w:rsidR="00FA1B28" w:rsidRPr="00B25780" w:rsidRDefault="00FA1B28" w:rsidP="00CC334E">
      <w:pPr>
        <w:autoSpaceDE w:val="0"/>
        <w:autoSpaceDN w:val="0"/>
        <w:adjustRightInd w:val="0"/>
        <w:ind w:firstLine="851"/>
        <w:jc w:val="both"/>
      </w:pPr>
    </w:p>
    <w:p w:rsidR="00A9538B" w:rsidRDefault="00FA1B28" w:rsidP="00FA1B28">
      <w:pPr>
        <w:jc w:val="both"/>
        <w:rPr>
          <w:rFonts w:ascii="Times New Roman" w:hAnsi="Times New Roman" w:cs="Times New Roman"/>
          <w:sz w:val="28"/>
          <w:szCs w:val="28"/>
        </w:rPr>
      </w:pPr>
      <w:r>
        <w:rPr>
          <w:rFonts w:ascii="Times New Roman" w:hAnsi="Times New Roman" w:cs="Times New Roman"/>
          <w:sz w:val="28"/>
          <w:szCs w:val="28"/>
        </w:rPr>
        <w:t xml:space="preserve">          </w:t>
      </w:r>
      <w:r w:rsidR="00A9538B">
        <w:rPr>
          <w:rFonts w:ascii="Times New Roman" w:hAnsi="Times New Roman" w:cs="Times New Roman"/>
          <w:sz w:val="28"/>
          <w:szCs w:val="28"/>
        </w:rPr>
        <w:t xml:space="preserve">Глава </w:t>
      </w:r>
      <w:r w:rsidR="00596EC9">
        <w:rPr>
          <w:rFonts w:ascii="Times New Roman" w:hAnsi="Times New Roman" w:cs="Times New Roman"/>
          <w:sz w:val="28"/>
          <w:szCs w:val="28"/>
        </w:rPr>
        <w:t>Красновского</w:t>
      </w:r>
    </w:p>
    <w:p w:rsidR="00FA1B28" w:rsidRPr="00FA1B28" w:rsidRDefault="00A9538B" w:rsidP="00FA1B28">
      <w:pPr>
        <w:jc w:val="both"/>
        <w:rPr>
          <w:rFonts w:ascii="Times New Roman" w:hAnsi="Times New Roman" w:cs="Times New Roman"/>
          <w:sz w:val="28"/>
          <w:szCs w:val="28"/>
        </w:rPr>
      </w:pPr>
      <w:r>
        <w:rPr>
          <w:rFonts w:ascii="Times New Roman" w:hAnsi="Times New Roman" w:cs="Times New Roman"/>
          <w:sz w:val="28"/>
          <w:szCs w:val="28"/>
        </w:rPr>
        <w:t xml:space="preserve">         </w:t>
      </w:r>
      <w:r w:rsidR="00596EC9">
        <w:rPr>
          <w:rFonts w:ascii="Times New Roman" w:hAnsi="Times New Roman" w:cs="Times New Roman"/>
          <w:sz w:val="28"/>
          <w:szCs w:val="28"/>
        </w:rPr>
        <w:t xml:space="preserve"> сельского поселения</w:t>
      </w:r>
      <w:r w:rsidR="00FA1B28">
        <w:rPr>
          <w:rFonts w:ascii="Times New Roman" w:hAnsi="Times New Roman" w:cs="Times New Roman"/>
          <w:sz w:val="28"/>
          <w:szCs w:val="28"/>
        </w:rPr>
        <w:t xml:space="preserve">                                                     </w:t>
      </w:r>
      <w:r>
        <w:rPr>
          <w:rFonts w:ascii="Times New Roman" w:hAnsi="Times New Roman" w:cs="Times New Roman"/>
          <w:sz w:val="28"/>
          <w:szCs w:val="28"/>
        </w:rPr>
        <w:t>Г.В. Бадаев</w:t>
      </w:r>
    </w:p>
    <w:p w:rsidR="00CC334E" w:rsidRPr="00133B45" w:rsidRDefault="00CC334E" w:rsidP="00CC334E"/>
    <w:p w:rsidR="00BE237F" w:rsidRDefault="00BE237F"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7508A0" w:rsidRDefault="007508A0" w:rsidP="00A6108D">
      <w:pPr>
        <w:jc w:val="both"/>
        <w:rPr>
          <w:rFonts w:ascii="Times New Roman" w:hAnsi="Times New Roman" w:cs="Times New Roman"/>
          <w:sz w:val="22"/>
          <w:szCs w:val="22"/>
        </w:rPr>
      </w:pPr>
    </w:p>
    <w:p w:rsidR="00FA1B28" w:rsidRDefault="00FA1B28" w:rsidP="00A6108D">
      <w:pPr>
        <w:jc w:val="both"/>
        <w:rPr>
          <w:rFonts w:ascii="Times New Roman" w:hAnsi="Times New Roman" w:cs="Times New Roman"/>
          <w:sz w:val="22"/>
          <w:szCs w:val="22"/>
        </w:rPr>
      </w:pPr>
    </w:p>
    <w:p w:rsidR="007508A0" w:rsidRPr="00A9538B" w:rsidRDefault="007508A0" w:rsidP="007508A0">
      <w:pPr>
        <w:jc w:val="right"/>
        <w:rPr>
          <w:rFonts w:ascii="Times New Roman" w:hAnsi="Times New Roman" w:cs="Times New Roman"/>
          <w:sz w:val="22"/>
          <w:szCs w:val="22"/>
        </w:rPr>
      </w:pPr>
      <w:r w:rsidRPr="00A9538B">
        <w:rPr>
          <w:rFonts w:ascii="Times New Roman" w:hAnsi="Times New Roman" w:cs="Times New Roman"/>
          <w:sz w:val="22"/>
          <w:szCs w:val="22"/>
        </w:rPr>
        <w:t>Приложение 7</w:t>
      </w:r>
    </w:p>
    <w:p w:rsidR="007508A0" w:rsidRPr="00A9538B" w:rsidRDefault="007508A0" w:rsidP="007508A0">
      <w:pPr>
        <w:ind w:left="6237"/>
        <w:jc w:val="right"/>
        <w:rPr>
          <w:rFonts w:ascii="Times New Roman" w:hAnsi="Times New Roman" w:cs="Times New Roman"/>
          <w:sz w:val="22"/>
          <w:szCs w:val="22"/>
        </w:rPr>
      </w:pPr>
      <w:r w:rsidRPr="00A9538B">
        <w:rPr>
          <w:rFonts w:ascii="Times New Roman" w:hAnsi="Times New Roman" w:cs="Times New Roman"/>
          <w:sz w:val="22"/>
          <w:szCs w:val="22"/>
        </w:rPr>
        <w:t>к постановлению Администрации</w:t>
      </w:r>
    </w:p>
    <w:p w:rsidR="007508A0" w:rsidRPr="00A9538B" w:rsidRDefault="00596EC9" w:rsidP="007508A0">
      <w:pPr>
        <w:ind w:left="6237"/>
        <w:jc w:val="right"/>
        <w:rPr>
          <w:rFonts w:ascii="Times New Roman" w:hAnsi="Times New Roman" w:cs="Times New Roman"/>
          <w:sz w:val="22"/>
          <w:szCs w:val="22"/>
        </w:rPr>
      </w:pPr>
      <w:r w:rsidRPr="00A9538B">
        <w:rPr>
          <w:rFonts w:ascii="Times New Roman" w:hAnsi="Times New Roman" w:cs="Times New Roman"/>
          <w:sz w:val="22"/>
          <w:szCs w:val="22"/>
        </w:rPr>
        <w:t>Красновского сельского поселения</w:t>
      </w:r>
    </w:p>
    <w:p w:rsidR="007508A0" w:rsidRPr="00A9538B" w:rsidRDefault="007508A0" w:rsidP="007508A0">
      <w:pPr>
        <w:ind w:left="6237"/>
        <w:jc w:val="right"/>
        <w:rPr>
          <w:rFonts w:ascii="Times New Roman" w:hAnsi="Times New Roman" w:cs="Times New Roman"/>
          <w:sz w:val="22"/>
          <w:szCs w:val="22"/>
        </w:rPr>
      </w:pPr>
      <w:r w:rsidRPr="00A9538B">
        <w:rPr>
          <w:rFonts w:ascii="Times New Roman" w:hAnsi="Times New Roman" w:cs="Times New Roman"/>
          <w:sz w:val="22"/>
          <w:szCs w:val="22"/>
        </w:rPr>
        <w:t xml:space="preserve">от </w:t>
      </w:r>
      <w:r w:rsidR="00E7595C">
        <w:rPr>
          <w:rFonts w:ascii="Times New Roman" w:hAnsi="Times New Roman" w:cs="Times New Roman"/>
          <w:sz w:val="22"/>
          <w:szCs w:val="22"/>
        </w:rPr>
        <w:t>27.11.2015г.</w:t>
      </w:r>
      <w:r w:rsidRPr="00A9538B">
        <w:rPr>
          <w:rFonts w:ascii="Times New Roman" w:hAnsi="Times New Roman" w:cs="Times New Roman"/>
          <w:sz w:val="22"/>
          <w:szCs w:val="22"/>
        </w:rPr>
        <w:t xml:space="preserve"> № </w:t>
      </w:r>
      <w:r w:rsidR="00E7595C">
        <w:rPr>
          <w:rFonts w:ascii="Times New Roman" w:hAnsi="Times New Roman" w:cs="Times New Roman"/>
          <w:sz w:val="22"/>
          <w:szCs w:val="22"/>
        </w:rPr>
        <w:t>146</w:t>
      </w:r>
    </w:p>
    <w:p w:rsidR="00C010E3" w:rsidRPr="00C010E3" w:rsidRDefault="00C010E3" w:rsidP="00C010E3">
      <w:pPr>
        <w:jc w:val="center"/>
        <w:rPr>
          <w:rFonts w:ascii="Times New Roman" w:hAnsi="Times New Roman" w:cs="Times New Roman"/>
          <w:bCs/>
          <w:sz w:val="28"/>
          <w:szCs w:val="28"/>
        </w:rPr>
      </w:pPr>
      <w:r w:rsidRPr="00C010E3">
        <w:rPr>
          <w:rFonts w:ascii="Times New Roman" w:hAnsi="Times New Roman" w:cs="Times New Roman"/>
          <w:bCs/>
          <w:sz w:val="28"/>
          <w:szCs w:val="28"/>
        </w:rPr>
        <w:t xml:space="preserve">Перечень документов, </w:t>
      </w:r>
    </w:p>
    <w:p w:rsidR="00C010E3" w:rsidRPr="00C010E3" w:rsidRDefault="00C010E3" w:rsidP="00C010E3">
      <w:pPr>
        <w:jc w:val="center"/>
        <w:rPr>
          <w:rFonts w:ascii="Times New Roman" w:hAnsi="Times New Roman" w:cs="Times New Roman"/>
          <w:bCs/>
          <w:sz w:val="28"/>
          <w:szCs w:val="28"/>
        </w:rPr>
      </w:pPr>
      <w:r w:rsidRPr="00C010E3">
        <w:rPr>
          <w:rFonts w:ascii="Times New Roman" w:hAnsi="Times New Roman" w:cs="Times New Roman"/>
          <w:bCs/>
          <w:sz w:val="28"/>
          <w:szCs w:val="28"/>
        </w:rPr>
        <w:t xml:space="preserve">необходимых для согласования органам </w:t>
      </w:r>
      <w:r>
        <w:rPr>
          <w:rFonts w:ascii="Times New Roman" w:hAnsi="Times New Roman" w:cs="Times New Roman"/>
          <w:bCs/>
          <w:sz w:val="28"/>
          <w:szCs w:val="28"/>
        </w:rPr>
        <w:t xml:space="preserve">местного самоуправления </w:t>
      </w:r>
      <w:r w:rsidR="00596EC9">
        <w:rPr>
          <w:rFonts w:ascii="Times New Roman" w:hAnsi="Times New Roman" w:cs="Times New Roman"/>
          <w:bCs/>
          <w:sz w:val="28"/>
          <w:szCs w:val="28"/>
        </w:rPr>
        <w:t>Красновского сельского поселения</w:t>
      </w:r>
      <w:r w:rsidRPr="00C010E3">
        <w:rPr>
          <w:rFonts w:ascii="Times New Roman" w:hAnsi="Times New Roman" w:cs="Times New Roman"/>
          <w:bCs/>
          <w:sz w:val="28"/>
          <w:szCs w:val="28"/>
        </w:rPr>
        <w:t xml:space="preserve">, </w:t>
      </w:r>
      <w:r>
        <w:rPr>
          <w:rFonts w:ascii="Times New Roman" w:hAnsi="Times New Roman" w:cs="Times New Roman"/>
          <w:bCs/>
          <w:sz w:val="28"/>
          <w:szCs w:val="28"/>
        </w:rPr>
        <w:t xml:space="preserve">муниципальным </w:t>
      </w:r>
      <w:r w:rsidRPr="00C010E3">
        <w:rPr>
          <w:rFonts w:ascii="Times New Roman" w:hAnsi="Times New Roman" w:cs="Times New Roman"/>
          <w:bCs/>
          <w:sz w:val="28"/>
          <w:szCs w:val="28"/>
        </w:rPr>
        <w:t xml:space="preserve">учреждениям </w:t>
      </w:r>
      <w:r w:rsidR="00596EC9">
        <w:rPr>
          <w:rFonts w:ascii="Times New Roman" w:hAnsi="Times New Roman" w:cs="Times New Roman"/>
          <w:bCs/>
          <w:sz w:val="28"/>
          <w:szCs w:val="28"/>
        </w:rPr>
        <w:t>Красновского сельского поселения</w:t>
      </w:r>
      <w:r w:rsidRPr="00C010E3">
        <w:rPr>
          <w:rFonts w:ascii="Times New Roman" w:hAnsi="Times New Roman" w:cs="Times New Roman"/>
          <w:bCs/>
          <w:sz w:val="28"/>
          <w:szCs w:val="28"/>
        </w:rPr>
        <w:t xml:space="preserve">, </w:t>
      </w:r>
      <w:r>
        <w:rPr>
          <w:rFonts w:ascii="Times New Roman" w:hAnsi="Times New Roman" w:cs="Times New Roman"/>
          <w:bCs/>
          <w:sz w:val="28"/>
          <w:szCs w:val="28"/>
        </w:rPr>
        <w:t xml:space="preserve">муниципальным </w:t>
      </w:r>
      <w:r w:rsidRPr="00C010E3">
        <w:rPr>
          <w:rFonts w:ascii="Times New Roman" w:hAnsi="Times New Roman" w:cs="Times New Roman"/>
          <w:bCs/>
          <w:sz w:val="28"/>
          <w:szCs w:val="28"/>
        </w:rPr>
        <w:t xml:space="preserve">предприятиям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w:t>
      </w:r>
      <w:r w:rsidRPr="00C010E3">
        <w:rPr>
          <w:rFonts w:ascii="Times New Roman" w:hAnsi="Times New Roman" w:cs="Times New Roman"/>
          <w:bCs/>
          <w:sz w:val="28"/>
          <w:szCs w:val="28"/>
        </w:rPr>
        <w:t xml:space="preserve">сделок по предоставлению в аренду принадлежащего им на праве оперативного управления или хозяйственного ведения недвижимого имущества, находящегося в </w:t>
      </w:r>
      <w:r>
        <w:rPr>
          <w:rFonts w:ascii="Times New Roman" w:hAnsi="Times New Roman" w:cs="Times New Roman"/>
          <w:bCs/>
          <w:sz w:val="28"/>
          <w:szCs w:val="28"/>
        </w:rPr>
        <w:t xml:space="preserve">муниципальной собственности </w:t>
      </w:r>
      <w:r w:rsidR="00596EC9">
        <w:rPr>
          <w:rFonts w:ascii="Times New Roman" w:hAnsi="Times New Roman" w:cs="Times New Roman"/>
          <w:bCs/>
          <w:sz w:val="28"/>
          <w:szCs w:val="28"/>
        </w:rPr>
        <w:t>Красновского сельского поселения</w:t>
      </w:r>
      <w:r w:rsidRPr="00C010E3">
        <w:rPr>
          <w:rFonts w:ascii="Times New Roman" w:hAnsi="Times New Roman" w:cs="Times New Roman"/>
          <w:bCs/>
          <w:sz w:val="28"/>
          <w:szCs w:val="28"/>
        </w:rPr>
        <w:t>, без проведения аукциона или конкурса</w:t>
      </w:r>
    </w:p>
    <w:p w:rsidR="00C010E3" w:rsidRPr="00C010E3" w:rsidRDefault="00C010E3" w:rsidP="00C010E3">
      <w:pPr>
        <w:autoSpaceDE w:val="0"/>
        <w:autoSpaceDN w:val="0"/>
        <w:adjustRightInd w:val="0"/>
        <w:ind w:firstLine="720"/>
        <w:jc w:val="center"/>
        <w:rPr>
          <w:rFonts w:ascii="Times New Roman" w:hAnsi="Times New Roman" w:cs="Times New Roman"/>
          <w:sz w:val="28"/>
          <w:szCs w:val="28"/>
        </w:rPr>
      </w:pPr>
    </w:p>
    <w:p w:rsidR="00C010E3" w:rsidRPr="00C010E3" w:rsidRDefault="00C010E3" w:rsidP="00C010E3">
      <w:pPr>
        <w:autoSpaceDE w:val="0"/>
        <w:autoSpaceDN w:val="0"/>
        <w:adjustRightInd w:val="0"/>
        <w:ind w:firstLine="720"/>
        <w:jc w:val="both"/>
        <w:rPr>
          <w:rFonts w:ascii="Times New Roman" w:hAnsi="Times New Roman" w:cs="Times New Roman"/>
          <w:bCs/>
          <w:sz w:val="28"/>
          <w:szCs w:val="28"/>
        </w:rPr>
      </w:pPr>
      <w:r w:rsidRPr="00C010E3">
        <w:rPr>
          <w:rFonts w:ascii="Times New Roman" w:hAnsi="Times New Roman" w:cs="Times New Roman"/>
          <w:sz w:val="28"/>
          <w:szCs w:val="28"/>
        </w:rPr>
        <w:t>1. Заявление (письмо) органа</w:t>
      </w:r>
      <w:r w:rsidR="00022E65">
        <w:rPr>
          <w:rFonts w:ascii="Times New Roman" w:hAnsi="Times New Roman" w:cs="Times New Roman"/>
          <w:sz w:val="28"/>
          <w:szCs w:val="28"/>
        </w:rPr>
        <w:t xml:space="preserve"> местного самоуправления </w:t>
      </w:r>
      <w:r w:rsidR="00596EC9">
        <w:rPr>
          <w:rFonts w:ascii="Times New Roman" w:hAnsi="Times New Roman" w:cs="Times New Roman"/>
          <w:sz w:val="28"/>
          <w:szCs w:val="28"/>
        </w:rPr>
        <w:t>Красновского сельского поселения</w:t>
      </w:r>
      <w:r w:rsidRPr="00C010E3">
        <w:rPr>
          <w:rFonts w:ascii="Times New Roman" w:hAnsi="Times New Roman" w:cs="Times New Roman"/>
          <w:sz w:val="28"/>
          <w:szCs w:val="28"/>
        </w:rPr>
        <w:t xml:space="preserve">,  </w:t>
      </w:r>
      <w:r w:rsidR="00022E65">
        <w:rPr>
          <w:rFonts w:ascii="Times New Roman" w:hAnsi="Times New Roman" w:cs="Times New Roman"/>
          <w:sz w:val="28"/>
          <w:szCs w:val="28"/>
        </w:rPr>
        <w:t xml:space="preserve">муниципального </w:t>
      </w:r>
      <w:r w:rsidRPr="00C010E3">
        <w:rPr>
          <w:rFonts w:ascii="Times New Roman" w:hAnsi="Times New Roman" w:cs="Times New Roman"/>
          <w:sz w:val="28"/>
          <w:szCs w:val="28"/>
        </w:rPr>
        <w:t>учреждения</w:t>
      </w:r>
      <w:r w:rsidR="00022E65">
        <w:rPr>
          <w:rFonts w:ascii="Times New Roman" w:hAnsi="Times New Roman" w:cs="Times New Roman"/>
          <w:sz w:val="28"/>
          <w:szCs w:val="28"/>
        </w:rPr>
        <w:t xml:space="preserve"> </w:t>
      </w:r>
      <w:r w:rsidR="00596EC9">
        <w:rPr>
          <w:rFonts w:ascii="Times New Roman" w:hAnsi="Times New Roman" w:cs="Times New Roman"/>
          <w:sz w:val="28"/>
          <w:szCs w:val="28"/>
        </w:rPr>
        <w:t>Красновского сельского поселения</w:t>
      </w:r>
      <w:r w:rsidR="00022E65">
        <w:rPr>
          <w:rFonts w:ascii="Times New Roman" w:hAnsi="Times New Roman" w:cs="Times New Roman"/>
          <w:sz w:val="28"/>
          <w:szCs w:val="28"/>
        </w:rPr>
        <w:t xml:space="preserve"> </w:t>
      </w:r>
      <w:r w:rsidRPr="00C010E3">
        <w:rPr>
          <w:rFonts w:ascii="Times New Roman" w:hAnsi="Times New Roman" w:cs="Times New Roman"/>
          <w:sz w:val="28"/>
          <w:szCs w:val="28"/>
        </w:rPr>
        <w:t xml:space="preserve">(далее – учреждение), </w:t>
      </w:r>
      <w:r w:rsidR="00022E65">
        <w:rPr>
          <w:rFonts w:ascii="Times New Roman" w:hAnsi="Times New Roman" w:cs="Times New Roman"/>
          <w:sz w:val="28"/>
          <w:szCs w:val="28"/>
        </w:rPr>
        <w:t xml:space="preserve">муниципального </w:t>
      </w:r>
      <w:r w:rsidRPr="00C010E3">
        <w:rPr>
          <w:rFonts w:ascii="Times New Roman" w:hAnsi="Times New Roman" w:cs="Times New Roman"/>
          <w:sz w:val="28"/>
          <w:szCs w:val="28"/>
        </w:rPr>
        <w:t>предприятия</w:t>
      </w:r>
      <w:r w:rsidR="00022E65">
        <w:rPr>
          <w:rFonts w:ascii="Times New Roman" w:hAnsi="Times New Roman" w:cs="Times New Roman"/>
          <w:sz w:val="28"/>
          <w:szCs w:val="28"/>
        </w:rPr>
        <w:t xml:space="preserve"> </w:t>
      </w:r>
      <w:r w:rsidR="00596EC9">
        <w:rPr>
          <w:rFonts w:ascii="Times New Roman" w:hAnsi="Times New Roman" w:cs="Times New Roman"/>
          <w:sz w:val="28"/>
          <w:szCs w:val="28"/>
        </w:rPr>
        <w:t>Красновского сельского поселения</w:t>
      </w:r>
      <w:r w:rsidR="00022E65">
        <w:rPr>
          <w:rFonts w:ascii="Times New Roman" w:hAnsi="Times New Roman" w:cs="Times New Roman"/>
          <w:sz w:val="28"/>
          <w:szCs w:val="28"/>
        </w:rPr>
        <w:t xml:space="preserve"> </w:t>
      </w:r>
      <w:r w:rsidRPr="00C010E3">
        <w:rPr>
          <w:rFonts w:ascii="Times New Roman" w:hAnsi="Times New Roman" w:cs="Times New Roman"/>
          <w:sz w:val="28"/>
          <w:szCs w:val="28"/>
        </w:rPr>
        <w:t xml:space="preserve">(далее – предприятие) </w:t>
      </w:r>
      <w:r w:rsidRPr="00C010E3">
        <w:rPr>
          <w:rFonts w:ascii="Times New Roman" w:hAnsi="Times New Roman" w:cs="Times New Roman"/>
          <w:sz w:val="28"/>
          <w:szCs w:val="28"/>
        </w:rPr>
        <w:br/>
        <w:t xml:space="preserve">о согласовании предоставления в аренду </w:t>
      </w:r>
      <w:r w:rsidRPr="00C010E3">
        <w:rPr>
          <w:rFonts w:ascii="Times New Roman" w:hAnsi="Times New Roman" w:cs="Times New Roman"/>
          <w:bCs/>
          <w:sz w:val="28"/>
          <w:szCs w:val="28"/>
        </w:rPr>
        <w:t xml:space="preserve">принадлежащего ему на праве оперативного управления или хозяйственного ведения недвижимого имущества, находящегося в </w:t>
      </w:r>
      <w:r w:rsidR="00022E65">
        <w:rPr>
          <w:rFonts w:ascii="Times New Roman" w:hAnsi="Times New Roman" w:cs="Times New Roman"/>
          <w:bCs/>
          <w:sz w:val="28"/>
          <w:szCs w:val="28"/>
        </w:rPr>
        <w:t xml:space="preserve">муниципальной </w:t>
      </w:r>
      <w:r w:rsidRPr="00C010E3">
        <w:rPr>
          <w:rFonts w:ascii="Times New Roman" w:hAnsi="Times New Roman" w:cs="Times New Roman"/>
          <w:bCs/>
          <w:sz w:val="28"/>
          <w:szCs w:val="28"/>
        </w:rPr>
        <w:t xml:space="preserve">собственности </w:t>
      </w:r>
      <w:r w:rsidR="00596EC9">
        <w:rPr>
          <w:rFonts w:ascii="Times New Roman" w:hAnsi="Times New Roman" w:cs="Times New Roman"/>
          <w:bCs/>
          <w:sz w:val="28"/>
          <w:szCs w:val="28"/>
        </w:rPr>
        <w:t>Красновского сельского поселения</w:t>
      </w:r>
      <w:r w:rsidRPr="00C010E3">
        <w:rPr>
          <w:rFonts w:ascii="Times New Roman" w:hAnsi="Times New Roman" w:cs="Times New Roman"/>
          <w:bCs/>
          <w:sz w:val="28"/>
          <w:szCs w:val="28"/>
        </w:rPr>
        <w:t>. В заявлении (письме) указывается:</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bCs/>
          <w:sz w:val="28"/>
          <w:szCs w:val="28"/>
        </w:rPr>
        <w:t xml:space="preserve">1) </w:t>
      </w:r>
      <w:r w:rsidRPr="00C010E3">
        <w:rPr>
          <w:rFonts w:ascii="Times New Roman" w:hAnsi="Times New Roman" w:cs="Times New Roman"/>
          <w:sz w:val="28"/>
          <w:szCs w:val="28"/>
        </w:rPr>
        <w:t>экономическое обоснование такого предоставления;</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2) наименование недвижимого имущества (в случае предоставления в аренду помещения или его части указывается номер комнаты, этаж, литер, в котором находится комната, в соответствии с техническим паспортом);</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3) адрес недвижимого имущества;</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4) площадь (протяженность) недвижимого имущества;</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5) цель аренды;</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 xml:space="preserve">6) форма распоряжения недвижимым имуществом (заключение договора аренды без проведения аукциона или конкурса); </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7) наименование лица, с которым заключается договор аренды;</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8) срок аренды.</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 xml:space="preserve">2. Экспертная оценка последствий договора аренды (для учреждения, являющегося объектом социальной инфраструктуры для детей). </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 xml:space="preserve">3. Решение наблюдательного совета (для </w:t>
      </w:r>
      <w:r w:rsidR="00CE4F1C">
        <w:rPr>
          <w:rFonts w:ascii="Times New Roman" w:hAnsi="Times New Roman" w:cs="Times New Roman"/>
          <w:sz w:val="28"/>
          <w:szCs w:val="28"/>
        </w:rPr>
        <w:t xml:space="preserve">муниципального </w:t>
      </w:r>
      <w:r w:rsidRPr="00C010E3">
        <w:rPr>
          <w:rFonts w:ascii="Times New Roman" w:hAnsi="Times New Roman" w:cs="Times New Roman"/>
          <w:sz w:val="28"/>
          <w:szCs w:val="28"/>
        </w:rPr>
        <w:t>автономного учреждения).</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 xml:space="preserve">4. Выписка из Единого государственного реестра юридических лиц в отношении органа </w:t>
      </w:r>
      <w:r w:rsidR="00CE4F1C">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010E3">
        <w:rPr>
          <w:rFonts w:ascii="Times New Roman" w:hAnsi="Times New Roman" w:cs="Times New Roman"/>
          <w:sz w:val="28"/>
          <w:szCs w:val="28"/>
        </w:rPr>
        <w:t>, учреждения, предприятия, содержащая актуальные сведения о юридическом лице.</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5. Копии документов, подтверждающих полномочия руководителя органа</w:t>
      </w:r>
      <w:r w:rsidR="00CE4F1C">
        <w:rPr>
          <w:rFonts w:ascii="Times New Roman" w:hAnsi="Times New Roman" w:cs="Times New Roman"/>
          <w:sz w:val="28"/>
          <w:szCs w:val="28"/>
        </w:rPr>
        <w:t xml:space="preserve"> местного самоуправления </w:t>
      </w:r>
      <w:r w:rsidR="00596EC9">
        <w:rPr>
          <w:rFonts w:ascii="Times New Roman" w:hAnsi="Times New Roman" w:cs="Times New Roman"/>
          <w:sz w:val="28"/>
          <w:szCs w:val="28"/>
        </w:rPr>
        <w:t>Красновского сельского поселения</w:t>
      </w:r>
      <w:r w:rsidRPr="00C010E3">
        <w:rPr>
          <w:rFonts w:ascii="Times New Roman" w:hAnsi="Times New Roman" w:cs="Times New Roman"/>
          <w:sz w:val="28"/>
          <w:szCs w:val="28"/>
        </w:rPr>
        <w:t xml:space="preserve">, учреждения, предприятия, его представителя (приказ о назначении, копия трудового договора, доверенность и т.д.). </w:t>
      </w:r>
    </w:p>
    <w:p w:rsidR="00C010E3" w:rsidRPr="00C010E3" w:rsidRDefault="00C010E3" w:rsidP="00C010E3">
      <w:pPr>
        <w:ind w:firstLine="720"/>
        <w:jc w:val="both"/>
        <w:rPr>
          <w:rFonts w:ascii="Times New Roman" w:hAnsi="Times New Roman" w:cs="Times New Roman"/>
          <w:sz w:val="28"/>
          <w:szCs w:val="28"/>
        </w:rPr>
      </w:pPr>
      <w:r w:rsidRPr="00C010E3">
        <w:rPr>
          <w:rFonts w:ascii="Times New Roman" w:hAnsi="Times New Roman" w:cs="Times New Roman"/>
          <w:sz w:val="28"/>
          <w:szCs w:val="28"/>
        </w:rPr>
        <w:t>6. Выписка из Единого государственного реестра прав на недвижимое имущество и сделок с ним о правах на недвижимое имущество, содержащая актуальные сведения.</w:t>
      </w:r>
    </w:p>
    <w:p w:rsidR="00C010E3" w:rsidRPr="00C010E3" w:rsidRDefault="00C010E3" w:rsidP="00C010E3">
      <w:pPr>
        <w:ind w:firstLine="720"/>
        <w:jc w:val="both"/>
        <w:rPr>
          <w:rFonts w:ascii="Times New Roman" w:hAnsi="Times New Roman" w:cs="Times New Roman"/>
          <w:sz w:val="28"/>
          <w:szCs w:val="28"/>
        </w:rPr>
      </w:pPr>
      <w:r w:rsidRPr="00C010E3">
        <w:rPr>
          <w:rFonts w:ascii="Times New Roman" w:hAnsi="Times New Roman" w:cs="Times New Roman"/>
          <w:sz w:val="28"/>
          <w:szCs w:val="28"/>
        </w:rPr>
        <w:t xml:space="preserve">7. Выписка из реестра </w:t>
      </w:r>
      <w:r w:rsidR="00CE4F1C">
        <w:rPr>
          <w:rFonts w:ascii="Times New Roman" w:hAnsi="Times New Roman" w:cs="Times New Roman"/>
          <w:sz w:val="28"/>
          <w:szCs w:val="28"/>
        </w:rPr>
        <w:t xml:space="preserve">муниципального имущества </w:t>
      </w:r>
      <w:r w:rsidR="00596EC9">
        <w:rPr>
          <w:rFonts w:ascii="Times New Roman" w:hAnsi="Times New Roman" w:cs="Times New Roman"/>
          <w:sz w:val="28"/>
          <w:szCs w:val="28"/>
        </w:rPr>
        <w:t>Красновского сельского поселения</w:t>
      </w:r>
      <w:r w:rsidRPr="00C010E3">
        <w:rPr>
          <w:rFonts w:ascii="Times New Roman" w:hAnsi="Times New Roman" w:cs="Times New Roman"/>
          <w:sz w:val="28"/>
          <w:szCs w:val="28"/>
        </w:rPr>
        <w:t>, содержащая актуальные сведения о недвижимом имуществе.</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8. Копия технического паспорта недвижимого имущества с указанием на плане предоставляемого в аренду недвижимого имущества (в случае предоставления в аренду части помещения необходимо указывать координаты данной части помещения).</w:t>
      </w:r>
    </w:p>
    <w:p w:rsidR="00C010E3" w:rsidRPr="00BF610E" w:rsidRDefault="00C010E3" w:rsidP="00C010E3">
      <w:pPr>
        <w:autoSpaceDE w:val="0"/>
        <w:autoSpaceDN w:val="0"/>
        <w:adjustRightInd w:val="0"/>
        <w:ind w:firstLine="720"/>
        <w:jc w:val="both"/>
        <w:rPr>
          <w:rFonts w:ascii="Times New Roman" w:hAnsi="Times New Roman" w:cs="Times New Roman"/>
          <w:color w:val="auto"/>
          <w:sz w:val="28"/>
          <w:szCs w:val="28"/>
        </w:rPr>
      </w:pPr>
      <w:r w:rsidRPr="00BF610E">
        <w:rPr>
          <w:rFonts w:ascii="Times New Roman" w:hAnsi="Times New Roman" w:cs="Times New Roman"/>
          <w:color w:val="auto"/>
          <w:sz w:val="28"/>
          <w:szCs w:val="28"/>
        </w:rPr>
        <w:t>9. Копия  кадастрового паспорта недвижимого имущества.</w:t>
      </w:r>
    </w:p>
    <w:p w:rsidR="00C010E3" w:rsidRPr="00BF610E" w:rsidRDefault="00C010E3" w:rsidP="00C010E3">
      <w:pPr>
        <w:ind w:firstLine="720"/>
        <w:jc w:val="both"/>
        <w:rPr>
          <w:rFonts w:ascii="Times New Roman" w:hAnsi="Times New Roman" w:cs="Times New Roman"/>
          <w:color w:val="auto"/>
          <w:sz w:val="28"/>
          <w:szCs w:val="28"/>
        </w:rPr>
      </w:pPr>
      <w:r w:rsidRPr="00BF610E">
        <w:rPr>
          <w:rFonts w:ascii="Times New Roman" w:hAnsi="Times New Roman" w:cs="Times New Roman"/>
          <w:color w:val="auto"/>
          <w:sz w:val="28"/>
          <w:szCs w:val="28"/>
        </w:rPr>
        <w:t>1</w:t>
      </w:r>
      <w:r w:rsidR="00CE4F1C" w:rsidRPr="00BF610E">
        <w:rPr>
          <w:rFonts w:ascii="Times New Roman" w:hAnsi="Times New Roman" w:cs="Times New Roman"/>
          <w:color w:val="auto"/>
          <w:sz w:val="28"/>
          <w:szCs w:val="28"/>
        </w:rPr>
        <w:t>0</w:t>
      </w:r>
      <w:r w:rsidRPr="00BF610E">
        <w:rPr>
          <w:rFonts w:ascii="Times New Roman" w:hAnsi="Times New Roman" w:cs="Times New Roman"/>
          <w:color w:val="auto"/>
          <w:sz w:val="28"/>
          <w:szCs w:val="28"/>
        </w:rPr>
        <w:t xml:space="preserve">. Отчет об определении рыночной стоимости арендной платы за предоставляемое в аренду недвижимое имущество, выполненный независимым оценщиком. В отношении имущества органов </w:t>
      </w:r>
      <w:r w:rsidR="00BF610E">
        <w:rPr>
          <w:rFonts w:ascii="Times New Roman" w:hAnsi="Times New Roman" w:cs="Times New Roman"/>
          <w:color w:val="auto"/>
          <w:sz w:val="28"/>
          <w:szCs w:val="28"/>
        </w:rPr>
        <w:t xml:space="preserve">местного самоуправления </w:t>
      </w:r>
      <w:r w:rsidR="00596EC9">
        <w:rPr>
          <w:rFonts w:ascii="Times New Roman" w:hAnsi="Times New Roman" w:cs="Times New Roman"/>
          <w:color w:val="auto"/>
          <w:sz w:val="28"/>
          <w:szCs w:val="28"/>
        </w:rPr>
        <w:t>Красновского сельского поселения</w:t>
      </w:r>
      <w:r w:rsidRPr="00BF610E">
        <w:rPr>
          <w:rFonts w:ascii="Times New Roman" w:hAnsi="Times New Roman" w:cs="Times New Roman"/>
          <w:color w:val="auto"/>
          <w:sz w:val="28"/>
          <w:szCs w:val="28"/>
        </w:rPr>
        <w:t xml:space="preserve">, бюджетных, автономных </w:t>
      </w:r>
      <w:r w:rsidR="00BF610E">
        <w:rPr>
          <w:rFonts w:ascii="Times New Roman" w:hAnsi="Times New Roman" w:cs="Times New Roman"/>
          <w:color w:val="auto"/>
          <w:sz w:val="28"/>
          <w:szCs w:val="28"/>
        </w:rPr>
        <w:t xml:space="preserve">муниципальных </w:t>
      </w:r>
      <w:r w:rsidRPr="00BF610E">
        <w:rPr>
          <w:rFonts w:ascii="Times New Roman" w:hAnsi="Times New Roman" w:cs="Times New Roman"/>
          <w:color w:val="auto"/>
          <w:sz w:val="28"/>
          <w:szCs w:val="28"/>
        </w:rPr>
        <w:t xml:space="preserve">учреждений и </w:t>
      </w:r>
      <w:r w:rsidR="00BF610E">
        <w:rPr>
          <w:rFonts w:ascii="Times New Roman" w:hAnsi="Times New Roman" w:cs="Times New Roman"/>
          <w:color w:val="auto"/>
          <w:sz w:val="28"/>
          <w:szCs w:val="28"/>
        </w:rPr>
        <w:t xml:space="preserve">муниципальных предприятий </w:t>
      </w:r>
      <w:r w:rsidR="00596EC9">
        <w:rPr>
          <w:rFonts w:ascii="Times New Roman" w:hAnsi="Times New Roman" w:cs="Times New Roman"/>
          <w:color w:val="auto"/>
          <w:sz w:val="28"/>
          <w:szCs w:val="28"/>
        </w:rPr>
        <w:t>Красновского сельского поселения</w:t>
      </w:r>
      <w:r w:rsidR="00BF610E">
        <w:rPr>
          <w:rFonts w:ascii="Times New Roman" w:hAnsi="Times New Roman" w:cs="Times New Roman"/>
          <w:color w:val="auto"/>
          <w:sz w:val="28"/>
          <w:szCs w:val="28"/>
        </w:rPr>
        <w:t xml:space="preserve"> </w:t>
      </w:r>
      <w:r w:rsidRPr="00BF610E">
        <w:rPr>
          <w:rFonts w:ascii="Times New Roman" w:hAnsi="Times New Roman" w:cs="Times New Roman"/>
          <w:color w:val="auto"/>
          <w:sz w:val="28"/>
          <w:szCs w:val="28"/>
        </w:rPr>
        <w:t xml:space="preserve">отчет должен содержать годовую  ставку арендной платы с учетом НДС, в отношении имущества казенных учреждений </w:t>
      </w:r>
      <w:r w:rsidR="00596EC9">
        <w:rPr>
          <w:rFonts w:ascii="Times New Roman" w:hAnsi="Times New Roman" w:cs="Times New Roman"/>
          <w:color w:val="auto"/>
          <w:sz w:val="28"/>
          <w:szCs w:val="28"/>
        </w:rPr>
        <w:t>Красновского сельского поселения</w:t>
      </w:r>
      <w:r w:rsidR="00BF610E">
        <w:rPr>
          <w:rFonts w:ascii="Times New Roman" w:hAnsi="Times New Roman" w:cs="Times New Roman"/>
          <w:color w:val="auto"/>
          <w:sz w:val="28"/>
          <w:szCs w:val="28"/>
        </w:rPr>
        <w:t xml:space="preserve"> </w:t>
      </w:r>
      <w:r w:rsidRPr="00BF610E">
        <w:rPr>
          <w:rFonts w:ascii="Times New Roman" w:hAnsi="Times New Roman" w:cs="Times New Roman"/>
          <w:color w:val="auto"/>
          <w:sz w:val="28"/>
          <w:szCs w:val="28"/>
        </w:rPr>
        <w:t xml:space="preserve">отчет должен содержать годовую ставку арендной платы без учета НДС. </w:t>
      </w:r>
    </w:p>
    <w:p w:rsidR="00C010E3" w:rsidRPr="00BF610E" w:rsidRDefault="00C010E3" w:rsidP="00C010E3">
      <w:pPr>
        <w:ind w:firstLine="720"/>
        <w:jc w:val="both"/>
        <w:rPr>
          <w:rFonts w:ascii="Times New Roman" w:hAnsi="Times New Roman" w:cs="Times New Roman"/>
          <w:color w:val="auto"/>
          <w:sz w:val="28"/>
          <w:szCs w:val="28"/>
        </w:rPr>
      </w:pPr>
      <w:r w:rsidRPr="00BF610E">
        <w:rPr>
          <w:rFonts w:ascii="Times New Roman" w:hAnsi="Times New Roman" w:cs="Times New Roman"/>
          <w:color w:val="auto"/>
          <w:sz w:val="28"/>
          <w:szCs w:val="28"/>
        </w:rPr>
        <w:t>Отчет об определении рыночной стоимости арендной платы представляется в срок не позднее 2 месяцев с даты его составления.</w:t>
      </w:r>
    </w:p>
    <w:p w:rsidR="00C010E3" w:rsidRPr="00BF610E" w:rsidRDefault="00C010E3" w:rsidP="00C010E3">
      <w:pPr>
        <w:ind w:firstLine="720"/>
        <w:jc w:val="both"/>
        <w:rPr>
          <w:rFonts w:ascii="Times New Roman" w:hAnsi="Times New Roman" w:cs="Times New Roman"/>
          <w:color w:val="auto"/>
          <w:sz w:val="28"/>
          <w:szCs w:val="28"/>
        </w:rPr>
      </w:pPr>
      <w:r w:rsidRPr="00BF610E">
        <w:rPr>
          <w:rFonts w:ascii="Times New Roman" w:hAnsi="Times New Roman" w:cs="Times New Roman"/>
          <w:color w:val="auto"/>
          <w:sz w:val="28"/>
          <w:szCs w:val="28"/>
        </w:rPr>
        <w:t>1</w:t>
      </w:r>
      <w:r w:rsidR="00BF610E">
        <w:rPr>
          <w:rFonts w:ascii="Times New Roman" w:hAnsi="Times New Roman" w:cs="Times New Roman"/>
          <w:color w:val="auto"/>
          <w:sz w:val="28"/>
          <w:szCs w:val="28"/>
        </w:rPr>
        <w:t>1</w:t>
      </w:r>
      <w:r w:rsidRPr="00BF610E">
        <w:rPr>
          <w:rFonts w:ascii="Times New Roman" w:hAnsi="Times New Roman" w:cs="Times New Roman"/>
          <w:color w:val="auto"/>
          <w:sz w:val="28"/>
          <w:szCs w:val="28"/>
        </w:rPr>
        <w:t>. Копия заявки (письма) лица, с которым заключается договор аренды.</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BF610E">
        <w:rPr>
          <w:rFonts w:ascii="Times New Roman" w:hAnsi="Times New Roman" w:cs="Times New Roman"/>
          <w:color w:val="auto"/>
          <w:sz w:val="28"/>
          <w:szCs w:val="28"/>
        </w:rPr>
        <w:t>1</w:t>
      </w:r>
      <w:r w:rsidR="00BF610E">
        <w:rPr>
          <w:rFonts w:ascii="Times New Roman" w:hAnsi="Times New Roman" w:cs="Times New Roman"/>
          <w:color w:val="auto"/>
          <w:sz w:val="28"/>
          <w:szCs w:val="28"/>
        </w:rPr>
        <w:t>2</w:t>
      </w:r>
      <w:r w:rsidRPr="00BF610E">
        <w:rPr>
          <w:rFonts w:ascii="Times New Roman" w:hAnsi="Times New Roman" w:cs="Times New Roman"/>
          <w:color w:val="auto"/>
          <w:sz w:val="28"/>
          <w:szCs w:val="28"/>
        </w:rPr>
        <w:t>. Нотариально заверенные копии учредительных документов юридического лица, с которым заключается договор аренды, или нотариально заверенная копия</w:t>
      </w:r>
      <w:r w:rsidRPr="00C010E3">
        <w:rPr>
          <w:rFonts w:ascii="Times New Roman" w:hAnsi="Times New Roman" w:cs="Times New Roman"/>
          <w:sz w:val="28"/>
          <w:szCs w:val="28"/>
        </w:rPr>
        <w:t xml:space="preserve"> паспорта физического лица и нотариально заверенная копия свидетельства о государственной регистрации физического лица в качестве индивидуального предпринимателя, с которым заключается договор аренды.</w:t>
      </w:r>
    </w:p>
    <w:p w:rsidR="00C010E3" w:rsidRPr="00C010E3" w:rsidRDefault="00C010E3" w:rsidP="00C010E3">
      <w:pPr>
        <w:autoSpaceDE w:val="0"/>
        <w:autoSpaceDN w:val="0"/>
        <w:adjustRightInd w:val="0"/>
        <w:ind w:firstLine="720"/>
        <w:jc w:val="both"/>
        <w:rPr>
          <w:rFonts w:ascii="Times New Roman" w:hAnsi="Times New Roman" w:cs="Times New Roman"/>
          <w:sz w:val="28"/>
          <w:szCs w:val="28"/>
        </w:rPr>
      </w:pPr>
      <w:r w:rsidRPr="00C010E3">
        <w:rPr>
          <w:rFonts w:ascii="Times New Roman" w:hAnsi="Times New Roman" w:cs="Times New Roman"/>
          <w:sz w:val="28"/>
          <w:szCs w:val="28"/>
        </w:rPr>
        <w:t>1</w:t>
      </w:r>
      <w:r w:rsidR="00BF610E">
        <w:rPr>
          <w:rFonts w:ascii="Times New Roman" w:hAnsi="Times New Roman" w:cs="Times New Roman"/>
          <w:sz w:val="28"/>
          <w:szCs w:val="28"/>
        </w:rPr>
        <w:t>3</w:t>
      </w:r>
      <w:r w:rsidRPr="00C010E3">
        <w:rPr>
          <w:rFonts w:ascii="Times New Roman" w:hAnsi="Times New Roman" w:cs="Times New Roman"/>
          <w:sz w:val="28"/>
          <w:szCs w:val="28"/>
        </w:rPr>
        <w:t xml:space="preserve">. 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лица, с которым заключается договор аренды, содержащая актуальные сведения. </w:t>
      </w:r>
    </w:p>
    <w:p w:rsidR="00C010E3" w:rsidRPr="00C010E3" w:rsidRDefault="00C010E3" w:rsidP="00C010E3">
      <w:pPr>
        <w:autoSpaceDE w:val="0"/>
        <w:autoSpaceDN w:val="0"/>
        <w:adjustRightInd w:val="0"/>
        <w:ind w:firstLine="709"/>
        <w:jc w:val="both"/>
        <w:rPr>
          <w:rFonts w:ascii="Times New Roman" w:hAnsi="Times New Roman" w:cs="Times New Roman"/>
          <w:sz w:val="28"/>
          <w:szCs w:val="28"/>
        </w:rPr>
      </w:pPr>
      <w:r w:rsidRPr="00C010E3">
        <w:rPr>
          <w:rFonts w:ascii="Times New Roman" w:hAnsi="Times New Roman" w:cs="Times New Roman"/>
          <w:sz w:val="28"/>
          <w:szCs w:val="28"/>
        </w:rPr>
        <w:t>1</w:t>
      </w:r>
      <w:r w:rsidR="00BF610E">
        <w:rPr>
          <w:rFonts w:ascii="Times New Roman" w:hAnsi="Times New Roman" w:cs="Times New Roman"/>
          <w:sz w:val="28"/>
          <w:szCs w:val="28"/>
        </w:rPr>
        <w:t>4</w:t>
      </w:r>
      <w:r w:rsidRPr="00C010E3">
        <w:rPr>
          <w:rFonts w:ascii="Times New Roman" w:hAnsi="Times New Roman" w:cs="Times New Roman"/>
          <w:sz w:val="28"/>
          <w:szCs w:val="28"/>
        </w:rPr>
        <w:t xml:space="preserve">. Копии документов, подтверждающих полномочия руководителя лица, </w:t>
      </w:r>
      <w:r w:rsidRPr="00C010E3">
        <w:rPr>
          <w:rFonts w:ascii="Times New Roman" w:hAnsi="Times New Roman" w:cs="Times New Roman"/>
          <w:sz w:val="28"/>
          <w:szCs w:val="28"/>
        </w:rPr>
        <w:br/>
        <w:t>с которым заключается договор аренды, его представителя (копия приказа о назначении, копия доверенности и т.д.).</w:t>
      </w:r>
    </w:p>
    <w:p w:rsidR="00C010E3" w:rsidRPr="00CF65C9" w:rsidRDefault="00C010E3" w:rsidP="00C010E3">
      <w:pPr>
        <w:autoSpaceDE w:val="0"/>
        <w:autoSpaceDN w:val="0"/>
        <w:adjustRightInd w:val="0"/>
        <w:ind w:firstLine="709"/>
        <w:jc w:val="both"/>
        <w:rPr>
          <w:rFonts w:ascii="Times New Roman" w:hAnsi="Times New Roman" w:cs="Times New Roman"/>
          <w:sz w:val="28"/>
          <w:szCs w:val="28"/>
        </w:rPr>
      </w:pPr>
      <w:r w:rsidRPr="00C010E3">
        <w:rPr>
          <w:rFonts w:ascii="Times New Roman" w:hAnsi="Times New Roman" w:cs="Times New Roman"/>
          <w:sz w:val="28"/>
          <w:szCs w:val="28"/>
        </w:rPr>
        <w:t>1</w:t>
      </w:r>
      <w:r w:rsidR="00BF610E">
        <w:rPr>
          <w:rFonts w:ascii="Times New Roman" w:hAnsi="Times New Roman" w:cs="Times New Roman"/>
          <w:sz w:val="28"/>
          <w:szCs w:val="28"/>
        </w:rPr>
        <w:t>5</w:t>
      </w:r>
      <w:r w:rsidRPr="00C010E3">
        <w:rPr>
          <w:rFonts w:ascii="Times New Roman" w:hAnsi="Times New Roman" w:cs="Times New Roman"/>
          <w:sz w:val="28"/>
          <w:szCs w:val="28"/>
        </w:rPr>
        <w:t xml:space="preserve">. Документ, подтверждающий финансирование за счет средств федерального, областного, местного бюджетов или государственных внебюджетных фондов на основе сметы доходов и расходов лица, с которым заключается договор аренды, выданный уполномоченным органом (для бюджетных и иных некоммерческих организаций, основная деятельность которых </w:t>
      </w:r>
      <w:r w:rsidRPr="00CF65C9">
        <w:rPr>
          <w:rFonts w:ascii="Times New Roman" w:hAnsi="Times New Roman" w:cs="Times New Roman"/>
          <w:sz w:val="28"/>
          <w:szCs w:val="28"/>
        </w:rPr>
        <w:t>финансируется за счет средств федерального, областного, местного бюджетов или государственных внебюджетных фондов на основе сметы доходов и расходов).</w:t>
      </w:r>
    </w:p>
    <w:p w:rsidR="00C010E3" w:rsidRPr="00CF65C9" w:rsidRDefault="00C010E3" w:rsidP="00C010E3">
      <w:pPr>
        <w:autoSpaceDE w:val="0"/>
        <w:autoSpaceDN w:val="0"/>
        <w:adjustRightInd w:val="0"/>
        <w:ind w:firstLine="709"/>
        <w:jc w:val="both"/>
        <w:rPr>
          <w:rFonts w:ascii="Times New Roman" w:hAnsi="Times New Roman" w:cs="Times New Roman"/>
          <w:sz w:val="28"/>
          <w:szCs w:val="28"/>
        </w:rPr>
      </w:pPr>
      <w:r w:rsidRPr="00CF65C9">
        <w:rPr>
          <w:rFonts w:ascii="Times New Roman" w:hAnsi="Times New Roman" w:cs="Times New Roman"/>
          <w:sz w:val="28"/>
          <w:szCs w:val="28"/>
        </w:rPr>
        <w:t>1</w:t>
      </w:r>
      <w:r w:rsidR="00BF610E" w:rsidRPr="00CF65C9">
        <w:rPr>
          <w:rFonts w:ascii="Times New Roman" w:hAnsi="Times New Roman" w:cs="Times New Roman"/>
          <w:sz w:val="28"/>
          <w:szCs w:val="28"/>
        </w:rPr>
        <w:t>6</w:t>
      </w:r>
      <w:r w:rsidRPr="00CF65C9">
        <w:rPr>
          <w:rFonts w:ascii="Times New Roman" w:hAnsi="Times New Roman" w:cs="Times New Roman"/>
          <w:sz w:val="28"/>
          <w:szCs w:val="28"/>
        </w:rPr>
        <w:t xml:space="preserve">. Справка органа </w:t>
      </w:r>
      <w:r w:rsidR="00BF610E" w:rsidRPr="00CF65C9">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осуществляющего полномочия в сфере развития малого и среднего                                                                                                                                предпринимательства,  о принадлежности лица, с которым заключается договор аренды, к субъектам малого и среднего предпринимательства (в случае, если данное лицо является субъектом малого и среднего предпринимательства).</w:t>
      </w:r>
    </w:p>
    <w:p w:rsidR="00C010E3" w:rsidRPr="00CF65C9" w:rsidRDefault="00C010E3" w:rsidP="00C010E3">
      <w:pPr>
        <w:ind w:firstLine="720"/>
        <w:jc w:val="both"/>
        <w:rPr>
          <w:rFonts w:ascii="Times New Roman" w:hAnsi="Times New Roman" w:cs="Times New Roman"/>
          <w:sz w:val="28"/>
          <w:szCs w:val="28"/>
        </w:rPr>
      </w:pPr>
      <w:r w:rsidRPr="00CF65C9">
        <w:rPr>
          <w:rFonts w:ascii="Times New Roman" w:hAnsi="Times New Roman" w:cs="Times New Roman"/>
          <w:sz w:val="28"/>
          <w:szCs w:val="28"/>
        </w:rPr>
        <w:t>1</w:t>
      </w:r>
      <w:r w:rsidR="00BF610E" w:rsidRPr="00CF65C9">
        <w:rPr>
          <w:rFonts w:ascii="Times New Roman" w:hAnsi="Times New Roman" w:cs="Times New Roman"/>
          <w:sz w:val="28"/>
          <w:szCs w:val="28"/>
        </w:rPr>
        <w:t>7</w:t>
      </w:r>
      <w:r w:rsidRPr="00CF65C9">
        <w:rPr>
          <w:rFonts w:ascii="Times New Roman" w:hAnsi="Times New Roman" w:cs="Times New Roman"/>
          <w:sz w:val="28"/>
          <w:szCs w:val="28"/>
        </w:rPr>
        <w:t>. Проект договора аренды с приложениями.</w:t>
      </w:r>
    </w:p>
    <w:p w:rsidR="00C010E3" w:rsidRPr="00CF65C9" w:rsidRDefault="00C010E3" w:rsidP="00C010E3">
      <w:pPr>
        <w:autoSpaceDE w:val="0"/>
        <w:autoSpaceDN w:val="0"/>
        <w:adjustRightInd w:val="0"/>
        <w:ind w:firstLine="709"/>
        <w:jc w:val="both"/>
        <w:rPr>
          <w:rFonts w:ascii="Times New Roman" w:hAnsi="Times New Roman" w:cs="Times New Roman"/>
          <w:sz w:val="28"/>
          <w:szCs w:val="28"/>
        </w:rPr>
      </w:pPr>
      <w:r w:rsidRPr="00CF65C9">
        <w:rPr>
          <w:rFonts w:ascii="Times New Roman" w:hAnsi="Times New Roman" w:cs="Times New Roman"/>
          <w:sz w:val="28"/>
          <w:szCs w:val="28"/>
        </w:rPr>
        <w:t xml:space="preserve">Примечание: </w:t>
      </w:r>
    </w:p>
    <w:p w:rsidR="007508A0" w:rsidRPr="00CF65C9" w:rsidRDefault="00C010E3" w:rsidP="00CF65C9">
      <w:pPr>
        <w:autoSpaceDE w:val="0"/>
        <w:autoSpaceDN w:val="0"/>
        <w:adjustRightInd w:val="0"/>
        <w:ind w:firstLine="709"/>
        <w:jc w:val="both"/>
        <w:rPr>
          <w:rFonts w:ascii="Times New Roman" w:hAnsi="Times New Roman" w:cs="Times New Roman"/>
          <w:sz w:val="28"/>
          <w:szCs w:val="28"/>
        </w:rPr>
      </w:pPr>
      <w:r w:rsidRPr="00CF65C9">
        <w:rPr>
          <w:rFonts w:ascii="Times New Roman" w:hAnsi="Times New Roman" w:cs="Times New Roman"/>
          <w:sz w:val="28"/>
          <w:szCs w:val="28"/>
        </w:rPr>
        <w:t>копии документов, предусмотренные пунктами 5, 8, 9, 1</w:t>
      </w:r>
      <w:r w:rsidR="00BE7392" w:rsidRPr="00CF65C9">
        <w:rPr>
          <w:rFonts w:ascii="Times New Roman" w:hAnsi="Times New Roman" w:cs="Times New Roman"/>
          <w:sz w:val="28"/>
          <w:szCs w:val="28"/>
        </w:rPr>
        <w:t>4</w:t>
      </w:r>
      <w:r w:rsidRPr="00CF65C9">
        <w:rPr>
          <w:rFonts w:ascii="Times New Roman" w:hAnsi="Times New Roman" w:cs="Times New Roman"/>
          <w:sz w:val="28"/>
          <w:szCs w:val="28"/>
        </w:rPr>
        <w:t xml:space="preserve">  настоящего Перечня, удостоверяются органом (организацией), выдавшим соответствующий документ либо руководителем органа</w:t>
      </w:r>
      <w:r w:rsidR="00CF65C9" w:rsidRPr="00CF65C9">
        <w:rPr>
          <w:rFonts w:ascii="Times New Roman" w:hAnsi="Times New Roman" w:cs="Times New Roman"/>
          <w:sz w:val="28"/>
          <w:szCs w:val="28"/>
        </w:rPr>
        <w:t xml:space="preserve"> местного самоуправления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учреждения, предприятия.</w:t>
      </w:r>
    </w:p>
    <w:p w:rsidR="00FA1B28" w:rsidRDefault="00FA1B28" w:rsidP="00FA1B28">
      <w:pPr>
        <w:jc w:val="both"/>
        <w:rPr>
          <w:rFonts w:ascii="Times New Roman" w:hAnsi="Times New Roman" w:cs="Times New Roman"/>
          <w:sz w:val="28"/>
          <w:szCs w:val="28"/>
        </w:rPr>
      </w:pPr>
      <w:r>
        <w:rPr>
          <w:rFonts w:ascii="Times New Roman" w:hAnsi="Times New Roman" w:cs="Times New Roman"/>
          <w:sz w:val="28"/>
          <w:szCs w:val="28"/>
        </w:rPr>
        <w:t xml:space="preserve">          </w:t>
      </w:r>
    </w:p>
    <w:p w:rsidR="00E7595C" w:rsidRDefault="00FA1B28" w:rsidP="00FA1B28">
      <w:pPr>
        <w:jc w:val="both"/>
        <w:rPr>
          <w:rFonts w:ascii="Times New Roman" w:hAnsi="Times New Roman" w:cs="Times New Roman"/>
          <w:sz w:val="28"/>
          <w:szCs w:val="28"/>
        </w:rPr>
      </w:pPr>
      <w:r>
        <w:rPr>
          <w:rFonts w:ascii="Times New Roman" w:hAnsi="Times New Roman" w:cs="Times New Roman"/>
          <w:sz w:val="28"/>
          <w:szCs w:val="28"/>
        </w:rPr>
        <w:t xml:space="preserve">           </w:t>
      </w:r>
      <w:r w:rsidR="00E7595C">
        <w:rPr>
          <w:rFonts w:ascii="Times New Roman" w:hAnsi="Times New Roman" w:cs="Times New Roman"/>
          <w:sz w:val="28"/>
          <w:szCs w:val="28"/>
        </w:rPr>
        <w:t xml:space="preserve">Глава </w:t>
      </w:r>
      <w:r w:rsidR="00596EC9">
        <w:rPr>
          <w:rFonts w:ascii="Times New Roman" w:hAnsi="Times New Roman" w:cs="Times New Roman"/>
          <w:sz w:val="28"/>
          <w:szCs w:val="28"/>
        </w:rPr>
        <w:t>Красновского</w:t>
      </w:r>
    </w:p>
    <w:p w:rsidR="00FA1B28" w:rsidRPr="00FA1B28" w:rsidRDefault="00E7595C" w:rsidP="00FA1B28">
      <w:pPr>
        <w:jc w:val="both"/>
        <w:rPr>
          <w:rFonts w:ascii="Times New Roman" w:hAnsi="Times New Roman" w:cs="Times New Roman"/>
          <w:sz w:val="28"/>
          <w:szCs w:val="28"/>
        </w:rPr>
      </w:pPr>
      <w:r>
        <w:rPr>
          <w:rFonts w:ascii="Times New Roman" w:hAnsi="Times New Roman" w:cs="Times New Roman"/>
          <w:sz w:val="28"/>
          <w:szCs w:val="28"/>
        </w:rPr>
        <w:t xml:space="preserve">          </w:t>
      </w:r>
      <w:r w:rsidR="00596EC9">
        <w:rPr>
          <w:rFonts w:ascii="Times New Roman" w:hAnsi="Times New Roman" w:cs="Times New Roman"/>
          <w:sz w:val="28"/>
          <w:szCs w:val="28"/>
        </w:rPr>
        <w:t xml:space="preserve"> сельского поселения</w:t>
      </w:r>
      <w:r w:rsidR="00FA1B28">
        <w:rPr>
          <w:rFonts w:ascii="Times New Roman" w:hAnsi="Times New Roman" w:cs="Times New Roman"/>
          <w:sz w:val="28"/>
          <w:szCs w:val="28"/>
        </w:rPr>
        <w:t xml:space="preserve">                               </w:t>
      </w:r>
      <w:r>
        <w:rPr>
          <w:rFonts w:ascii="Times New Roman" w:hAnsi="Times New Roman" w:cs="Times New Roman"/>
          <w:sz w:val="28"/>
          <w:szCs w:val="28"/>
        </w:rPr>
        <w:t xml:space="preserve">                       Г.В. Бадаев</w:t>
      </w:r>
    </w:p>
    <w:p w:rsidR="00FA1B28" w:rsidRDefault="00FA1B28" w:rsidP="00CF65C9">
      <w:pPr>
        <w:jc w:val="right"/>
        <w:rPr>
          <w:rFonts w:ascii="Times New Roman" w:hAnsi="Times New Roman" w:cs="Times New Roman"/>
          <w:sz w:val="28"/>
          <w:szCs w:val="28"/>
        </w:rPr>
      </w:pPr>
    </w:p>
    <w:p w:rsidR="00CF65C9" w:rsidRPr="00E7595C" w:rsidRDefault="00CF65C9" w:rsidP="00CF65C9">
      <w:pPr>
        <w:jc w:val="right"/>
        <w:rPr>
          <w:rFonts w:ascii="Times New Roman" w:hAnsi="Times New Roman" w:cs="Times New Roman"/>
          <w:sz w:val="22"/>
          <w:szCs w:val="22"/>
        </w:rPr>
      </w:pPr>
      <w:r w:rsidRPr="00E7595C">
        <w:rPr>
          <w:rFonts w:ascii="Times New Roman" w:hAnsi="Times New Roman" w:cs="Times New Roman"/>
          <w:sz w:val="22"/>
          <w:szCs w:val="22"/>
        </w:rPr>
        <w:t>Приложение 8</w:t>
      </w:r>
    </w:p>
    <w:p w:rsidR="00CF65C9" w:rsidRPr="00E7595C" w:rsidRDefault="00CF65C9" w:rsidP="00CF65C9">
      <w:pPr>
        <w:ind w:left="6237"/>
        <w:jc w:val="right"/>
        <w:rPr>
          <w:rFonts w:ascii="Times New Roman" w:hAnsi="Times New Roman" w:cs="Times New Roman"/>
          <w:sz w:val="22"/>
          <w:szCs w:val="22"/>
        </w:rPr>
      </w:pPr>
      <w:r w:rsidRPr="00E7595C">
        <w:rPr>
          <w:rFonts w:ascii="Times New Roman" w:hAnsi="Times New Roman" w:cs="Times New Roman"/>
          <w:sz w:val="22"/>
          <w:szCs w:val="22"/>
        </w:rPr>
        <w:t>к постановлению Администрации</w:t>
      </w:r>
    </w:p>
    <w:p w:rsidR="00CF65C9" w:rsidRPr="00E7595C" w:rsidRDefault="00596EC9" w:rsidP="00CF65C9">
      <w:pPr>
        <w:ind w:left="6237"/>
        <w:jc w:val="right"/>
        <w:rPr>
          <w:rFonts w:ascii="Times New Roman" w:hAnsi="Times New Roman" w:cs="Times New Roman"/>
          <w:sz w:val="22"/>
          <w:szCs w:val="22"/>
        </w:rPr>
      </w:pPr>
      <w:r w:rsidRPr="00E7595C">
        <w:rPr>
          <w:rFonts w:ascii="Times New Roman" w:hAnsi="Times New Roman" w:cs="Times New Roman"/>
          <w:sz w:val="22"/>
          <w:szCs w:val="22"/>
        </w:rPr>
        <w:t>Красновского сельского поселения</w:t>
      </w:r>
    </w:p>
    <w:p w:rsidR="00CF65C9" w:rsidRPr="00E7595C" w:rsidRDefault="00CF65C9" w:rsidP="00CF65C9">
      <w:pPr>
        <w:ind w:left="6237"/>
        <w:jc w:val="right"/>
        <w:rPr>
          <w:rFonts w:ascii="Times New Roman" w:hAnsi="Times New Roman" w:cs="Times New Roman"/>
          <w:sz w:val="22"/>
          <w:szCs w:val="22"/>
        </w:rPr>
      </w:pPr>
      <w:r w:rsidRPr="00E7595C">
        <w:rPr>
          <w:rFonts w:ascii="Times New Roman" w:hAnsi="Times New Roman" w:cs="Times New Roman"/>
          <w:sz w:val="22"/>
          <w:szCs w:val="22"/>
        </w:rPr>
        <w:t xml:space="preserve">от </w:t>
      </w:r>
      <w:r w:rsidR="00E7595C">
        <w:rPr>
          <w:rFonts w:ascii="Times New Roman" w:hAnsi="Times New Roman" w:cs="Times New Roman"/>
          <w:sz w:val="22"/>
          <w:szCs w:val="22"/>
        </w:rPr>
        <w:t>27.11.2015г.</w:t>
      </w:r>
      <w:r w:rsidRPr="00E7595C">
        <w:rPr>
          <w:rFonts w:ascii="Times New Roman" w:hAnsi="Times New Roman" w:cs="Times New Roman"/>
          <w:sz w:val="22"/>
          <w:szCs w:val="22"/>
        </w:rPr>
        <w:t xml:space="preserve"> № </w:t>
      </w:r>
      <w:r w:rsidR="00E7595C">
        <w:rPr>
          <w:rFonts w:ascii="Times New Roman" w:hAnsi="Times New Roman" w:cs="Times New Roman"/>
          <w:sz w:val="22"/>
          <w:szCs w:val="22"/>
        </w:rPr>
        <w:t>146</w:t>
      </w:r>
    </w:p>
    <w:p w:rsidR="00CF65C9" w:rsidRDefault="00CF65C9" w:rsidP="00CF65C9">
      <w:pPr>
        <w:jc w:val="center"/>
        <w:rPr>
          <w:rFonts w:ascii="Times New Roman" w:hAnsi="Times New Roman" w:cs="Times New Roman"/>
          <w:bCs/>
          <w:sz w:val="28"/>
          <w:szCs w:val="28"/>
        </w:rPr>
      </w:pPr>
    </w:p>
    <w:p w:rsidR="00CF65C9" w:rsidRPr="00CF65C9" w:rsidRDefault="00CF65C9" w:rsidP="00CF65C9">
      <w:pPr>
        <w:jc w:val="center"/>
        <w:rPr>
          <w:rFonts w:ascii="Times New Roman" w:hAnsi="Times New Roman" w:cs="Times New Roman"/>
          <w:bCs/>
          <w:sz w:val="28"/>
          <w:szCs w:val="28"/>
        </w:rPr>
      </w:pPr>
      <w:r w:rsidRPr="00CF65C9">
        <w:rPr>
          <w:rFonts w:ascii="Times New Roman" w:hAnsi="Times New Roman" w:cs="Times New Roman"/>
          <w:bCs/>
          <w:sz w:val="28"/>
          <w:szCs w:val="28"/>
        </w:rPr>
        <w:t xml:space="preserve">Перечень документов, </w:t>
      </w:r>
    </w:p>
    <w:p w:rsidR="00CF65C9" w:rsidRPr="00CF65C9" w:rsidRDefault="00CF65C9" w:rsidP="00CF65C9">
      <w:pPr>
        <w:jc w:val="center"/>
        <w:rPr>
          <w:rFonts w:ascii="Times New Roman" w:hAnsi="Times New Roman" w:cs="Times New Roman"/>
          <w:bCs/>
          <w:sz w:val="28"/>
          <w:szCs w:val="28"/>
        </w:rPr>
      </w:pPr>
      <w:r w:rsidRPr="00CF65C9">
        <w:rPr>
          <w:rFonts w:ascii="Times New Roman" w:hAnsi="Times New Roman" w:cs="Times New Roman"/>
          <w:bCs/>
          <w:sz w:val="28"/>
          <w:szCs w:val="28"/>
        </w:rPr>
        <w:t xml:space="preserve">необходимых для согласования органам </w:t>
      </w:r>
      <w:r>
        <w:rPr>
          <w:rFonts w:ascii="Times New Roman" w:hAnsi="Times New Roman" w:cs="Times New Roman"/>
          <w:bCs/>
          <w:sz w:val="28"/>
          <w:szCs w:val="28"/>
        </w:rPr>
        <w:t xml:space="preserve">местного самоуправления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муниципальным </w:t>
      </w:r>
      <w:r w:rsidRPr="00CF65C9">
        <w:rPr>
          <w:rFonts w:ascii="Times New Roman" w:hAnsi="Times New Roman" w:cs="Times New Roman"/>
          <w:bCs/>
          <w:sz w:val="28"/>
          <w:szCs w:val="28"/>
        </w:rPr>
        <w:t xml:space="preserve">учреждениям </w:t>
      </w:r>
      <w:r w:rsidR="00596EC9">
        <w:rPr>
          <w:rFonts w:ascii="Times New Roman" w:hAnsi="Times New Roman" w:cs="Times New Roman"/>
          <w:bCs/>
          <w:sz w:val="28"/>
          <w:szCs w:val="28"/>
        </w:rPr>
        <w:t>Красновского сельского поселения</w:t>
      </w:r>
      <w:r w:rsidRPr="00CF65C9">
        <w:rPr>
          <w:rFonts w:ascii="Times New Roman" w:hAnsi="Times New Roman" w:cs="Times New Roman"/>
          <w:bCs/>
          <w:sz w:val="28"/>
          <w:szCs w:val="28"/>
        </w:rPr>
        <w:t xml:space="preserve">, </w:t>
      </w:r>
      <w:r>
        <w:rPr>
          <w:rFonts w:ascii="Times New Roman" w:hAnsi="Times New Roman" w:cs="Times New Roman"/>
          <w:bCs/>
          <w:sz w:val="28"/>
          <w:szCs w:val="28"/>
        </w:rPr>
        <w:t xml:space="preserve">муниципальным </w:t>
      </w:r>
      <w:r w:rsidRPr="00CF65C9">
        <w:rPr>
          <w:rFonts w:ascii="Times New Roman" w:hAnsi="Times New Roman" w:cs="Times New Roman"/>
          <w:bCs/>
          <w:sz w:val="28"/>
          <w:szCs w:val="28"/>
        </w:rPr>
        <w:t xml:space="preserve">предприятиям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w:t>
      </w:r>
      <w:r w:rsidRPr="00CF65C9">
        <w:rPr>
          <w:rFonts w:ascii="Times New Roman" w:hAnsi="Times New Roman" w:cs="Times New Roman"/>
          <w:bCs/>
          <w:sz w:val="28"/>
          <w:szCs w:val="28"/>
        </w:rPr>
        <w:t>сделок по передаче в безвозмездное пользование принадлежащего им на праве оперативного управления или хозяйственного ведения недвижимого имущества, находящегося</w:t>
      </w:r>
      <w:r>
        <w:rPr>
          <w:rFonts w:ascii="Times New Roman" w:hAnsi="Times New Roman" w:cs="Times New Roman"/>
          <w:bCs/>
          <w:sz w:val="28"/>
          <w:szCs w:val="28"/>
        </w:rPr>
        <w:t xml:space="preserve"> </w:t>
      </w:r>
      <w:r w:rsidRPr="00CF65C9">
        <w:rPr>
          <w:rFonts w:ascii="Times New Roman" w:hAnsi="Times New Roman" w:cs="Times New Roman"/>
          <w:bCs/>
          <w:sz w:val="28"/>
          <w:szCs w:val="28"/>
        </w:rPr>
        <w:t>в</w:t>
      </w:r>
      <w:r>
        <w:rPr>
          <w:rFonts w:ascii="Times New Roman" w:hAnsi="Times New Roman" w:cs="Times New Roman"/>
          <w:bCs/>
          <w:sz w:val="28"/>
          <w:szCs w:val="28"/>
        </w:rPr>
        <w:t xml:space="preserve"> муниципальной собственности </w:t>
      </w:r>
      <w:r w:rsidR="00596EC9">
        <w:rPr>
          <w:rFonts w:ascii="Times New Roman" w:hAnsi="Times New Roman" w:cs="Times New Roman"/>
          <w:bCs/>
          <w:sz w:val="28"/>
          <w:szCs w:val="28"/>
        </w:rPr>
        <w:t>Красновского сельского поселения</w:t>
      </w:r>
      <w:r>
        <w:rPr>
          <w:rFonts w:ascii="Times New Roman" w:hAnsi="Times New Roman" w:cs="Times New Roman"/>
          <w:bCs/>
          <w:sz w:val="28"/>
          <w:szCs w:val="28"/>
        </w:rPr>
        <w:t xml:space="preserve"> </w:t>
      </w:r>
    </w:p>
    <w:p w:rsidR="00CF65C9" w:rsidRPr="00CF65C9" w:rsidRDefault="00CF65C9" w:rsidP="00CF65C9">
      <w:pPr>
        <w:autoSpaceDE w:val="0"/>
        <w:autoSpaceDN w:val="0"/>
        <w:adjustRightInd w:val="0"/>
        <w:ind w:firstLine="720"/>
        <w:jc w:val="center"/>
        <w:rPr>
          <w:rFonts w:ascii="Times New Roman" w:hAnsi="Times New Roman" w:cs="Times New Roman"/>
          <w:sz w:val="28"/>
          <w:szCs w:val="28"/>
        </w:rPr>
      </w:pPr>
    </w:p>
    <w:p w:rsidR="00CF65C9" w:rsidRPr="00CF65C9" w:rsidRDefault="00CF65C9" w:rsidP="00CF65C9">
      <w:pPr>
        <w:autoSpaceDE w:val="0"/>
        <w:autoSpaceDN w:val="0"/>
        <w:adjustRightInd w:val="0"/>
        <w:ind w:firstLine="720"/>
        <w:jc w:val="both"/>
        <w:rPr>
          <w:rFonts w:ascii="Times New Roman" w:hAnsi="Times New Roman" w:cs="Times New Roman"/>
          <w:bCs/>
          <w:sz w:val="28"/>
          <w:szCs w:val="28"/>
        </w:rPr>
      </w:pPr>
      <w:r w:rsidRPr="00CF65C9">
        <w:rPr>
          <w:rFonts w:ascii="Times New Roman" w:hAnsi="Times New Roman" w:cs="Times New Roman"/>
          <w:sz w:val="28"/>
          <w:szCs w:val="28"/>
        </w:rPr>
        <w:t xml:space="preserve">1. Заявление (письмо) органа </w:t>
      </w:r>
      <w:r>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w:t>
      </w:r>
      <w:r w:rsidRPr="00CF65C9">
        <w:rPr>
          <w:rFonts w:ascii="Times New Roman" w:hAnsi="Times New Roman" w:cs="Times New Roman"/>
          <w:sz w:val="28"/>
          <w:szCs w:val="28"/>
        </w:rPr>
        <w:t>учреждения</w:t>
      </w:r>
      <w:r>
        <w:rPr>
          <w:rFonts w:ascii="Times New Roman" w:hAnsi="Times New Roman" w:cs="Times New Roman"/>
          <w:sz w:val="28"/>
          <w:szCs w:val="28"/>
        </w:rPr>
        <w:t xml:space="preserve">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xml:space="preserve"> </w:t>
      </w:r>
      <w:r w:rsidRPr="00CF65C9">
        <w:rPr>
          <w:rFonts w:ascii="Times New Roman" w:hAnsi="Times New Roman" w:cs="Times New Roman"/>
          <w:sz w:val="28"/>
          <w:szCs w:val="28"/>
        </w:rPr>
        <w:t xml:space="preserve">(далее – учреждение), </w:t>
      </w:r>
      <w:r>
        <w:rPr>
          <w:rFonts w:ascii="Times New Roman" w:hAnsi="Times New Roman" w:cs="Times New Roman"/>
          <w:sz w:val="28"/>
          <w:szCs w:val="28"/>
        </w:rPr>
        <w:t xml:space="preserve">муниципального </w:t>
      </w:r>
      <w:r w:rsidRPr="00CF65C9">
        <w:rPr>
          <w:rFonts w:ascii="Times New Roman" w:hAnsi="Times New Roman" w:cs="Times New Roman"/>
          <w:sz w:val="28"/>
          <w:szCs w:val="28"/>
        </w:rPr>
        <w:t xml:space="preserve">предприятия </w:t>
      </w:r>
      <w:r w:rsidR="00596EC9">
        <w:rPr>
          <w:rFonts w:ascii="Times New Roman" w:hAnsi="Times New Roman" w:cs="Times New Roman"/>
          <w:sz w:val="28"/>
          <w:szCs w:val="28"/>
        </w:rPr>
        <w:t>Красновского сельского поселения</w:t>
      </w:r>
      <w:r>
        <w:rPr>
          <w:rFonts w:ascii="Times New Roman" w:hAnsi="Times New Roman" w:cs="Times New Roman"/>
          <w:sz w:val="28"/>
          <w:szCs w:val="28"/>
        </w:rPr>
        <w:t xml:space="preserve"> </w:t>
      </w:r>
      <w:r w:rsidRPr="00CF65C9">
        <w:rPr>
          <w:rFonts w:ascii="Times New Roman" w:hAnsi="Times New Roman" w:cs="Times New Roman"/>
          <w:sz w:val="28"/>
          <w:szCs w:val="28"/>
        </w:rPr>
        <w:t xml:space="preserve">(далее – предприятие) </w:t>
      </w:r>
      <w:r w:rsidRPr="00CF65C9">
        <w:rPr>
          <w:rFonts w:ascii="Times New Roman" w:hAnsi="Times New Roman" w:cs="Times New Roman"/>
          <w:sz w:val="28"/>
          <w:szCs w:val="28"/>
        </w:rPr>
        <w:br/>
        <w:t xml:space="preserve">о согласовании передачи в безвозмездное пользование </w:t>
      </w:r>
      <w:r w:rsidRPr="00CF65C9">
        <w:rPr>
          <w:rFonts w:ascii="Times New Roman" w:hAnsi="Times New Roman" w:cs="Times New Roman"/>
          <w:bCs/>
          <w:sz w:val="28"/>
          <w:szCs w:val="28"/>
        </w:rPr>
        <w:t xml:space="preserve">принадлежащего ему на праве оперативного управления или хозяйственного ведения недвижимого имущества, находящегося в </w:t>
      </w:r>
      <w:r w:rsidR="00AE78D7">
        <w:rPr>
          <w:rFonts w:ascii="Times New Roman" w:hAnsi="Times New Roman" w:cs="Times New Roman"/>
          <w:bCs/>
          <w:sz w:val="28"/>
          <w:szCs w:val="28"/>
        </w:rPr>
        <w:t xml:space="preserve">муниципальной </w:t>
      </w:r>
      <w:r w:rsidRPr="00CF65C9">
        <w:rPr>
          <w:rFonts w:ascii="Times New Roman" w:hAnsi="Times New Roman" w:cs="Times New Roman"/>
          <w:bCs/>
          <w:sz w:val="28"/>
          <w:szCs w:val="28"/>
        </w:rPr>
        <w:t>собственности</w:t>
      </w:r>
      <w:r w:rsidR="00AE78D7">
        <w:rPr>
          <w:rFonts w:ascii="Times New Roman" w:hAnsi="Times New Roman" w:cs="Times New Roman"/>
          <w:bCs/>
          <w:sz w:val="28"/>
          <w:szCs w:val="28"/>
        </w:rPr>
        <w:t xml:space="preserve"> </w:t>
      </w:r>
      <w:r w:rsidR="00596EC9">
        <w:rPr>
          <w:rFonts w:ascii="Times New Roman" w:hAnsi="Times New Roman" w:cs="Times New Roman"/>
          <w:bCs/>
          <w:sz w:val="28"/>
          <w:szCs w:val="28"/>
        </w:rPr>
        <w:t>Красновского сельского поселения</w:t>
      </w:r>
      <w:r w:rsidRPr="00CF65C9">
        <w:rPr>
          <w:rFonts w:ascii="Times New Roman" w:hAnsi="Times New Roman" w:cs="Times New Roman"/>
          <w:bCs/>
          <w:sz w:val="28"/>
          <w:szCs w:val="28"/>
        </w:rPr>
        <w:t xml:space="preserve">. </w:t>
      </w:r>
    </w:p>
    <w:p w:rsidR="00CF65C9" w:rsidRPr="00CF65C9" w:rsidRDefault="00CF65C9" w:rsidP="00CF65C9">
      <w:pPr>
        <w:autoSpaceDE w:val="0"/>
        <w:autoSpaceDN w:val="0"/>
        <w:adjustRightInd w:val="0"/>
        <w:ind w:firstLine="720"/>
        <w:jc w:val="both"/>
        <w:rPr>
          <w:rFonts w:ascii="Times New Roman" w:hAnsi="Times New Roman" w:cs="Times New Roman"/>
          <w:bCs/>
          <w:sz w:val="28"/>
          <w:szCs w:val="28"/>
        </w:rPr>
      </w:pPr>
      <w:r w:rsidRPr="00CF65C9">
        <w:rPr>
          <w:rFonts w:ascii="Times New Roman" w:hAnsi="Times New Roman" w:cs="Times New Roman"/>
          <w:bCs/>
          <w:sz w:val="28"/>
          <w:szCs w:val="28"/>
        </w:rPr>
        <w:t>В заявлении (письме) указывается: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bCs/>
          <w:sz w:val="28"/>
          <w:szCs w:val="28"/>
        </w:rPr>
        <w:t xml:space="preserve">1) </w:t>
      </w:r>
      <w:r w:rsidRPr="00CF65C9">
        <w:rPr>
          <w:rFonts w:ascii="Times New Roman" w:hAnsi="Times New Roman" w:cs="Times New Roman"/>
          <w:sz w:val="28"/>
          <w:szCs w:val="28"/>
        </w:rPr>
        <w:t>обоснование такой передачи;</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2) наименование недвижимого имущества (в случае передачи в</w:t>
      </w:r>
      <w:r w:rsidR="00AE78D7">
        <w:rPr>
          <w:rFonts w:ascii="Times New Roman" w:hAnsi="Times New Roman" w:cs="Times New Roman"/>
          <w:sz w:val="28"/>
          <w:szCs w:val="28"/>
        </w:rPr>
        <w:t xml:space="preserve"> б</w:t>
      </w:r>
      <w:r w:rsidRPr="00CF65C9">
        <w:rPr>
          <w:rFonts w:ascii="Times New Roman" w:hAnsi="Times New Roman" w:cs="Times New Roman"/>
          <w:sz w:val="28"/>
          <w:szCs w:val="28"/>
        </w:rPr>
        <w:t>езвозмездное пользование помещения или его части указывается номер комнаты, этаж, литер, в котором находится комната, в соответствии</w:t>
      </w:r>
      <w:r w:rsidR="00AE78D7">
        <w:rPr>
          <w:rFonts w:ascii="Times New Roman" w:hAnsi="Times New Roman" w:cs="Times New Roman"/>
          <w:sz w:val="28"/>
          <w:szCs w:val="28"/>
        </w:rPr>
        <w:t xml:space="preserve"> </w:t>
      </w:r>
      <w:r w:rsidRPr="00CF65C9">
        <w:rPr>
          <w:rFonts w:ascii="Times New Roman" w:hAnsi="Times New Roman" w:cs="Times New Roman"/>
          <w:sz w:val="28"/>
          <w:szCs w:val="28"/>
        </w:rPr>
        <w:t>с</w:t>
      </w:r>
      <w:r w:rsidR="00AE78D7">
        <w:rPr>
          <w:rFonts w:ascii="Times New Roman" w:hAnsi="Times New Roman" w:cs="Times New Roman"/>
          <w:sz w:val="28"/>
          <w:szCs w:val="28"/>
        </w:rPr>
        <w:t xml:space="preserve"> </w:t>
      </w:r>
      <w:r w:rsidRPr="00CF65C9">
        <w:rPr>
          <w:rFonts w:ascii="Times New Roman" w:hAnsi="Times New Roman" w:cs="Times New Roman"/>
          <w:sz w:val="28"/>
          <w:szCs w:val="28"/>
        </w:rPr>
        <w:t>техническим паспортом);</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3) адрес недвижимого имущества;</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4) площадь (протяженность) недвижимого имущества;</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5) цель безвозмездного пользования;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6) срок безвозмездного пользования.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 xml:space="preserve">2. Экспертная оценка последствий договора безвозмездного пользования (для учреждения, являющегося объектом социальной инфраструктуры для детей). </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 xml:space="preserve">3. Решение наблюдательного совета (для </w:t>
      </w:r>
      <w:r w:rsidR="00AE78D7">
        <w:rPr>
          <w:rFonts w:ascii="Times New Roman" w:hAnsi="Times New Roman" w:cs="Times New Roman"/>
          <w:sz w:val="28"/>
          <w:szCs w:val="28"/>
        </w:rPr>
        <w:t xml:space="preserve">муниципального </w:t>
      </w:r>
      <w:r w:rsidRPr="00CF65C9">
        <w:rPr>
          <w:rFonts w:ascii="Times New Roman" w:hAnsi="Times New Roman" w:cs="Times New Roman"/>
          <w:sz w:val="28"/>
          <w:szCs w:val="28"/>
        </w:rPr>
        <w:t>автономного учреждения).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4. Выписка из Единого государственного реестра юридических лиц в</w:t>
      </w:r>
      <w:r w:rsidR="00AE78D7">
        <w:rPr>
          <w:rFonts w:ascii="Times New Roman" w:hAnsi="Times New Roman" w:cs="Times New Roman"/>
          <w:sz w:val="28"/>
          <w:szCs w:val="28"/>
        </w:rPr>
        <w:t xml:space="preserve"> </w:t>
      </w:r>
      <w:r w:rsidRPr="00CF65C9">
        <w:rPr>
          <w:rFonts w:ascii="Times New Roman" w:hAnsi="Times New Roman" w:cs="Times New Roman"/>
          <w:sz w:val="28"/>
          <w:szCs w:val="28"/>
        </w:rPr>
        <w:t xml:space="preserve">отношении органа </w:t>
      </w:r>
      <w:r w:rsidR="00AE78D7">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учреждения, предприятия, содержащая актуальные сведения о юридическом лице.</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 xml:space="preserve">5. Копии документов, подтверждающих полномочия руководителя органа </w:t>
      </w:r>
      <w:r w:rsidR="00AE78D7">
        <w:rPr>
          <w:rFonts w:ascii="Times New Roman" w:hAnsi="Times New Roman" w:cs="Times New Roman"/>
          <w:sz w:val="28"/>
          <w:szCs w:val="28"/>
        </w:rPr>
        <w:t xml:space="preserve">местного самоуправления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xml:space="preserve">, учреждения, предприятия, его представителя (приказ о назначении, копия трудового договора, доверенность       и т.д.). </w:t>
      </w:r>
    </w:p>
    <w:p w:rsidR="00CF65C9" w:rsidRPr="00CF65C9" w:rsidRDefault="00CF65C9" w:rsidP="00CF65C9">
      <w:pPr>
        <w:ind w:firstLine="720"/>
        <w:jc w:val="both"/>
        <w:rPr>
          <w:rFonts w:ascii="Times New Roman" w:hAnsi="Times New Roman" w:cs="Times New Roman"/>
          <w:sz w:val="28"/>
          <w:szCs w:val="28"/>
        </w:rPr>
      </w:pPr>
      <w:r w:rsidRPr="00CF65C9">
        <w:rPr>
          <w:rFonts w:ascii="Times New Roman" w:hAnsi="Times New Roman" w:cs="Times New Roman"/>
          <w:sz w:val="28"/>
          <w:szCs w:val="28"/>
        </w:rPr>
        <w:t>6. Выписка из Единого государственного реестра прав на недвижимое имущество и сделок с ним о правах на недвижимое имущество, содержащая актуальные сведения.</w:t>
      </w:r>
    </w:p>
    <w:p w:rsidR="00CF65C9" w:rsidRPr="00CF65C9" w:rsidRDefault="00CF65C9" w:rsidP="00CF65C9">
      <w:pPr>
        <w:ind w:firstLine="720"/>
        <w:jc w:val="both"/>
        <w:rPr>
          <w:rFonts w:ascii="Times New Roman" w:hAnsi="Times New Roman" w:cs="Times New Roman"/>
          <w:sz w:val="28"/>
          <w:szCs w:val="28"/>
        </w:rPr>
      </w:pPr>
      <w:r w:rsidRPr="00CF65C9">
        <w:rPr>
          <w:rFonts w:ascii="Times New Roman" w:hAnsi="Times New Roman" w:cs="Times New Roman"/>
          <w:sz w:val="28"/>
          <w:szCs w:val="28"/>
        </w:rPr>
        <w:t xml:space="preserve">7. Выписка из реестра </w:t>
      </w:r>
      <w:r w:rsidR="00AE78D7">
        <w:rPr>
          <w:rFonts w:ascii="Times New Roman" w:hAnsi="Times New Roman" w:cs="Times New Roman"/>
          <w:sz w:val="28"/>
          <w:szCs w:val="28"/>
        </w:rPr>
        <w:t xml:space="preserve">муниципального </w:t>
      </w:r>
      <w:r w:rsidRPr="00CF65C9">
        <w:rPr>
          <w:rFonts w:ascii="Times New Roman" w:hAnsi="Times New Roman" w:cs="Times New Roman"/>
          <w:sz w:val="28"/>
          <w:szCs w:val="28"/>
        </w:rPr>
        <w:t>имущества</w:t>
      </w:r>
      <w:r w:rsidR="00AE78D7">
        <w:rPr>
          <w:rFonts w:ascii="Times New Roman" w:hAnsi="Times New Roman" w:cs="Times New Roman"/>
          <w:sz w:val="28"/>
          <w:szCs w:val="28"/>
        </w:rPr>
        <w:t xml:space="preserve">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содержащая актуальные сведения о недвижимом имуществе.</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8. Копия технического паспорта недвижимого имущества с указанием на плане передаваемого в безвозмездное пользование недвижимого имущества         (в случае передачи в безвозмездное пользование части помещения необходимо указывать координаты данной части помещения).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9. Копия  кадастрового паспорта недвижимого имущества.</w:t>
      </w:r>
    </w:p>
    <w:p w:rsidR="00CF65C9" w:rsidRPr="00CF65C9" w:rsidRDefault="00CF65C9" w:rsidP="00CF65C9">
      <w:pPr>
        <w:ind w:firstLine="709"/>
        <w:jc w:val="both"/>
        <w:rPr>
          <w:rFonts w:ascii="Times New Roman" w:hAnsi="Times New Roman" w:cs="Times New Roman"/>
          <w:sz w:val="28"/>
          <w:szCs w:val="28"/>
        </w:rPr>
      </w:pPr>
      <w:r w:rsidRPr="00CF65C9">
        <w:rPr>
          <w:rFonts w:ascii="Times New Roman" w:hAnsi="Times New Roman" w:cs="Times New Roman"/>
          <w:sz w:val="28"/>
          <w:szCs w:val="28"/>
        </w:rPr>
        <w:t>1</w:t>
      </w:r>
      <w:r w:rsidR="00AE78D7">
        <w:rPr>
          <w:rFonts w:ascii="Times New Roman" w:hAnsi="Times New Roman" w:cs="Times New Roman"/>
          <w:sz w:val="28"/>
          <w:szCs w:val="28"/>
        </w:rPr>
        <w:t>0</w:t>
      </w:r>
      <w:r w:rsidRPr="00CF65C9">
        <w:rPr>
          <w:rFonts w:ascii="Times New Roman" w:hAnsi="Times New Roman" w:cs="Times New Roman"/>
          <w:sz w:val="28"/>
          <w:szCs w:val="28"/>
        </w:rPr>
        <w:t>. Заявка (письмо) лица, которому недвижимое имущество передается         в безвозмездное пользование.</w:t>
      </w:r>
    </w:p>
    <w:p w:rsidR="00CF65C9" w:rsidRPr="00CF65C9" w:rsidRDefault="00CF65C9" w:rsidP="00CF65C9">
      <w:pPr>
        <w:autoSpaceDE w:val="0"/>
        <w:autoSpaceDN w:val="0"/>
        <w:adjustRightInd w:val="0"/>
        <w:ind w:firstLine="720"/>
        <w:jc w:val="both"/>
        <w:rPr>
          <w:rFonts w:ascii="Times New Roman" w:hAnsi="Times New Roman" w:cs="Times New Roman"/>
          <w:bCs/>
          <w:sz w:val="28"/>
          <w:szCs w:val="28"/>
        </w:rPr>
      </w:pPr>
      <w:r w:rsidRPr="00CF65C9">
        <w:rPr>
          <w:rFonts w:ascii="Times New Roman" w:hAnsi="Times New Roman" w:cs="Times New Roman"/>
          <w:bCs/>
          <w:sz w:val="28"/>
          <w:szCs w:val="28"/>
        </w:rPr>
        <w:t>В заявлении (письме) указывается: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1) наименование недвижимого имущества (в случае передачи</w:t>
      </w:r>
      <w:r w:rsidR="00AE78D7">
        <w:rPr>
          <w:rFonts w:ascii="Times New Roman" w:hAnsi="Times New Roman" w:cs="Times New Roman"/>
          <w:sz w:val="28"/>
          <w:szCs w:val="28"/>
        </w:rPr>
        <w:t xml:space="preserve"> </w:t>
      </w:r>
      <w:r w:rsidRPr="00CF65C9">
        <w:rPr>
          <w:rFonts w:ascii="Times New Roman" w:hAnsi="Times New Roman" w:cs="Times New Roman"/>
          <w:sz w:val="28"/>
          <w:szCs w:val="28"/>
        </w:rPr>
        <w:t>в</w:t>
      </w:r>
      <w:r w:rsidR="00AE78D7">
        <w:rPr>
          <w:rFonts w:ascii="Times New Roman" w:hAnsi="Times New Roman" w:cs="Times New Roman"/>
          <w:sz w:val="28"/>
          <w:szCs w:val="28"/>
        </w:rPr>
        <w:t xml:space="preserve"> </w:t>
      </w:r>
      <w:r w:rsidRPr="00CF65C9">
        <w:rPr>
          <w:rFonts w:ascii="Times New Roman" w:hAnsi="Times New Roman" w:cs="Times New Roman"/>
          <w:sz w:val="28"/>
          <w:szCs w:val="28"/>
        </w:rPr>
        <w:t>безвозмездное пользование помещения или его части указывается номер комнаты, этаж, литер, в котором находится комната, в соответствии с техническим паспортом);</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2) адрес недвижимого имущества;</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3) площадь (протяженность) недвижимого имущества;</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4) цель безвозмездного пользования;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5) срок безвозмездного пользования.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1</w:t>
      </w:r>
      <w:r w:rsidR="00AE78D7">
        <w:rPr>
          <w:rFonts w:ascii="Times New Roman" w:hAnsi="Times New Roman" w:cs="Times New Roman"/>
          <w:sz w:val="28"/>
          <w:szCs w:val="28"/>
        </w:rPr>
        <w:t>1</w:t>
      </w:r>
      <w:r w:rsidRPr="00CF65C9">
        <w:rPr>
          <w:rFonts w:ascii="Times New Roman" w:hAnsi="Times New Roman" w:cs="Times New Roman"/>
          <w:sz w:val="28"/>
          <w:szCs w:val="28"/>
        </w:rPr>
        <w:t>. Нотариально заверенные копии учредительных документов юридического лица, с которым заключается договор безвозмездного пользования.</w:t>
      </w:r>
    </w:p>
    <w:p w:rsidR="00CF65C9" w:rsidRPr="00CF65C9" w:rsidRDefault="00CF65C9" w:rsidP="00CF65C9">
      <w:pPr>
        <w:autoSpaceDE w:val="0"/>
        <w:autoSpaceDN w:val="0"/>
        <w:adjustRightInd w:val="0"/>
        <w:ind w:firstLine="720"/>
        <w:jc w:val="both"/>
        <w:rPr>
          <w:rFonts w:ascii="Times New Roman" w:hAnsi="Times New Roman" w:cs="Times New Roman"/>
          <w:sz w:val="28"/>
          <w:szCs w:val="28"/>
        </w:rPr>
      </w:pPr>
      <w:r w:rsidRPr="00CF65C9">
        <w:rPr>
          <w:rFonts w:ascii="Times New Roman" w:hAnsi="Times New Roman" w:cs="Times New Roman"/>
          <w:sz w:val="28"/>
          <w:szCs w:val="28"/>
        </w:rPr>
        <w:t>1</w:t>
      </w:r>
      <w:r w:rsidR="00AE78D7">
        <w:rPr>
          <w:rFonts w:ascii="Times New Roman" w:hAnsi="Times New Roman" w:cs="Times New Roman"/>
          <w:sz w:val="28"/>
          <w:szCs w:val="28"/>
        </w:rPr>
        <w:t>2</w:t>
      </w:r>
      <w:r w:rsidRPr="00CF65C9">
        <w:rPr>
          <w:rFonts w:ascii="Times New Roman" w:hAnsi="Times New Roman" w:cs="Times New Roman"/>
          <w:sz w:val="28"/>
          <w:szCs w:val="28"/>
        </w:rPr>
        <w:t>. Выписка из Единого государственного реестра юридических лиц</w:t>
      </w:r>
      <w:r w:rsidR="00AE78D7">
        <w:rPr>
          <w:rFonts w:ascii="Times New Roman" w:hAnsi="Times New Roman" w:cs="Times New Roman"/>
          <w:sz w:val="28"/>
          <w:szCs w:val="28"/>
        </w:rPr>
        <w:t xml:space="preserve"> </w:t>
      </w:r>
      <w:r w:rsidRPr="00CF65C9">
        <w:rPr>
          <w:rFonts w:ascii="Times New Roman" w:hAnsi="Times New Roman" w:cs="Times New Roman"/>
          <w:sz w:val="28"/>
          <w:szCs w:val="28"/>
        </w:rPr>
        <w:t xml:space="preserve">в отношении лица, с которым заключается договор безвозмездного пользования, содержащая актуальные сведения о юридическом лице. </w:t>
      </w:r>
    </w:p>
    <w:p w:rsidR="00CF65C9" w:rsidRPr="00CF65C9" w:rsidRDefault="00CF65C9" w:rsidP="00CF65C9">
      <w:pPr>
        <w:autoSpaceDE w:val="0"/>
        <w:autoSpaceDN w:val="0"/>
        <w:adjustRightInd w:val="0"/>
        <w:ind w:firstLine="709"/>
        <w:jc w:val="both"/>
        <w:rPr>
          <w:rFonts w:ascii="Times New Roman" w:hAnsi="Times New Roman" w:cs="Times New Roman"/>
          <w:sz w:val="28"/>
          <w:szCs w:val="28"/>
        </w:rPr>
      </w:pPr>
      <w:r w:rsidRPr="00CF65C9">
        <w:rPr>
          <w:rFonts w:ascii="Times New Roman" w:hAnsi="Times New Roman" w:cs="Times New Roman"/>
          <w:sz w:val="28"/>
          <w:szCs w:val="28"/>
        </w:rPr>
        <w:t>1</w:t>
      </w:r>
      <w:r w:rsidR="00AE78D7">
        <w:rPr>
          <w:rFonts w:ascii="Times New Roman" w:hAnsi="Times New Roman" w:cs="Times New Roman"/>
          <w:sz w:val="28"/>
          <w:szCs w:val="28"/>
        </w:rPr>
        <w:t>3</w:t>
      </w:r>
      <w:r w:rsidRPr="00CF65C9">
        <w:rPr>
          <w:rFonts w:ascii="Times New Roman" w:hAnsi="Times New Roman" w:cs="Times New Roman"/>
          <w:sz w:val="28"/>
          <w:szCs w:val="28"/>
        </w:rPr>
        <w:t xml:space="preserve">. Копии документов, подтверждающих полномочия руководителя лица, </w:t>
      </w:r>
      <w:r w:rsidRPr="00CF65C9">
        <w:rPr>
          <w:rFonts w:ascii="Times New Roman" w:hAnsi="Times New Roman" w:cs="Times New Roman"/>
          <w:sz w:val="28"/>
          <w:szCs w:val="28"/>
        </w:rPr>
        <w:br/>
        <w:t>с которым заключается договор безвозмездного пользования, его представителя (копия приказа о назначении, копия доверенности и т.д.).</w:t>
      </w:r>
    </w:p>
    <w:p w:rsidR="00CF65C9" w:rsidRPr="00CF65C9" w:rsidRDefault="00CF65C9" w:rsidP="00CF65C9">
      <w:pPr>
        <w:ind w:firstLine="720"/>
        <w:jc w:val="both"/>
        <w:rPr>
          <w:rFonts w:ascii="Times New Roman" w:hAnsi="Times New Roman" w:cs="Times New Roman"/>
          <w:sz w:val="28"/>
          <w:szCs w:val="28"/>
        </w:rPr>
      </w:pPr>
      <w:r w:rsidRPr="00CF65C9">
        <w:rPr>
          <w:rFonts w:ascii="Times New Roman" w:hAnsi="Times New Roman" w:cs="Times New Roman"/>
          <w:sz w:val="28"/>
          <w:szCs w:val="28"/>
        </w:rPr>
        <w:t>1</w:t>
      </w:r>
      <w:r w:rsidR="00AE78D7">
        <w:rPr>
          <w:rFonts w:ascii="Times New Roman" w:hAnsi="Times New Roman" w:cs="Times New Roman"/>
          <w:sz w:val="28"/>
          <w:szCs w:val="28"/>
        </w:rPr>
        <w:t>4</w:t>
      </w:r>
      <w:r w:rsidRPr="00CF65C9">
        <w:rPr>
          <w:rFonts w:ascii="Times New Roman" w:hAnsi="Times New Roman" w:cs="Times New Roman"/>
          <w:sz w:val="28"/>
          <w:szCs w:val="28"/>
        </w:rPr>
        <w:t>. Проект договора безвозмездного пользования с приложениями.</w:t>
      </w:r>
    </w:p>
    <w:p w:rsidR="00CF65C9" w:rsidRPr="00CF65C9" w:rsidRDefault="00CF65C9" w:rsidP="00CF65C9">
      <w:pPr>
        <w:autoSpaceDE w:val="0"/>
        <w:autoSpaceDN w:val="0"/>
        <w:adjustRightInd w:val="0"/>
        <w:ind w:firstLine="851"/>
        <w:jc w:val="both"/>
        <w:rPr>
          <w:rFonts w:ascii="Times New Roman" w:hAnsi="Times New Roman" w:cs="Times New Roman"/>
          <w:sz w:val="28"/>
          <w:szCs w:val="28"/>
        </w:rPr>
      </w:pPr>
    </w:p>
    <w:p w:rsidR="00CF65C9" w:rsidRPr="00CF65C9" w:rsidRDefault="00CF65C9" w:rsidP="00CF65C9">
      <w:pPr>
        <w:autoSpaceDE w:val="0"/>
        <w:autoSpaceDN w:val="0"/>
        <w:adjustRightInd w:val="0"/>
        <w:ind w:firstLine="851"/>
        <w:jc w:val="both"/>
        <w:rPr>
          <w:rFonts w:ascii="Times New Roman" w:hAnsi="Times New Roman" w:cs="Times New Roman"/>
          <w:sz w:val="28"/>
          <w:szCs w:val="28"/>
        </w:rPr>
      </w:pPr>
    </w:p>
    <w:p w:rsidR="00CF65C9" w:rsidRPr="00CF65C9" w:rsidRDefault="00CF65C9" w:rsidP="00CF65C9">
      <w:pPr>
        <w:autoSpaceDE w:val="0"/>
        <w:autoSpaceDN w:val="0"/>
        <w:adjustRightInd w:val="0"/>
        <w:ind w:firstLine="709"/>
        <w:jc w:val="both"/>
        <w:rPr>
          <w:rFonts w:ascii="Times New Roman" w:hAnsi="Times New Roman" w:cs="Times New Roman"/>
          <w:sz w:val="28"/>
          <w:szCs w:val="28"/>
        </w:rPr>
      </w:pPr>
      <w:r w:rsidRPr="00CF65C9">
        <w:rPr>
          <w:rFonts w:ascii="Times New Roman" w:hAnsi="Times New Roman" w:cs="Times New Roman"/>
          <w:sz w:val="28"/>
          <w:szCs w:val="28"/>
        </w:rPr>
        <w:t xml:space="preserve">Примечание: </w:t>
      </w:r>
    </w:p>
    <w:p w:rsidR="00CF65C9" w:rsidRPr="00CF65C9" w:rsidRDefault="00CF65C9" w:rsidP="00CF65C9">
      <w:pPr>
        <w:autoSpaceDE w:val="0"/>
        <w:autoSpaceDN w:val="0"/>
        <w:adjustRightInd w:val="0"/>
        <w:ind w:firstLine="709"/>
        <w:jc w:val="both"/>
        <w:rPr>
          <w:rFonts w:ascii="Times New Roman" w:hAnsi="Times New Roman" w:cs="Times New Roman"/>
          <w:sz w:val="28"/>
          <w:szCs w:val="28"/>
        </w:rPr>
      </w:pPr>
    </w:p>
    <w:p w:rsidR="00CF65C9" w:rsidRPr="00CF65C9" w:rsidRDefault="00CF65C9" w:rsidP="00CF65C9">
      <w:pPr>
        <w:autoSpaceDE w:val="0"/>
        <w:autoSpaceDN w:val="0"/>
        <w:adjustRightInd w:val="0"/>
        <w:ind w:firstLine="709"/>
        <w:jc w:val="both"/>
        <w:rPr>
          <w:rFonts w:ascii="Times New Roman" w:hAnsi="Times New Roman" w:cs="Times New Roman"/>
          <w:sz w:val="26"/>
          <w:szCs w:val="26"/>
        </w:rPr>
      </w:pPr>
      <w:r w:rsidRPr="00CF65C9">
        <w:rPr>
          <w:rFonts w:ascii="Times New Roman" w:hAnsi="Times New Roman" w:cs="Times New Roman"/>
          <w:sz w:val="28"/>
          <w:szCs w:val="28"/>
        </w:rPr>
        <w:t>копии документов, предусмотренные пунктами 5, 8, 9, 1</w:t>
      </w:r>
      <w:r w:rsidR="00BB6B92">
        <w:rPr>
          <w:rFonts w:ascii="Times New Roman" w:hAnsi="Times New Roman" w:cs="Times New Roman"/>
          <w:sz w:val="28"/>
          <w:szCs w:val="28"/>
        </w:rPr>
        <w:t>3</w:t>
      </w:r>
      <w:r w:rsidRPr="00CF65C9">
        <w:rPr>
          <w:rFonts w:ascii="Times New Roman" w:hAnsi="Times New Roman" w:cs="Times New Roman"/>
          <w:sz w:val="28"/>
          <w:szCs w:val="28"/>
        </w:rPr>
        <w:t xml:space="preserve">  настоящего Перечня, удостоверяются органом (организацией), выдавшим соответствующий документ либо руководителем органа</w:t>
      </w:r>
      <w:r w:rsidR="00BB6B92">
        <w:rPr>
          <w:rFonts w:ascii="Times New Roman" w:hAnsi="Times New Roman" w:cs="Times New Roman"/>
          <w:sz w:val="28"/>
          <w:szCs w:val="28"/>
        </w:rPr>
        <w:t xml:space="preserve"> местного самоуправления </w:t>
      </w:r>
      <w:r w:rsidR="00596EC9">
        <w:rPr>
          <w:rFonts w:ascii="Times New Roman" w:hAnsi="Times New Roman" w:cs="Times New Roman"/>
          <w:sz w:val="28"/>
          <w:szCs w:val="28"/>
        </w:rPr>
        <w:t>Красновского сельского поселения</w:t>
      </w:r>
      <w:r w:rsidRPr="00CF65C9">
        <w:rPr>
          <w:rFonts w:ascii="Times New Roman" w:hAnsi="Times New Roman" w:cs="Times New Roman"/>
          <w:sz w:val="28"/>
          <w:szCs w:val="28"/>
        </w:rPr>
        <w:t>, учреждения, предприятия.</w:t>
      </w:r>
    </w:p>
    <w:p w:rsidR="00CF65C9" w:rsidRDefault="00CF65C9" w:rsidP="00CF65C9"/>
    <w:p w:rsidR="00B221DA" w:rsidRPr="00987B85" w:rsidRDefault="00B221DA" w:rsidP="00CF65C9"/>
    <w:p w:rsidR="00E7595C" w:rsidRDefault="00B221DA" w:rsidP="00B221DA">
      <w:pPr>
        <w:jc w:val="both"/>
        <w:rPr>
          <w:rFonts w:ascii="Times New Roman" w:hAnsi="Times New Roman" w:cs="Times New Roman"/>
          <w:sz w:val="28"/>
          <w:szCs w:val="28"/>
        </w:rPr>
      </w:pPr>
      <w:r>
        <w:rPr>
          <w:rFonts w:ascii="Times New Roman" w:hAnsi="Times New Roman" w:cs="Times New Roman"/>
          <w:sz w:val="28"/>
          <w:szCs w:val="28"/>
        </w:rPr>
        <w:t xml:space="preserve">          </w:t>
      </w:r>
      <w:r w:rsidR="00E7595C">
        <w:rPr>
          <w:rFonts w:ascii="Times New Roman" w:hAnsi="Times New Roman" w:cs="Times New Roman"/>
          <w:sz w:val="28"/>
          <w:szCs w:val="28"/>
        </w:rPr>
        <w:t xml:space="preserve">Глава </w:t>
      </w:r>
      <w:r w:rsidR="00596EC9">
        <w:rPr>
          <w:rFonts w:ascii="Times New Roman" w:hAnsi="Times New Roman" w:cs="Times New Roman"/>
          <w:sz w:val="28"/>
          <w:szCs w:val="28"/>
        </w:rPr>
        <w:t>Красновского</w:t>
      </w:r>
    </w:p>
    <w:p w:rsidR="00CF65C9" w:rsidRPr="00A6108D" w:rsidRDefault="00E7595C" w:rsidP="00E7595C">
      <w:pPr>
        <w:jc w:val="both"/>
        <w:rPr>
          <w:rFonts w:ascii="Times New Roman" w:hAnsi="Times New Roman" w:cs="Times New Roman"/>
          <w:sz w:val="22"/>
          <w:szCs w:val="22"/>
        </w:rPr>
      </w:pPr>
      <w:r>
        <w:rPr>
          <w:rFonts w:ascii="Times New Roman" w:hAnsi="Times New Roman" w:cs="Times New Roman"/>
          <w:sz w:val="28"/>
          <w:szCs w:val="28"/>
        </w:rPr>
        <w:t xml:space="preserve">         </w:t>
      </w:r>
      <w:r w:rsidR="00596EC9">
        <w:rPr>
          <w:rFonts w:ascii="Times New Roman" w:hAnsi="Times New Roman" w:cs="Times New Roman"/>
          <w:sz w:val="28"/>
          <w:szCs w:val="28"/>
        </w:rPr>
        <w:t xml:space="preserve"> сельского поселения</w:t>
      </w:r>
      <w:r w:rsidR="00B221DA">
        <w:rPr>
          <w:rFonts w:ascii="Times New Roman" w:hAnsi="Times New Roman" w:cs="Times New Roman"/>
          <w:sz w:val="28"/>
          <w:szCs w:val="28"/>
        </w:rPr>
        <w:t xml:space="preserve">                            </w:t>
      </w:r>
      <w:r>
        <w:rPr>
          <w:rFonts w:ascii="Times New Roman" w:hAnsi="Times New Roman" w:cs="Times New Roman"/>
          <w:sz w:val="28"/>
          <w:szCs w:val="28"/>
        </w:rPr>
        <w:t xml:space="preserve">                            Г.В. Бадаев</w:t>
      </w:r>
    </w:p>
    <w:sectPr w:rsidR="00CF65C9" w:rsidRPr="00A6108D" w:rsidSect="00532B56">
      <w:pgSz w:w="11909" w:h="16834"/>
      <w:pgMar w:top="284" w:right="852" w:bottom="284" w:left="130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0A6C" w:rsidRDefault="00E90A6C">
      <w:pPr>
        <w:rPr>
          <w:rFonts w:cs="Times New Roman"/>
        </w:rPr>
      </w:pPr>
      <w:r>
        <w:rPr>
          <w:rFonts w:cs="Times New Roman"/>
        </w:rPr>
        <w:separator/>
      </w:r>
    </w:p>
  </w:endnote>
  <w:endnote w:type="continuationSeparator" w:id="0">
    <w:p w:rsidR="00E90A6C" w:rsidRDefault="00E90A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0A6C" w:rsidRDefault="00E90A6C">
      <w:pPr>
        <w:rPr>
          <w:rFonts w:cs="Times New Roman"/>
        </w:rPr>
      </w:pPr>
      <w:r>
        <w:rPr>
          <w:rFonts w:cs="Times New Roman"/>
        </w:rPr>
        <w:separator/>
      </w:r>
    </w:p>
  </w:footnote>
  <w:footnote w:type="continuationSeparator" w:id="0">
    <w:p w:rsidR="00E90A6C" w:rsidRDefault="00E90A6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7"/>
    <w:multiLevelType w:val="multilevel"/>
    <w:tmpl w:val="00000006"/>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9"/>
    <w:multiLevelType w:val="multilevel"/>
    <w:tmpl w:val="00000008"/>
    <w:lvl w:ilvl="0">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B"/>
    <w:multiLevelType w:val="multilevel"/>
    <w:tmpl w:val="0000000A"/>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0D"/>
    <w:multiLevelType w:val="multilevel"/>
    <w:tmpl w:val="0000000C"/>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0F"/>
    <w:multiLevelType w:val="multilevel"/>
    <w:tmpl w:val="0000000E"/>
    <w:lvl w:ilvl="0">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11"/>
    <w:multiLevelType w:val="multilevel"/>
    <w:tmpl w:val="00000010"/>
    <w:lvl w:ilvl="0">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9"/>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00000019"/>
    <w:multiLevelType w:val="multilevel"/>
    <w:tmpl w:val="00000018"/>
    <w:lvl w:ilvl="0">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15:restartNumberingAfterBreak="0">
    <w:nsid w:val="0000001B"/>
    <w:multiLevelType w:val="multilevel"/>
    <w:tmpl w:val="0000001A"/>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15:restartNumberingAfterBreak="0">
    <w:nsid w:val="00000023"/>
    <w:multiLevelType w:val="multilevel"/>
    <w:tmpl w:val="00000022"/>
    <w:lvl w:ilvl="0">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00000025"/>
    <w:multiLevelType w:val="multilevel"/>
    <w:tmpl w:val="00000024"/>
    <w:lvl w:ilvl="0">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15:restartNumberingAfterBreak="0">
    <w:nsid w:val="00000027"/>
    <w:multiLevelType w:val="multilevel"/>
    <w:tmpl w:val="00000026"/>
    <w:lvl w:ilvl="0">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15:restartNumberingAfterBreak="0">
    <w:nsid w:val="00000029"/>
    <w:multiLevelType w:val="multilevel"/>
    <w:tmpl w:val="00000028"/>
    <w:lvl w:ilvl="0">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8.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15:restartNumberingAfterBreak="0">
    <w:nsid w:val="0000002B"/>
    <w:multiLevelType w:val="multilevel"/>
    <w:tmpl w:val="0000002A"/>
    <w:lvl w:ilvl="0">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8.9.%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15:restartNumberingAfterBreak="0">
    <w:nsid w:val="0000002D"/>
    <w:multiLevelType w:val="multilevel"/>
    <w:tmpl w:val="0000002C"/>
    <w:lvl w:ilvl="0">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15:restartNumberingAfterBreak="0">
    <w:nsid w:val="0000002F"/>
    <w:multiLevelType w:val="multilevel"/>
    <w:tmpl w:val="0000002E"/>
    <w:lvl w:ilvl="0">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9.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15:restartNumberingAfterBreak="0">
    <w:nsid w:val="00000031"/>
    <w:multiLevelType w:val="multilevel"/>
    <w:tmpl w:val="00000030"/>
    <w:lvl w:ilvl="0">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15:restartNumberingAfterBreak="0">
    <w:nsid w:val="00000033"/>
    <w:multiLevelType w:val="multilevel"/>
    <w:tmpl w:val="00000032"/>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00000035"/>
    <w:multiLevelType w:val="multilevel"/>
    <w:tmpl w:val="00000034"/>
    <w:lvl w:ilvl="0">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0.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15:restartNumberingAfterBreak="0">
    <w:nsid w:val="00000037"/>
    <w:multiLevelType w:val="multilevel"/>
    <w:tmpl w:val="00000036"/>
    <w:lvl w:ilvl="0">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0.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15:restartNumberingAfterBreak="0">
    <w:nsid w:val="00000039"/>
    <w:multiLevelType w:val="multilevel"/>
    <w:tmpl w:val="00000038"/>
    <w:lvl w:ilvl="0">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0.%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15:restartNumberingAfterBreak="0">
    <w:nsid w:val="07126066"/>
    <w:multiLevelType w:val="multilevel"/>
    <w:tmpl w:val="ECD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382FD1"/>
    <w:multiLevelType w:val="multilevel"/>
    <w:tmpl w:val="534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653FD5"/>
    <w:multiLevelType w:val="multilevel"/>
    <w:tmpl w:val="204C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21C29"/>
    <w:multiLevelType w:val="multilevel"/>
    <w:tmpl w:val="1C50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0A0F31"/>
    <w:multiLevelType w:val="multilevel"/>
    <w:tmpl w:val="0D9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33C7F"/>
    <w:multiLevelType w:val="singleLevel"/>
    <w:tmpl w:val="DFD80CBA"/>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2EA07391"/>
    <w:multiLevelType w:val="multilevel"/>
    <w:tmpl w:val="AB2A1E0A"/>
    <w:lvl w:ilvl="0">
      <w:start w:val="3"/>
      <w:numFmt w:val="decimal"/>
      <w:lvlText w:val="%1."/>
      <w:lvlJc w:val="left"/>
      <w:pPr>
        <w:ind w:left="435" w:hanging="43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336D1FE7"/>
    <w:multiLevelType w:val="hybridMultilevel"/>
    <w:tmpl w:val="8F10F7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BC1185E"/>
    <w:multiLevelType w:val="multilevel"/>
    <w:tmpl w:val="F0C2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6E3A05"/>
    <w:multiLevelType w:val="hybridMultilevel"/>
    <w:tmpl w:val="4766A8D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D603BD"/>
    <w:multiLevelType w:val="multilevel"/>
    <w:tmpl w:val="C5B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DA0CE0"/>
    <w:multiLevelType w:val="multilevel"/>
    <w:tmpl w:val="21D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3F11BA"/>
    <w:multiLevelType w:val="hybridMultilevel"/>
    <w:tmpl w:val="A59CDF18"/>
    <w:lvl w:ilvl="0" w:tplc="29A4FD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5204376F"/>
    <w:multiLevelType w:val="multilevel"/>
    <w:tmpl w:val="BE50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294974"/>
    <w:multiLevelType w:val="hybridMultilevel"/>
    <w:tmpl w:val="401AB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8DA2634"/>
    <w:multiLevelType w:val="multilevel"/>
    <w:tmpl w:val="C144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421A6"/>
    <w:multiLevelType w:val="multilevel"/>
    <w:tmpl w:val="29C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32"/>
  </w:num>
  <w:num w:numId="27">
    <w:abstractNumId w:val="39"/>
  </w:num>
  <w:num w:numId="28">
    <w:abstractNumId w:val="35"/>
  </w:num>
  <w:num w:numId="29">
    <w:abstractNumId w:val="25"/>
  </w:num>
  <w:num w:numId="30">
    <w:abstractNumId w:val="38"/>
  </w:num>
  <w:num w:numId="31">
    <w:abstractNumId w:val="29"/>
  </w:num>
  <w:num w:numId="32">
    <w:abstractNumId w:val="36"/>
  </w:num>
  <w:num w:numId="33">
    <w:abstractNumId w:val="40"/>
  </w:num>
  <w:num w:numId="34">
    <w:abstractNumId w:val="28"/>
  </w:num>
  <w:num w:numId="35">
    <w:abstractNumId w:val="26"/>
  </w:num>
  <w:num w:numId="36">
    <w:abstractNumId w:val="41"/>
  </w:num>
  <w:num w:numId="37">
    <w:abstractNumId w:val="27"/>
  </w:num>
  <w:num w:numId="38">
    <w:abstractNumId w:val="33"/>
  </w:num>
  <w:num w:numId="39">
    <w:abstractNumId w:val="31"/>
  </w:num>
  <w:num w:numId="40">
    <w:abstractNumId w:val="30"/>
  </w:num>
  <w:num w:numId="41">
    <w:abstractNumId w:val="37"/>
  </w:num>
  <w:num w:numId="42">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55F"/>
    <w:rsid w:val="00010E68"/>
    <w:rsid w:val="00011141"/>
    <w:rsid w:val="00012B9C"/>
    <w:rsid w:val="00021168"/>
    <w:rsid w:val="00022E65"/>
    <w:rsid w:val="000239B0"/>
    <w:rsid w:val="00033E83"/>
    <w:rsid w:val="00034958"/>
    <w:rsid w:val="00040E61"/>
    <w:rsid w:val="00043C75"/>
    <w:rsid w:val="000465EB"/>
    <w:rsid w:val="0004747D"/>
    <w:rsid w:val="00053816"/>
    <w:rsid w:val="00062060"/>
    <w:rsid w:val="0006652F"/>
    <w:rsid w:val="00067B21"/>
    <w:rsid w:val="000740DA"/>
    <w:rsid w:val="0008236B"/>
    <w:rsid w:val="0008459D"/>
    <w:rsid w:val="00084940"/>
    <w:rsid w:val="00090BA5"/>
    <w:rsid w:val="000910E3"/>
    <w:rsid w:val="000935E1"/>
    <w:rsid w:val="00094483"/>
    <w:rsid w:val="000A1256"/>
    <w:rsid w:val="000A62F1"/>
    <w:rsid w:val="000B615D"/>
    <w:rsid w:val="000C2F69"/>
    <w:rsid w:val="000C7D31"/>
    <w:rsid w:val="000D467A"/>
    <w:rsid w:val="000E2F95"/>
    <w:rsid w:val="000E6B93"/>
    <w:rsid w:val="000F0719"/>
    <w:rsid w:val="000F15E2"/>
    <w:rsid w:val="000F4063"/>
    <w:rsid w:val="001060F7"/>
    <w:rsid w:val="00116163"/>
    <w:rsid w:val="00120EF1"/>
    <w:rsid w:val="00125D4F"/>
    <w:rsid w:val="00133AAA"/>
    <w:rsid w:val="00136A1A"/>
    <w:rsid w:val="0014005C"/>
    <w:rsid w:val="00140293"/>
    <w:rsid w:val="00151A0E"/>
    <w:rsid w:val="00155049"/>
    <w:rsid w:val="00156C1A"/>
    <w:rsid w:val="00160E3F"/>
    <w:rsid w:val="0016730B"/>
    <w:rsid w:val="0016759A"/>
    <w:rsid w:val="00170B8A"/>
    <w:rsid w:val="00170DDA"/>
    <w:rsid w:val="00171115"/>
    <w:rsid w:val="0018155C"/>
    <w:rsid w:val="00192E26"/>
    <w:rsid w:val="001979B9"/>
    <w:rsid w:val="00197E01"/>
    <w:rsid w:val="001A7CC4"/>
    <w:rsid w:val="001B1824"/>
    <w:rsid w:val="001B2805"/>
    <w:rsid w:val="001B4ABD"/>
    <w:rsid w:val="001C7F87"/>
    <w:rsid w:val="001D448A"/>
    <w:rsid w:val="001E1F25"/>
    <w:rsid w:val="001E3540"/>
    <w:rsid w:val="001F219B"/>
    <w:rsid w:val="001F2B05"/>
    <w:rsid w:val="001F503A"/>
    <w:rsid w:val="00201C5C"/>
    <w:rsid w:val="00202B53"/>
    <w:rsid w:val="002075B2"/>
    <w:rsid w:val="00216588"/>
    <w:rsid w:val="0021797D"/>
    <w:rsid w:val="00221B10"/>
    <w:rsid w:val="00227BA8"/>
    <w:rsid w:val="0023610C"/>
    <w:rsid w:val="00251231"/>
    <w:rsid w:val="00251992"/>
    <w:rsid w:val="00257948"/>
    <w:rsid w:val="0026132C"/>
    <w:rsid w:val="00265E58"/>
    <w:rsid w:val="00267BF7"/>
    <w:rsid w:val="002710B7"/>
    <w:rsid w:val="00273B2B"/>
    <w:rsid w:val="0028358E"/>
    <w:rsid w:val="00294608"/>
    <w:rsid w:val="00294DC6"/>
    <w:rsid w:val="0029555F"/>
    <w:rsid w:val="0029670F"/>
    <w:rsid w:val="002A45B9"/>
    <w:rsid w:val="002A6961"/>
    <w:rsid w:val="002B4A12"/>
    <w:rsid w:val="002D1D37"/>
    <w:rsid w:val="002D31DC"/>
    <w:rsid w:val="002D464A"/>
    <w:rsid w:val="002D4AC7"/>
    <w:rsid w:val="002E0908"/>
    <w:rsid w:val="002F3ADB"/>
    <w:rsid w:val="002F6869"/>
    <w:rsid w:val="003018BA"/>
    <w:rsid w:val="003019A7"/>
    <w:rsid w:val="003031F8"/>
    <w:rsid w:val="003132D8"/>
    <w:rsid w:val="00324DC3"/>
    <w:rsid w:val="00332DE7"/>
    <w:rsid w:val="00347CC5"/>
    <w:rsid w:val="00352758"/>
    <w:rsid w:val="0036672E"/>
    <w:rsid w:val="00374B8B"/>
    <w:rsid w:val="0038151D"/>
    <w:rsid w:val="003820E4"/>
    <w:rsid w:val="003824B2"/>
    <w:rsid w:val="0038319E"/>
    <w:rsid w:val="00383CD4"/>
    <w:rsid w:val="00385B90"/>
    <w:rsid w:val="0039440E"/>
    <w:rsid w:val="003A414F"/>
    <w:rsid w:val="003B29C1"/>
    <w:rsid w:val="003C45D9"/>
    <w:rsid w:val="003F7104"/>
    <w:rsid w:val="00411D6A"/>
    <w:rsid w:val="00412015"/>
    <w:rsid w:val="00415A0E"/>
    <w:rsid w:val="0042139A"/>
    <w:rsid w:val="0042179F"/>
    <w:rsid w:val="0042310D"/>
    <w:rsid w:val="0042425E"/>
    <w:rsid w:val="00425377"/>
    <w:rsid w:val="00436BA7"/>
    <w:rsid w:val="00455E62"/>
    <w:rsid w:val="00456E24"/>
    <w:rsid w:val="00460C9B"/>
    <w:rsid w:val="00466F7F"/>
    <w:rsid w:val="00467346"/>
    <w:rsid w:val="004845D5"/>
    <w:rsid w:val="00493A3B"/>
    <w:rsid w:val="00496F82"/>
    <w:rsid w:val="004A3CD1"/>
    <w:rsid w:val="004A47A6"/>
    <w:rsid w:val="004A5258"/>
    <w:rsid w:val="004A6455"/>
    <w:rsid w:val="004A661C"/>
    <w:rsid w:val="004A7227"/>
    <w:rsid w:val="004B07FE"/>
    <w:rsid w:val="004B08A4"/>
    <w:rsid w:val="004B1461"/>
    <w:rsid w:val="004B61CC"/>
    <w:rsid w:val="004B6FBD"/>
    <w:rsid w:val="004C590E"/>
    <w:rsid w:val="004D42EE"/>
    <w:rsid w:val="004E4AFD"/>
    <w:rsid w:val="004E73EE"/>
    <w:rsid w:val="004E77AD"/>
    <w:rsid w:val="004F277E"/>
    <w:rsid w:val="004F393F"/>
    <w:rsid w:val="004F4919"/>
    <w:rsid w:val="004F79A6"/>
    <w:rsid w:val="00511ECF"/>
    <w:rsid w:val="0051608D"/>
    <w:rsid w:val="00524DE7"/>
    <w:rsid w:val="00526381"/>
    <w:rsid w:val="00532B56"/>
    <w:rsid w:val="0053524B"/>
    <w:rsid w:val="00540633"/>
    <w:rsid w:val="00543F88"/>
    <w:rsid w:val="005448CD"/>
    <w:rsid w:val="0054774B"/>
    <w:rsid w:val="005513C7"/>
    <w:rsid w:val="005541CB"/>
    <w:rsid w:val="00557799"/>
    <w:rsid w:val="00561701"/>
    <w:rsid w:val="0057082D"/>
    <w:rsid w:val="00571C7F"/>
    <w:rsid w:val="00572310"/>
    <w:rsid w:val="005743FD"/>
    <w:rsid w:val="00584311"/>
    <w:rsid w:val="005855E0"/>
    <w:rsid w:val="005928ED"/>
    <w:rsid w:val="00596EC9"/>
    <w:rsid w:val="005B0CA2"/>
    <w:rsid w:val="005B34C4"/>
    <w:rsid w:val="005B4838"/>
    <w:rsid w:val="005B79F7"/>
    <w:rsid w:val="005B7CFD"/>
    <w:rsid w:val="005C1720"/>
    <w:rsid w:val="005C18FC"/>
    <w:rsid w:val="005C46F9"/>
    <w:rsid w:val="005C5E49"/>
    <w:rsid w:val="005C6860"/>
    <w:rsid w:val="005D4253"/>
    <w:rsid w:val="005E481E"/>
    <w:rsid w:val="005E5F82"/>
    <w:rsid w:val="005F4A0B"/>
    <w:rsid w:val="005F7D2C"/>
    <w:rsid w:val="006013A3"/>
    <w:rsid w:val="00603CF2"/>
    <w:rsid w:val="00606ADF"/>
    <w:rsid w:val="00611A66"/>
    <w:rsid w:val="00615566"/>
    <w:rsid w:val="00617C55"/>
    <w:rsid w:val="0062676C"/>
    <w:rsid w:val="006358C4"/>
    <w:rsid w:val="00635995"/>
    <w:rsid w:val="0063794B"/>
    <w:rsid w:val="00640DD6"/>
    <w:rsid w:val="006418D1"/>
    <w:rsid w:val="0065126C"/>
    <w:rsid w:val="00653E73"/>
    <w:rsid w:val="00662907"/>
    <w:rsid w:val="0066440F"/>
    <w:rsid w:val="00665B13"/>
    <w:rsid w:val="00670ACF"/>
    <w:rsid w:val="00685D52"/>
    <w:rsid w:val="00691A7D"/>
    <w:rsid w:val="00692074"/>
    <w:rsid w:val="00693F8B"/>
    <w:rsid w:val="00696365"/>
    <w:rsid w:val="006A098A"/>
    <w:rsid w:val="006A58CE"/>
    <w:rsid w:val="006B32B6"/>
    <w:rsid w:val="006B40B1"/>
    <w:rsid w:val="006B6A39"/>
    <w:rsid w:val="006C7B93"/>
    <w:rsid w:val="006E5D26"/>
    <w:rsid w:val="006E5FF2"/>
    <w:rsid w:val="006F2DD7"/>
    <w:rsid w:val="006F7059"/>
    <w:rsid w:val="00701F84"/>
    <w:rsid w:val="007103ED"/>
    <w:rsid w:val="00714B43"/>
    <w:rsid w:val="007254AE"/>
    <w:rsid w:val="007362DF"/>
    <w:rsid w:val="00740210"/>
    <w:rsid w:val="00740977"/>
    <w:rsid w:val="007413DA"/>
    <w:rsid w:val="00742114"/>
    <w:rsid w:val="00742F49"/>
    <w:rsid w:val="00745B26"/>
    <w:rsid w:val="007463C1"/>
    <w:rsid w:val="00746DE6"/>
    <w:rsid w:val="007508A0"/>
    <w:rsid w:val="00751207"/>
    <w:rsid w:val="0076390D"/>
    <w:rsid w:val="007671A1"/>
    <w:rsid w:val="007678D3"/>
    <w:rsid w:val="007767BD"/>
    <w:rsid w:val="0078010D"/>
    <w:rsid w:val="00791CE5"/>
    <w:rsid w:val="00792BDC"/>
    <w:rsid w:val="007A0A3C"/>
    <w:rsid w:val="007A6B63"/>
    <w:rsid w:val="007A7B18"/>
    <w:rsid w:val="007C47E2"/>
    <w:rsid w:val="007C7807"/>
    <w:rsid w:val="007D6B7A"/>
    <w:rsid w:val="007E39CE"/>
    <w:rsid w:val="007F2DA4"/>
    <w:rsid w:val="007F3C42"/>
    <w:rsid w:val="007F440C"/>
    <w:rsid w:val="007F570B"/>
    <w:rsid w:val="00801A4F"/>
    <w:rsid w:val="0080724F"/>
    <w:rsid w:val="0082160E"/>
    <w:rsid w:val="00822BF9"/>
    <w:rsid w:val="00827E33"/>
    <w:rsid w:val="00832E81"/>
    <w:rsid w:val="00850291"/>
    <w:rsid w:val="00855035"/>
    <w:rsid w:val="00855D75"/>
    <w:rsid w:val="008637E9"/>
    <w:rsid w:val="00864E68"/>
    <w:rsid w:val="008661A6"/>
    <w:rsid w:val="00870439"/>
    <w:rsid w:val="00872B45"/>
    <w:rsid w:val="008749DC"/>
    <w:rsid w:val="008841D0"/>
    <w:rsid w:val="008928CF"/>
    <w:rsid w:val="008A2025"/>
    <w:rsid w:val="008A2748"/>
    <w:rsid w:val="008A458F"/>
    <w:rsid w:val="008B2476"/>
    <w:rsid w:val="008C0923"/>
    <w:rsid w:val="008C3C85"/>
    <w:rsid w:val="008D414E"/>
    <w:rsid w:val="008E66BE"/>
    <w:rsid w:val="008E7AAC"/>
    <w:rsid w:val="008F4709"/>
    <w:rsid w:val="0090472D"/>
    <w:rsid w:val="00906DF4"/>
    <w:rsid w:val="00906EDF"/>
    <w:rsid w:val="00911ADD"/>
    <w:rsid w:val="0092097A"/>
    <w:rsid w:val="009224DB"/>
    <w:rsid w:val="009267EA"/>
    <w:rsid w:val="00926D24"/>
    <w:rsid w:val="00943370"/>
    <w:rsid w:val="009434E6"/>
    <w:rsid w:val="00950528"/>
    <w:rsid w:val="00951195"/>
    <w:rsid w:val="00952848"/>
    <w:rsid w:val="0095448F"/>
    <w:rsid w:val="0095535A"/>
    <w:rsid w:val="0095784A"/>
    <w:rsid w:val="00957AB1"/>
    <w:rsid w:val="009647EC"/>
    <w:rsid w:val="009720F7"/>
    <w:rsid w:val="00980379"/>
    <w:rsid w:val="00983776"/>
    <w:rsid w:val="00992975"/>
    <w:rsid w:val="009A09A8"/>
    <w:rsid w:val="009A0D81"/>
    <w:rsid w:val="009A25DA"/>
    <w:rsid w:val="009A46D1"/>
    <w:rsid w:val="009B4751"/>
    <w:rsid w:val="009C02FF"/>
    <w:rsid w:val="009D35B9"/>
    <w:rsid w:val="009D39E1"/>
    <w:rsid w:val="009D3AAA"/>
    <w:rsid w:val="009D4547"/>
    <w:rsid w:val="009D72A4"/>
    <w:rsid w:val="009F5398"/>
    <w:rsid w:val="00A00641"/>
    <w:rsid w:val="00A10BDA"/>
    <w:rsid w:val="00A179F5"/>
    <w:rsid w:val="00A25731"/>
    <w:rsid w:val="00A3431A"/>
    <w:rsid w:val="00A36272"/>
    <w:rsid w:val="00A372C2"/>
    <w:rsid w:val="00A523C2"/>
    <w:rsid w:val="00A525DF"/>
    <w:rsid w:val="00A5759A"/>
    <w:rsid w:val="00A6108D"/>
    <w:rsid w:val="00A61620"/>
    <w:rsid w:val="00A75ABE"/>
    <w:rsid w:val="00A87216"/>
    <w:rsid w:val="00A92F88"/>
    <w:rsid w:val="00A9538B"/>
    <w:rsid w:val="00A97616"/>
    <w:rsid w:val="00AA62E3"/>
    <w:rsid w:val="00AB2F10"/>
    <w:rsid w:val="00AB7AA9"/>
    <w:rsid w:val="00AC237D"/>
    <w:rsid w:val="00AC5559"/>
    <w:rsid w:val="00AC599C"/>
    <w:rsid w:val="00AC64C9"/>
    <w:rsid w:val="00AC7DA7"/>
    <w:rsid w:val="00AD30FE"/>
    <w:rsid w:val="00AD5799"/>
    <w:rsid w:val="00AD6296"/>
    <w:rsid w:val="00AD79FB"/>
    <w:rsid w:val="00AD7DA2"/>
    <w:rsid w:val="00AE1DB2"/>
    <w:rsid w:val="00AE78D7"/>
    <w:rsid w:val="00AF7804"/>
    <w:rsid w:val="00B00A3B"/>
    <w:rsid w:val="00B10DD4"/>
    <w:rsid w:val="00B221DA"/>
    <w:rsid w:val="00B23555"/>
    <w:rsid w:val="00B24CF2"/>
    <w:rsid w:val="00B258BE"/>
    <w:rsid w:val="00B25E34"/>
    <w:rsid w:val="00B31DCB"/>
    <w:rsid w:val="00B413D9"/>
    <w:rsid w:val="00B45282"/>
    <w:rsid w:val="00B45349"/>
    <w:rsid w:val="00B47F74"/>
    <w:rsid w:val="00B51339"/>
    <w:rsid w:val="00B52C74"/>
    <w:rsid w:val="00B67AF4"/>
    <w:rsid w:val="00B70B4E"/>
    <w:rsid w:val="00B72B75"/>
    <w:rsid w:val="00B75591"/>
    <w:rsid w:val="00B815CE"/>
    <w:rsid w:val="00B828F1"/>
    <w:rsid w:val="00B8635C"/>
    <w:rsid w:val="00B8761E"/>
    <w:rsid w:val="00B90AD5"/>
    <w:rsid w:val="00B91518"/>
    <w:rsid w:val="00BB1ECD"/>
    <w:rsid w:val="00BB3D78"/>
    <w:rsid w:val="00BB42BA"/>
    <w:rsid w:val="00BB6B92"/>
    <w:rsid w:val="00BC12D3"/>
    <w:rsid w:val="00BC5C51"/>
    <w:rsid w:val="00BC60CA"/>
    <w:rsid w:val="00BC7465"/>
    <w:rsid w:val="00BE237F"/>
    <w:rsid w:val="00BE4D7C"/>
    <w:rsid w:val="00BE7392"/>
    <w:rsid w:val="00BF0B27"/>
    <w:rsid w:val="00BF2DE5"/>
    <w:rsid w:val="00BF610E"/>
    <w:rsid w:val="00C010E3"/>
    <w:rsid w:val="00C01C56"/>
    <w:rsid w:val="00C07063"/>
    <w:rsid w:val="00C075F3"/>
    <w:rsid w:val="00C330CA"/>
    <w:rsid w:val="00C351C6"/>
    <w:rsid w:val="00C557E1"/>
    <w:rsid w:val="00C57DCF"/>
    <w:rsid w:val="00C71339"/>
    <w:rsid w:val="00C736BB"/>
    <w:rsid w:val="00C82BDF"/>
    <w:rsid w:val="00C871E8"/>
    <w:rsid w:val="00CA014D"/>
    <w:rsid w:val="00CB10E4"/>
    <w:rsid w:val="00CB1CF4"/>
    <w:rsid w:val="00CB58E9"/>
    <w:rsid w:val="00CB6A7D"/>
    <w:rsid w:val="00CC0FCD"/>
    <w:rsid w:val="00CC334E"/>
    <w:rsid w:val="00CC4494"/>
    <w:rsid w:val="00CD0B44"/>
    <w:rsid w:val="00CD1264"/>
    <w:rsid w:val="00CD4C92"/>
    <w:rsid w:val="00CD5F58"/>
    <w:rsid w:val="00CD6BF5"/>
    <w:rsid w:val="00CE4F1C"/>
    <w:rsid w:val="00CE7639"/>
    <w:rsid w:val="00CF2231"/>
    <w:rsid w:val="00CF65C9"/>
    <w:rsid w:val="00D00744"/>
    <w:rsid w:val="00D0141E"/>
    <w:rsid w:val="00D05F79"/>
    <w:rsid w:val="00D07307"/>
    <w:rsid w:val="00D1211C"/>
    <w:rsid w:val="00D14DAD"/>
    <w:rsid w:val="00D277B3"/>
    <w:rsid w:val="00D4050E"/>
    <w:rsid w:val="00D5310C"/>
    <w:rsid w:val="00D5485D"/>
    <w:rsid w:val="00D6057D"/>
    <w:rsid w:val="00D6282C"/>
    <w:rsid w:val="00D628D7"/>
    <w:rsid w:val="00D65E35"/>
    <w:rsid w:val="00D7001A"/>
    <w:rsid w:val="00D70368"/>
    <w:rsid w:val="00D7605D"/>
    <w:rsid w:val="00D875E5"/>
    <w:rsid w:val="00D92C72"/>
    <w:rsid w:val="00D96DAE"/>
    <w:rsid w:val="00DA1F9C"/>
    <w:rsid w:val="00DA2D4E"/>
    <w:rsid w:val="00DC6A36"/>
    <w:rsid w:val="00DC7E67"/>
    <w:rsid w:val="00DE4B90"/>
    <w:rsid w:val="00DF0E95"/>
    <w:rsid w:val="00DF4329"/>
    <w:rsid w:val="00DF7F5F"/>
    <w:rsid w:val="00E0117A"/>
    <w:rsid w:val="00E137DF"/>
    <w:rsid w:val="00E13A66"/>
    <w:rsid w:val="00E26386"/>
    <w:rsid w:val="00E27F4A"/>
    <w:rsid w:val="00E32DA2"/>
    <w:rsid w:val="00E33167"/>
    <w:rsid w:val="00E35476"/>
    <w:rsid w:val="00E42764"/>
    <w:rsid w:val="00E576C1"/>
    <w:rsid w:val="00E72FBF"/>
    <w:rsid w:val="00E7595C"/>
    <w:rsid w:val="00E8621C"/>
    <w:rsid w:val="00E86356"/>
    <w:rsid w:val="00E90A6C"/>
    <w:rsid w:val="00E94F45"/>
    <w:rsid w:val="00E97313"/>
    <w:rsid w:val="00EA37BC"/>
    <w:rsid w:val="00EA49A9"/>
    <w:rsid w:val="00EA5CC9"/>
    <w:rsid w:val="00EB3D27"/>
    <w:rsid w:val="00EC3E8E"/>
    <w:rsid w:val="00EC51D3"/>
    <w:rsid w:val="00EC5EBD"/>
    <w:rsid w:val="00ED0439"/>
    <w:rsid w:val="00ED1E73"/>
    <w:rsid w:val="00ED2B6E"/>
    <w:rsid w:val="00ED555B"/>
    <w:rsid w:val="00EE5732"/>
    <w:rsid w:val="00EF0F93"/>
    <w:rsid w:val="00EF14CA"/>
    <w:rsid w:val="00EF2C3A"/>
    <w:rsid w:val="00EF785B"/>
    <w:rsid w:val="00F01BEE"/>
    <w:rsid w:val="00F03F44"/>
    <w:rsid w:val="00F20F11"/>
    <w:rsid w:val="00F25309"/>
    <w:rsid w:val="00F3097D"/>
    <w:rsid w:val="00F3123C"/>
    <w:rsid w:val="00F33F27"/>
    <w:rsid w:val="00F35633"/>
    <w:rsid w:val="00F431A1"/>
    <w:rsid w:val="00F47F1E"/>
    <w:rsid w:val="00F533D8"/>
    <w:rsid w:val="00F56007"/>
    <w:rsid w:val="00F571FF"/>
    <w:rsid w:val="00F63336"/>
    <w:rsid w:val="00F6567F"/>
    <w:rsid w:val="00F77F27"/>
    <w:rsid w:val="00F81088"/>
    <w:rsid w:val="00F83492"/>
    <w:rsid w:val="00F91260"/>
    <w:rsid w:val="00F92153"/>
    <w:rsid w:val="00F9580D"/>
    <w:rsid w:val="00F97F85"/>
    <w:rsid w:val="00FA1B28"/>
    <w:rsid w:val="00FA258D"/>
    <w:rsid w:val="00FA2B08"/>
    <w:rsid w:val="00FA3852"/>
    <w:rsid w:val="00FA5413"/>
    <w:rsid w:val="00FA70D7"/>
    <w:rsid w:val="00FB3A1C"/>
    <w:rsid w:val="00FD1529"/>
    <w:rsid w:val="00FD2901"/>
    <w:rsid w:val="00FD37B7"/>
    <w:rsid w:val="00FD4C85"/>
    <w:rsid w:val="00FD5FF3"/>
    <w:rsid w:val="00FD755E"/>
    <w:rsid w:val="00FE3C65"/>
    <w:rsid w:val="00FE3F49"/>
    <w:rsid w:val="00FE60ED"/>
    <w:rsid w:val="00FE63D2"/>
    <w:rsid w:val="00FF4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B0BD0066-F4E0-405D-A7C5-56EFFEC3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99" w:qFormat="1"/>
    <w:lsdException w:name="Default Paragraph Font" w:locked="1"/>
    <w:lsdException w:name="Body Text" w:locked="1"/>
    <w:lsdException w:name="Body Text Indent" w:uiPriority="99"/>
    <w:lsdException w:name="Subtitle" w:locked="1" w:qFormat="1"/>
    <w:lsdException w:name="Hyperlink" w:locked="1"/>
    <w:lsdException w:name="Strong" w:locked="1" w:qFormat="1"/>
    <w:lsdException w:name="Emphasis" w:locked="1" w:uiPriority="20"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cs="Arial Unicode MS"/>
      <w:color w:val="000000"/>
      <w:sz w:val="24"/>
      <w:szCs w:val="24"/>
    </w:rPr>
  </w:style>
  <w:style w:type="paragraph" w:styleId="1">
    <w:name w:val="heading 1"/>
    <w:basedOn w:val="a"/>
    <w:next w:val="a"/>
    <w:link w:val="10"/>
    <w:uiPriority w:val="99"/>
    <w:qFormat/>
    <w:rsid w:val="0029555F"/>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9555F"/>
    <w:pPr>
      <w:keepNext/>
      <w:spacing w:before="240" w:after="60"/>
      <w:outlineLvl w:val="1"/>
    </w:pPr>
    <w:rPr>
      <w:rFonts w:ascii="Cambria" w:hAnsi="Cambria" w:cs="Cambria"/>
      <w:b/>
      <w:bCs/>
      <w:i/>
      <w:iCs/>
      <w:sz w:val="28"/>
      <w:szCs w:val="28"/>
    </w:rPr>
  </w:style>
  <w:style w:type="paragraph" w:styleId="3">
    <w:name w:val="heading 3"/>
    <w:basedOn w:val="a"/>
    <w:next w:val="a"/>
    <w:link w:val="30"/>
    <w:qFormat/>
    <w:locked/>
    <w:rsid w:val="00742F49"/>
    <w:pPr>
      <w:keepNext/>
      <w:spacing w:before="240" w:after="60"/>
      <w:outlineLvl w:val="2"/>
    </w:pPr>
    <w:rPr>
      <w:rFonts w:ascii="Arial" w:eastAsia="Times New Roman" w:hAnsi="Arial" w:cs="Arial"/>
      <w:b/>
      <w:bCs/>
      <w:color w:val="auto"/>
      <w:sz w:val="26"/>
      <w:szCs w:val="26"/>
    </w:rPr>
  </w:style>
  <w:style w:type="paragraph" w:styleId="4">
    <w:name w:val="heading 4"/>
    <w:basedOn w:val="a"/>
    <w:next w:val="a"/>
    <w:link w:val="40"/>
    <w:qFormat/>
    <w:locked/>
    <w:rsid w:val="008E7AAC"/>
    <w:pPr>
      <w:keepNext/>
      <w:jc w:val="both"/>
      <w:outlineLvl w:val="3"/>
    </w:pPr>
    <w:rPr>
      <w:rFonts w:ascii="Times New Roman" w:eastAsia="Times New Roman" w:hAnsi="Times New Roman" w:cs="Times New Roman"/>
      <w:b/>
      <w:color w:val="auto"/>
      <w:sz w:val="2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29555F"/>
    <w:rPr>
      <w:rFonts w:ascii="Cambria" w:eastAsia="Times New Roman" w:hAnsi="Cambria" w:cs="Cambria"/>
      <w:b/>
      <w:bCs/>
      <w:color w:val="000000"/>
      <w:kern w:val="32"/>
      <w:sz w:val="32"/>
      <w:szCs w:val="32"/>
    </w:rPr>
  </w:style>
  <w:style w:type="character" w:customStyle="1" w:styleId="20">
    <w:name w:val="Заголовок 2 Знак"/>
    <w:link w:val="2"/>
    <w:uiPriority w:val="99"/>
    <w:locked/>
    <w:rsid w:val="0029555F"/>
    <w:rPr>
      <w:rFonts w:ascii="Cambria" w:eastAsia="Times New Roman" w:hAnsi="Cambria" w:cs="Cambria"/>
      <w:b/>
      <w:bCs/>
      <w:i/>
      <w:iCs/>
      <w:color w:val="000000"/>
      <w:sz w:val="28"/>
      <w:szCs w:val="28"/>
    </w:rPr>
  </w:style>
  <w:style w:type="character" w:styleId="a3">
    <w:name w:val="Hyperlink"/>
    <w:rPr>
      <w:color w:val="auto"/>
      <w:u w:val="single"/>
    </w:rPr>
  </w:style>
  <w:style w:type="character" w:customStyle="1" w:styleId="a4">
    <w:name w:val="Колонтитул_"/>
    <w:link w:val="a5"/>
    <w:locked/>
    <w:rPr>
      <w:rFonts w:ascii="Times New Roman" w:hAnsi="Times New Roman" w:cs="Times New Roman"/>
      <w:sz w:val="20"/>
      <w:szCs w:val="20"/>
    </w:rPr>
  </w:style>
  <w:style w:type="paragraph" w:customStyle="1" w:styleId="a5">
    <w:name w:val="Колонтитул"/>
    <w:basedOn w:val="a"/>
    <w:link w:val="a4"/>
    <w:pPr>
      <w:shd w:val="clear" w:color="auto" w:fill="FFFFFF"/>
    </w:pPr>
    <w:rPr>
      <w:rFonts w:ascii="Times New Roman" w:hAnsi="Times New Roman" w:cs="Times New Roman"/>
      <w:color w:val="auto"/>
      <w:sz w:val="20"/>
      <w:szCs w:val="20"/>
    </w:rPr>
  </w:style>
  <w:style w:type="character" w:customStyle="1" w:styleId="9">
    <w:name w:val="Колонтитул + 9"/>
    <w:aliases w:val="5 pt"/>
    <w:rPr>
      <w:rFonts w:ascii="Times New Roman" w:hAnsi="Times New Roman" w:cs="Times New Roman"/>
      <w:spacing w:val="0"/>
      <w:sz w:val="19"/>
      <w:szCs w:val="19"/>
    </w:rPr>
  </w:style>
  <w:style w:type="character" w:customStyle="1" w:styleId="11">
    <w:name w:val="Заголовок №1_"/>
    <w:link w:val="12"/>
    <w:locked/>
    <w:rPr>
      <w:rFonts w:ascii="Times New Roman" w:hAnsi="Times New Roman" w:cs="Times New Roman"/>
      <w:b/>
      <w:bCs/>
      <w:spacing w:val="0"/>
      <w:sz w:val="34"/>
      <w:szCs w:val="34"/>
    </w:rPr>
  </w:style>
  <w:style w:type="paragraph" w:customStyle="1" w:styleId="12">
    <w:name w:val="Заголовок №1"/>
    <w:basedOn w:val="a"/>
    <w:link w:val="11"/>
    <w:pPr>
      <w:shd w:val="clear" w:color="auto" w:fill="FFFFFF"/>
      <w:spacing w:before="420" w:after="420" w:line="240" w:lineRule="atLeast"/>
      <w:outlineLvl w:val="0"/>
    </w:pPr>
    <w:rPr>
      <w:rFonts w:ascii="Times New Roman" w:hAnsi="Times New Roman" w:cs="Times New Roman"/>
      <w:b/>
      <w:bCs/>
      <w:color w:val="auto"/>
      <w:sz w:val="34"/>
      <w:szCs w:val="34"/>
    </w:rPr>
  </w:style>
  <w:style w:type="character" w:customStyle="1" w:styleId="11pt">
    <w:name w:val="Заголовок №1 + Интервал 1 pt"/>
    <w:rPr>
      <w:rFonts w:ascii="Times New Roman" w:hAnsi="Times New Roman" w:cs="Times New Roman"/>
      <w:b/>
      <w:bCs/>
      <w:spacing w:val="30"/>
      <w:sz w:val="34"/>
      <w:szCs w:val="34"/>
    </w:rPr>
  </w:style>
  <w:style w:type="character" w:customStyle="1" w:styleId="21">
    <w:name w:val="Основной текст (2)_"/>
    <w:link w:val="22"/>
    <w:locked/>
    <w:rPr>
      <w:rFonts w:ascii="Times New Roman" w:hAnsi="Times New Roman" w:cs="Times New Roman"/>
      <w:b/>
      <w:bCs/>
      <w:spacing w:val="0"/>
      <w:sz w:val="27"/>
      <w:szCs w:val="27"/>
    </w:rPr>
  </w:style>
  <w:style w:type="paragraph" w:customStyle="1" w:styleId="22">
    <w:name w:val="Основной текст (2)"/>
    <w:basedOn w:val="a"/>
    <w:link w:val="21"/>
    <w:pPr>
      <w:shd w:val="clear" w:color="auto" w:fill="FFFFFF"/>
      <w:spacing w:before="420" w:line="240" w:lineRule="atLeast"/>
    </w:pPr>
    <w:rPr>
      <w:rFonts w:ascii="Times New Roman" w:hAnsi="Times New Roman" w:cs="Times New Roman"/>
      <w:b/>
      <w:bCs/>
      <w:color w:val="auto"/>
      <w:sz w:val="27"/>
      <w:szCs w:val="27"/>
    </w:rPr>
  </w:style>
  <w:style w:type="character" w:customStyle="1" w:styleId="22pt">
    <w:name w:val="Основной текст (2) + Интервал 2 pt"/>
    <w:rPr>
      <w:rFonts w:ascii="Times New Roman" w:hAnsi="Times New Roman" w:cs="Times New Roman"/>
      <w:b/>
      <w:bCs/>
      <w:spacing w:val="40"/>
      <w:sz w:val="27"/>
      <w:szCs w:val="27"/>
    </w:rPr>
  </w:style>
  <w:style w:type="character" w:customStyle="1" w:styleId="41">
    <w:name w:val="Основной текст (4)_"/>
    <w:link w:val="410"/>
    <w:locked/>
    <w:rPr>
      <w:rFonts w:ascii="Times New Roman" w:hAnsi="Times New Roman" w:cs="Times New Roman"/>
      <w:spacing w:val="0"/>
      <w:sz w:val="19"/>
      <w:szCs w:val="19"/>
    </w:rPr>
  </w:style>
  <w:style w:type="paragraph" w:customStyle="1" w:styleId="410">
    <w:name w:val="Основной текст (4)1"/>
    <w:basedOn w:val="a"/>
    <w:link w:val="41"/>
    <w:pPr>
      <w:shd w:val="clear" w:color="auto" w:fill="FFFFFF"/>
      <w:spacing w:line="240" w:lineRule="atLeast"/>
      <w:ind w:hanging="300"/>
    </w:pPr>
    <w:rPr>
      <w:rFonts w:ascii="Times New Roman" w:hAnsi="Times New Roman" w:cs="Times New Roman"/>
      <w:color w:val="auto"/>
      <w:sz w:val="19"/>
      <w:szCs w:val="19"/>
    </w:rPr>
  </w:style>
  <w:style w:type="character" w:customStyle="1" w:styleId="42pt">
    <w:name w:val="Основной текст (4) + Интервал 2 pt"/>
    <w:rPr>
      <w:rFonts w:ascii="Times New Roman" w:hAnsi="Times New Roman" w:cs="Times New Roman"/>
      <w:spacing w:val="40"/>
      <w:sz w:val="19"/>
      <w:szCs w:val="19"/>
    </w:rPr>
  </w:style>
  <w:style w:type="character" w:customStyle="1" w:styleId="31">
    <w:name w:val="Основной текст (3)_"/>
    <w:link w:val="32"/>
    <w:locked/>
    <w:rPr>
      <w:rFonts w:ascii="Times New Roman" w:hAnsi="Times New Roman" w:cs="Times New Roman"/>
      <w:spacing w:val="30"/>
      <w:sz w:val="17"/>
      <w:szCs w:val="17"/>
    </w:rPr>
  </w:style>
  <w:style w:type="paragraph" w:customStyle="1" w:styleId="32">
    <w:name w:val="Основной текст (3)"/>
    <w:basedOn w:val="a"/>
    <w:link w:val="31"/>
    <w:pPr>
      <w:shd w:val="clear" w:color="auto" w:fill="FFFFFF"/>
      <w:spacing w:line="240" w:lineRule="atLeast"/>
    </w:pPr>
    <w:rPr>
      <w:rFonts w:ascii="Times New Roman" w:hAnsi="Times New Roman" w:cs="Times New Roman"/>
      <w:color w:val="auto"/>
      <w:spacing w:val="30"/>
      <w:sz w:val="17"/>
      <w:szCs w:val="17"/>
    </w:rPr>
  </w:style>
  <w:style w:type="character" w:customStyle="1" w:styleId="a6">
    <w:name w:val="Подпись к картинке_"/>
    <w:link w:val="a7"/>
    <w:locked/>
    <w:rPr>
      <w:rFonts w:ascii="Times New Roman" w:hAnsi="Times New Roman" w:cs="Times New Roman"/>
      <w:spacing w:val="0"/>
      <w:sz w:val="27"/>
      <w:szCs w:val="27"/>
    </w:rPr>
  </w:style>
  <w:style w:type="paragraph" w:customStyle="1" w:styleId="a7">
    <w:name w:val="Подпись к картинке"/>
    <w:basedOn w:val="a"/>
    <w:link w:val="a6"/>
    <w:pPr>
      <w:shd w:val="clear" w:color="auto" w:fill="FFFFFF"/>
      <w:spacing w:line="321" w:lineRule="exact"/>
    </w:pPr>
    <w:rPr>
      <w:rFonts w:ascii="Times New Roman" w:hAnsi="Times New Roman" w:cs="Times New Roman"/>
      <w:color w:val="auto"/>
      <w:sz w:val="27"/>
      <w:szCs w:val="27"/>
    </w:rPr>
  </w:style>
  <w:style w:type="character" w:customStyle="1" w:styleId="13">
    <w:name w:val="Основной текст Знак1"/>
    <w:link w:val="a8"/>
    <w:locked/>
    <w:rPr>
      <w:rFonts w:ascii="Times New Roman" w:hAnsi="Times New Roman" w:cs="Times New Roman"/>
      <w:spacing w:val="0"/>
      <w:sz w:val="27"/>
      <w:szCs w:val="27"/>
    </w:rPr>
  </w:style>
  <w:style w:type="paragraph" w:styleId="a8">
    <w:name w:val="Body Text"/>
    <w:basedOn w:val="a"/>
    <w:link w:val="13"/>
    <w:pPr>
      <w:shd w:val="clear" w:color="auto" w:fill="FFFFFF"/>
      <w:spacing w:after="600" w:line="325" w:lineRule="exact"/>
      <w:ind w:hanging="1700"/>
    </w:pPr>
    <w:rPr>
      <w:rFonts w:ascii="Times New Roman" w:hAnsi="Times New Roman" w:cs="Times New Roman"/>
      <w:color w:val="auto"/>
      <w:sz w:val="27"/>
      <w:szCs w:val="27"/>
    </w:rPr>
  </w:style>
  <w:style w:type="character" w:customStyle="1" w:styleId="9pt">
    <w:name w:val="Колонтитул + 9 pt"/>
    <w:rPr>
      <w:rFonts w:ascii="Times New Roman" w:hAnsi="Times New Roman" w:cs="Times New Roman"/>
      <w:spacing w:val="0"/>
      <w:sz w:val="18"/>
      <w:szCs w:val="18"/>
    </w:rPr>
  </w:style>
  <w:style w:type="character" w:customStyle="1" w:styleId="130">
    <w:name w:val="Колонтитул + 13"/>
    <w:aliases w:val="5 pt14"/>
    <w:rPr>
      <w:rFonts w:ascii="Times New Roman" w:hAnsi="Times New Roman" w:cs="Times New Roman"/>
      <w:spacing w:val="0"/>
      <w:sz w:val="27"/>
      <w:szCs w:val="27"/>
    </w:rPr>
  </w:style>
  <w:style w:type="character" w:customStyle="1" w:styleId="5">
    <w:name w:val="Основной текст (5)_"/>
    <w:link w:val="50"/>
    <w:locked/>
    <w:rPr>
      <w:rFonts w:ascii="Times New Roman" w:hAnsi="Times New Roman" w:cs="Times New Roman"/>
      <w:spacing w:val="0"/>
      <w:sz w:val="23"/>
      <w:szCs w:val="23"/>
    </w:rPr>
  </w:style>
  <w:style w:type="paragraph" w:customStyle="1" w:styleId="50">
    <w:name w:val="Основной текст (5)"/>
    <w:basedOn w:val="a"/>
    <w:link w:val="5"/>
    <w:pPr>
      <w:shd w:val="clear" w:color="auto" w:fill="FFFFFF"/>
      <w:spacing w:after="60" w:line="240" w:lineRule="atLeast"/>
      <w:ind w:hanging="280"/>
    </w:pPr>
    <w:rPr>
      <w:rFonts w:ascii="Times New Roman" w:hAnsi="Times New Roman" w:cs="Times New Roman"/>
      <w:color w:val="auto"/>
      <w:sz w:val="23"/>
      <w:szCs w:val="23"/>
    </w:rPr>
  </w:style>
  <w:style w:type="character" w:customStyle="1" w:styleId="a9">
    <w:name w:val="Основной текст + Полужирный"/>
    <w:rPr>
      <w:rFonts w:ascii="Times New Roman" w:hAnsi="Times New Roman" w:cs="Times New Roman"/>
      <w:b/>
      <w:bCs/>
      <w:spacing w:val="0"/>
      <w:sz w:val="27"/>
      <w:szCs w:val="27"/>
    </w:rPr>
  </w:style>
  <w:style w:type="character" w:customStyle="1" w:styleId="aa">
    <w:name w:val="Подпись к таблице_"/>
    <w:link w:val="ab"/>
    <w:locked/>
    <w:rPr>
      <w:rFonts w:ascii="Times New Roman" w:hAnsi="Times New Roman" w:cs="Times New Roman"/>
      <w:spacing w:val="0"/>
      <w:sz w:val="27"/>
      <w:szCs w:val="27"/>
    </w:rPr>
  </w:style>
  <w:style w:type="paragraph" w:customStyle="1" w:styleId="ab">
    <w:name w:val="Подпись к таблице"/>
    <w:basedOn w:val="a"/>
    <w:link w:val="aa"/>
    <w:pPr>
      <w:shd w:val="clear" w:color="auto" w:fill="FFFFFF"/>
      <w:spacing w:line="322" w:lineRule="exact"/>
    </w:pPr>
    <w:rPr>
      <w:rFonts w:ascii="Times New Roman" w:hAnsi="Times New Roman" w:cs="Times New Roman"/>
      <w:color w:val="auto"/>
      <w:sz w:val="27"/>
      <w:szCs w:val="27"/>
    </w:rPr>
  </w:style>
  <w:style w:type="character" w:customStyle="1" w:styleId="6">
    <w:name w:val="Основной текст (6)_"/>
    <w:link w:val="60"/>
    <w:locked/>
    <w:rPr>
      <w:rFonts w:ascii="Times New Roman" w:hAnsi="Times New Roman" w:cs="Times New Roman"/>
      <w:noProof/>
      <w:sz w:val="20"/>
      <w:szCs w:val="20"/>
    </w:rPr>
  </w:style>
  <w:style w:type="paragraph" w:customStyle="1" w:styleId="60">
    <w:name w:val="Основной текст (6)"/>
    <w:basedOn w:val="a"/>
    <w:link w:val="6"/>
    <w:pPr>
      <w:shd w:val="clear" w:color="auto" w:fill="FFFFFF"/>
      <w:spacing w:line="240" w:lineRule="atLeast"/>
    </w:pPr>
    <w:rPr>
      <w:rFonts w:ascii="Times New Roman" w:hAnsi="Times New Roman" w:cs="Times New Roman"/>
      <w:noProof/>
      <w:color w:val="auto"/>
      <w:sz w:val="20"/>
      <w:szCs w:val="20"/>
    </w:rPr>
  </w:style>
  <w:style w:type="character" w:customStyle="1" w:styleId="ac">
    <w:name w:val="Оглавление_"/>
    <w:link w:val="ad"/>
    <w:locked/>
    <w:rPr>
      <w:rFonts w:ascii="Times New Roman" w:hAnsi="Times New Roman" w:cs="Times New Roman"/>
      <w:spacing w:val="0"/>
      <w:sz w:val="27"/>
      <w:szCs w:val="27"/>
    </w:rPr>
  </w:style>
  <w:style w:type="paragraph" w:customStyle="1" w:styleId="ad">
    <w:name w:val="Оглавление"/>
    <w:basedOn w:val="a"/>
    <w:link w:val="ac"/>
    <w:pPr>
      <w:shd w:val="clear" w:color="auto" w:fill="FFFFFF"/>
      <w:spacing w:after="60" w:line="240" w:lineRule="atLeast"/>
    </w:pPr>
    <w:rPr>
      <w:rFonts w:ascii="Times New Roman" w:hAnsi="Times New Roman" w:cs="Times New Roman"/>
      <w:color w:val="auto"/>
      <w:sz w:val="27"/>
      <w:szCs w:val="27"/>
    </w:rPr>
  </w:style>
  <w:style w:type="character" w:customStyle="1" w:styleId="7">
    <w:name w:val="Основной текст (7)_"/>
    <w:link w:val="70"/>
    <w:locked/>
    <w:rPr>
      <w:rFonts w:ascii="Times New Roman" w:hAnsi="Times New Roman" w:cs="Times New Roman"/>
      <w:i/>
      <w:iCs/>
      <w:spacing w:val="0"/>
      <w:sz w:val="23"/>
      <w:szCs w:val="23"/>
    </w:rPr>
  </w:style>
  <w:style w:type="paragraph" w:customStyle="1" w:styleId="70">
    <w:name w:val="Основной текст (7)"/>
    <w:basedOn w:val="a"/>
    <w:link w:val="7"/>
    <w:pPr>
      <w:shd w:val="clear" w:color="auto" w:fill="FFFFFF"/>
      <w:spacing w:after="240" w:line="240" w:lineRule="atLeast"/>
    </w:pPr>
    <w:rPr>
      <w:rFonts w:ascii="Times New Roman" w:hAnsi="Times New Roman" w:cs="Times New Roman"/>
      <w:i/>
      <w:iCs/>
      <w:color w:val="auto"/>
      <w:sz w:val="23"/>
      <w:szCs w:val="23"/>
    </w:rPr>
  </w:style>
  <w:style w:type="character" w:customStyle="1" w:styleId="8">
    <w:name w:val="Основной текст (8)_"/>
    <w:link w:val="80"/>
    <w:locked/>
    <w:rPr>
      <w:rFonts w:ascii="Times New Roman" w:hAnsi="Times New Roman" w:cs="Times New Roman"/>
      <w:spacing w:val="0"/>
      <w:sz w:val="22"/>
      <w:szCs w:val="22"/>
    </w:rPr>
  </w:style>
  <w:style w:type="paragraph" w:customStyle="1" w:styleId="80">
    <w:name w:val="Основной текст (8)"/>
    <w:basedOn w:val="a"/>
    <w:link w:val="8"/>
    <w:pPr>
      <w:shd w:val="clear" w:color="auto" w:fill="FFFFFF"/>
      <w:spacing w:before="120" w:line="240" w:lineRule="atLeast"/>
    </w:pPr>
    <w:rPr>
      <w:rFonts w:ascii="Times New Roman" w:hAnsi="Times New Roman" w:cs="Times New Roman"/>
      <w:color w:val="auto"/>
      <w:sz w:val="22"/>
      <w:szCs w:val="22"/>
    </w:rPr>
  </w:style>
  <w:style w:type="character" w:customStyle="1" w:styleId="90">
    <w:name w:val="Основной текст (9)_"/>
    <w:link w:val="91"/>
    <w:locked/>
    <w:rPr>
      <w:rFonts w:ascii="Times New Roman" w:hAnsi="Times New Roman" w:cs="Times New Roman"/>
      <w:smallCaps/>
      <w:spacing w:val="0"/>
      <w:sz w:val="23"/>
      <w:szCs w:val="23"/>
    </w:rPr>
  </w:style>
  <w:style w:type="paragraph" w:customStyle="1" w:styleId="91">
    <w:name w:val="Основной текст (9)"/>
    <w:basedOn w:val="a"/>
    <w:link w:val="90"/>
    <w:pPr>
      <w:shd w:val="clear" w:color="auto" w:fill="FFFFFF"/>
      <w:spacing w:before="60" w:after="240" w:line="240" w:lineRule="atLeast"/>
    </w:pPr>
    <w:rPr>
      <w:rFonts w:ascii="Times New Roman" w:hAnsi="Times New Roman" w:cs="Times New Roman"/>
      <w:smallCaps/>
      <w:color w:val="auto"/>
      <w:sz w:val="23"/>
      <w:szCs w:val="23"/>
    </w:rPr>
  </w:style>
  <w:style w:type="character" w:customStyle="1" w:styleId="100">
    <w:name w:val="Основной текст (10)_"/>
    <w:link w:val="101"/>
    <w:locked/>
    <w:rPr>
      <w:rFonts w:ascii="Times New Roman" w:hAnsi="Times New Roman" w:cs="Times New Roman"/>
      <w:spacing w:val="0"/>
      <w:sz w:val="15"/>
      <w:szCs w:val="15"/>
    </w:rPr>
  </w:style>
  <w:style w:type="paragraph" w:customStyle="1" w:styleId="101">
    <w:name w:val="Основной текст (10)"/>
    <w:basedOn w:val="a"/>
    <w:link w:val="100"/>
    <w:pPr>
      <w:shd w:val="clear" w:color="auto" w:fill="FFFFFF"/>
      <w:spacing w:before="240" w:after="240" w:line="240" w:lineRule="atLeast"/>
    </w:pPr>
    <w:rPr>
      <w:rFonts w:ascii="Times New Roman" w:hAnsi="Times New Roman" w:cs="Times New Roman"/>
      <w:color w:val="auto"/>
      <w:sz w:val="15"/>
      <w:szCs w:val="15"/>
    </w:rPr>
  </w:style>
  <w:style w:type="character" w:customStyle="1" w:styleId="109">
    <w:name w:val="Основной текст (10) + 9"/>
    <w:aliases w:val="5 pt13"/>
    <w:rPr>
      <w:rFonts w:ascii="Times New Roman" w:hAnsi="Times New Roman" w:cs="Times New Roman"/>
      <w:spacing w:val="0"/>
      <w:sz w:val="19"/>
      <w:szCs w:val="19"/>
    </w:rPr>
  </w:style>
  <w:style w:type="character" w:customStyle="1" w:styleId="110">
    <w:name w:val="Основной текст (11)_"/>
    <w:link w:val="111"/>
    <w:locked/>
    <w:rPr>
      <w:rFonts w:ascii="Times New Roman" w:hAnsi="Times New Roman" w:cs="Times New Roman"/>
      <w:spacing w:val="0"/>
      <w:sz w:val="25"/>
      <w:szCs w:val="25"/>
    </w:rPr>
  </w:style>
  <w:style w:type="paragraph" w:customStyle="1" w:styleId="111">
    <w:name w:val="Основной текст (11)"/>
    <w:basedOn w:val="a"/>
    <w:link w:val="110"/>
    <w:pPr>
      <w:shd w:val="clear" w:color="auto" w:fill="FFFFFF"/>
      <w:spacing w:line="312" w:lineRule="exact"/>
      <w:jc w:val="both"/>
    </w:pPr>
    <w:rPr>
      <w:rFonts w:ascii="Times New Roman" w:hAnsi="Times New Roman" w:cs="Times New Roman"/>
      <w:color w:val="auto"/>
      <w:sz w:val="25"/>
      <w:szCs w:val="25"/>
    </w:rPr>
  </w:style>
  <w:style w:type="character" w:customStyle="1" w:styleId="59">
    <w:name w:val="Основной текст (5) + 9"/>
    <w:aliases w:val="5 pt12"/>
    <w:rPr>
      <w:rFonts w:ascii="Times New Roman" w:hAnsi="Times New Roman" w:cs="Times New Roman"/>
      <w:spacing w:val="0"/>
      <w:sz w:val="19"/>
      <w:szCs w:val="19"/>
    </w:rPr>
  </w:style>
  <w:style w:type="character" w:customStyle="1" w:styleId="42">
    <w:name w:val="Основной текст (4)"/>
    <w:rPr>
      <w:rFonts w:ascii="Times New Roman" w:hAnsi="Times New Roman" w:cs="Times New Roman"/>
      <w:spacing w:val="0"/>
      <w:sz w:val="19"/>
      <w:szCs w:val="19"/>
      <w:u w:val="single"/>
    </w:rPr>
  </w:style>
  <w:style w:type="character" w:customStyle="1" w:styleId="11pt1">
    <w:name w:val="Заголовок №1 + Интервал 1 pt1"/>
    <w:rPr>
      <w:rFonts w:ascii="Times New Roman" w:hAnsi="Times New Roman" w:cs="Times New Roman"/>
      <w:b/>
      <w:bCs/>
      <w:spacing w:val="30"/>
      <w:sz w:val="34"/>
      <w:szCs w:val="34"/>
    </w:rPr>
  </w:style>
  <w:style w:type="character" w:customStyle="1" w:styleId="120">
    <w:name w:val="Основной текст (12)_"/>
    <w:link w:val="121"/>
    <w:locked/>
    <w:rPr>
      <w:rFonts w:ascii="Times New Roman" w:hAnsi="Times New Roman" w:cs="Times New Roman"/>
      <w:b/>
      <w:bCs/>
      <w:spacing w:val="0"/>
      <w:sz w:val="34"/>
      <w:szCs w:val="34"/>
    </w:rPr>
  </w:style>
  <w:style w:type="paragraph" w:customStyle="1" w:styleId="121">
    <w:name w:val="Основной текст (12)"/>
    <w:basedOn w:val="a"/>
    <w:link w:val="120"/>
    <w:pPr>
      <w:shd w:val="clear" w:color="auto" w:fill="FFFFFF"/>
      <w:spacing w:before="180" w:line="389" w:lineRule="exact"/>
      <w:jc w:val="center"/>
    </w:pPr>
    <w:rPr>
      <w:rFonts w:ascii="Times New Roman" w:hAnsi="Times New Roman" w:cs="Times New Roman"/>
      <w:b/>
      <w:bCs/>
      <w:color w:val="auto"/>
      <w:sz w:val="34"/>
      <w:szCs w:val="34"/>
    </w:rPr>
  </w:style>
  <w:style w:type="character" w:customStyle="1" w:styleId="411">
    <w:name w:val="Основной текст (4) + 11"/>
    <w:aliases w:val="5 pt11"/>
    <w:rPr>
      <w:rFonts w:ascii="Times New Roman" w:hAnsi="Times New Roman" w:cs="Times New Roman"/>
      <w:noProof/>
      <w:spacing w:val="0"/>
      <w:sz w:val="23"/>
      <w:szCs w:val="23"/>
    </w:rPr>
  </w:style>
  <w:style w:type="character" w:customStyle="1" w:styleId="17pt">
    <w:name w:val="Основной текст + 17 pt"/>
    <w:aliases w:val="Полужирный"/>
    <w:rPr>
      <w:rFonts w:ascii="Times New Roman" w:hAnsi="Times New Roman" w:cs="Times New Roman"/>
      <w:b/>
      <w:bCs/>
      <w:spacing w:val="0"/>
      <w:sz w:val="34"/>
      <w:szCs w:val="34"/>
    </w:rPr>
  </w:style>
  <w:style w:type="character" w:customStyle="1" w:styleId="591">
    <w:name w:val="Основной текст (5) + 91"/>
    <w:aliases w:val="5 pt10"/>
    <w:rPr>
      <w:rFonts w:ascii="Times New Roman" w:hAnsi="Times New Roman" w:cs="Times New Roman"/>
      <w:spacing w:val="0"/>
      <w:sz w:val="19"/>
      <w:szCs w:val="19"/>
    </w:rPr>
  </w:style>
  <w:style w:type="character" w:customStyle="1" w:styleId="513">
    <w:name w:val="Основной текст (5) + 13"/>
    <w:aliases w:val="5 pt9"/>
    <w:rPr>
      <w:rFonts w:ascii="Times New Roman" w:hAnsi="Times New Roman" w:cs="Times New Roman"/>
      <w:spacing w:val="0"/>
      <w:sz w:val="27"/>
      <w:szCs w:val="27"/>
    </w:rPr>
  </w:style>
  <w:style w:type="character" w:customStyle="1" w:styleId="112">
    <w:name w:val="Основной текст + 11"/>
    <w:aliases w:val="5 pt8"/>
    <w:rPr>
      <w:rFonts w:ascii="Times New Roman" w:hAnsi="Times New Roman" w:cs="Times New Roman"/>
      <w:spacing w:val="0"/>
      <w:sz w:val="23"/>
      <w:szCs w:val="23"/>
    </w:rPr>
  </w:style>
  <w:style w:type="character" w:customStyle="1" w:styleId="131">
    <w:name w:val="Основной текст (13)_"/>
    <w:link w:val="132"/>
    <w:locked/>
    <w:rPr>
      <w:rFonts w:ascii="Times New Roman" w:hAnsi="Times New Roman" w:cs="Times New Roman"/>
      <w:spacing w:val="30"/>
      <w:sz w:val="35"/>
      <w:szCs w:val="35"/>
    </w:rPr>
  </w:style>
  <w:style w:type="paragraph" w:customStyle="1" w:styleId="132">
    <w:name w:val="Основной текст (13)"/>
    <w:basedOn w:val="a"/>
    <w:link w:val="131"/>
    <w:pPr>
      <w:shd w:val="clear" w:color="auto" w:fill="FFFFFF"/>
      <w:spacing w:before="420" w:after="540" w:line="240" w:lineRule="atLeast"/>
    </w:pPr>
    <w:rPr>
      <w:rFonts w:ascii="Times New Roman" w:hAnsi="Times New Roman" w:cs="Times New Roman"/>
      <w:color w:val="auto"/>
      <w:spacing w:val="30"/>
      <w:sz w:val="35"/>
      <w:szCs w:val="35"/>
    </w:rPr>
  </w:style>
  <w:style w:type="character" w:customStyle="1" w:styleId="1pt">
    <w:name w:val="Основной текст + Интервал 1 pt"/>
    <w:rPr>
      <w:rFonts w:ascii="Times New Roman" w:hAnsi="Times New Roman" w:cs="Times New Roman"/>
      <w:spacing w:val="20"/>
      <w:sz w:val="27"/>
      <w:szCs w:val="27"/>
    </w:rPr>
  </w:style>
  <w:style w:type="character" w:customStyle="1" w:styleId="42pt1">
    <w:name w:val="Основной текст (4) + Интервал 2 pt1"/>
    <w:rPr>
      <w:rFonts w:ascii="Times New Roman" w:hAnsi="Times New Roman" w:cs="Times New Roman"/>
      <w:spacing w:val="40"/>
      <w:sz w:val="19"/>
      <w:szCs w:val="19"/>
    </w:rPr>
  </w:style>
  <w:style w:type="character" w:customStyle="1" w:styleId="1pt1">
    <w:name w:val="Основной текст + Интервал 1 pt1"/>
    <w:rPr>
      <w:rFonts w:ascii="Times New Roman" w:hAnsi="Times New Roman" w:cs="Times New Roman"/>
      <w:spacing w:val="20"/>
      <w:sz w:val="27"/>
      <w:szCs w:val="27"/>
    </w:rPr>
  </w:style>
  <w:style w:type="character" w:customStyle="1" w:styleId="5135">
    <w:name w:val="Основной текст (5) + 135"/>
    <w:aliases w:val="5 pt7"/>
    <w:rPr>
      <w:rFonts w:ascii="Times New Roman" w:hAnsi="Times New Roman" w:cs="Times New Roman"/>
      <w:spacing w:val="0"/>
      <w:sz w:val="27"/>
      <w:szCs w:val="27"/>
    </w:rPr>
  </w:style>
  <w:style w:type="character" w:customStyle="1" w:styleId="5134">
    <w:name w:val="Основной текст (5) + 134"/>
    <w:aliases w:val="5 pt6"/>
    <w:rPr>
      <w:rFonts w:ascii="Times New Roman" w:hAnsi="Times New Roman" w:cs="Times New Roman"/>
      <w:spacing w:val="0"/>
      <w:sz w:val="27"/>
      <w:szCs w:val="27"/>
    </w:rPr>
  </w:style>
  <w:style w:type="character" w:customStyle="1" w:styleId="23">
    <w:name w:val="Подпись к таблице (2)_"/>
    <w:link w:val="24"/>
    <w:locked/>
    <w:rPr>
      <w:rFonts w:ascii="Times New Roman" w:hAnsi="Times New Roman" w:cs="Times New Roman"/>
      <w:spacing w:val="0"/>
      <w:sz w:val="23"/>
      <w:szCs w:val="23"/>
    </w:rPr>
  </w:style>
  <w:style w:type="paragraph" w:customStyle="1" w:styleId="24">
    <w:name w:val="Подпись к таблице (2)"/>
    <w:basedOn w:val="a"/>
    <w:link w:val="23"/>
    <w:pPr>
      <w:shd w:val="clear" w:color="auto" w:fill="FFFFFF"/>
      <w:spacing w:before="60" w:line="240" w:lineRule="atLeast"/>
    </w:pPr>
    <w:rPr>
      <w:rFonts w:ascii="Times New Roman" w:hAnsi="Times New Roman" w:cs="Times New Roman"/>
      <w:color w:val="auto"/>
      <w:sz w:val="23"/>
      <w:szCs w:val="23"/>
    </w:rPr>
  </w:style>
  <w:style w:type="character" w:customStyle="1" w:styleId="5133">
    <w:name w:val="Основной текст (5) + 133"/>
    <w:aliases w:val="5 pt5"/>
    <w:rPr>
      <w:rFonts w:ascii="Times New Roman" w:hAnsi="Times New Roman" w:cs="Times New Roman"/>
      <w:spacing w:val="0"/>
      <w:sz w:val="27"/>
      <w:szCs w:val="27"/>
    </w:rPr>
  </w:style>
  <w:style w:type="character" w:customStyle="1" w:styleId="5132">
    <w:name w:val="Основной текст (5) + 132"/>
    <w:aliases w:val="5 pt4"/>
    <w:rPr>
      <w:rFonts w:ascii="Times New Roman" w:hAnsi="Times New Roman" w:cs="Times New Roman"/>
      <w:spacing w:val="0"/>
      <w:sz w:val="27"/>
      <w:szCs w:val="27"/>
    </w:rPr>
  </w:style>
  <w:style w:type="character" w:customStyle="1" w:styleId="5131">
    <w:name w:val="Основной текст (5) + 131"/>
    <w:aliases w:val="5 pt3"/>
    <w:rPr>
      <w:rFonts w:ascii="Times New Roman" w:hAnsi="Times New Roman" w:cs="Times New Roman"/>
      <w:spacing w:val="0"/>
      <w:sz w:val="27"/>
      <w:szCs w:val="27"/>
    </w:rPr>
  </w:style>
  <w:style w:type="character" w:customStyle="1" w:styleId="1110">
    <w:name w:val="Основной текст + 111"/>
    <w:aliases w:val="5 pt2"/>
    <w:rPr>
      <w:rFonts w:ascii="Times New Roman" w:hAnsi="Times New Roman" w:cs="Times New Roman"/>
      <w:spacing w:val="0"/>
      <w:sz w:val="23"/>
      <w:szCs w:val="23"/>
    </w:rPr>
  </w:style>
  <w:style w:type="character" w:customStyle="1" w:styleId="113">
    <w:name w:val="Подпись к таблице + 11"/>
    <w:aliases w:val="5 pt1"/>
    <w:rPr>
      <w:rFonts w:ascii="Times New Roman" w:hAnsi="Times New Roman" w:cs="Times New Roman"/>
      <w:spacing w:val="0"/>
      <w:sz w:val="23"/>
      <w:szCs w:val="23"/>
    </w:rPr>
  </w:style>
  <w:style w:type="character" w:customStyle="1" w:styleId="ae">
    <w:name w:val="Основной текст Знак"/>
    <w:rPr>
      <w:color w:val="000000"/>
    </w:rPr>
  </w:style>
  <w:style w:type="paragraph" w:styleId="af">
    <w:name w:val="header"/>
    <w:basedOn w:val="a"/>
    <w:link w:val="af0"/>
    <w:rsid w:val="00D14DAD"/>
    <w:pPr>
      <w:tabs>
        <w:tab w:val="center" w:pos="4677"/>
        <w:tab w:val="right" w:pos="9355"/>
      </w:tabs>
    </w:pPr>
    <w:rPr>
      <w:color w:val="auto"/>
      <w:sz w:val="28"/>
      <w:szCs w:val="28"/>
    </w:rPr>
  </w:style>
  <w:style w:type="table" w:styleId="af1">
    <w:name w:val="Table Grid"/>
    <w:basedOn w:val="a1"/>
    <w:locked/>
    <w:rsid w:val="00D05F79"/>
    <w:rPr>
      <w:rFonts w:cs="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rsid w:val="00F97F85"/>
    <w:pPr>
      <w:tabs>
        <w:tab w:val="center" w:pos="4677"/>
        <w:tab w:val="right" w:pos="9355"/>
      </w:tabs>
    </w:pPr>
  </w:style>
  <w:style w:type="paragraph" w:styleId="af4">
    <w:name w:val="Balloon Text"/>
    <w:basedOn w:val="a"/>
    <w:link w:val="af5"/>
    <w:semiHidden/>
    <w:rsid w:val="00CD1264"/>
    <w:rPr>
      <w:rFonts w:ascii="Tahoma" w:hAnsi="Tahoma" w:cs="Tahoma"/>
      <w:sz w:val="16"/>
      <w:szCs w:val="16"/>
    </w:rPr>
  </w:style>
  <w:style w:type="paragraph" w:customStyle="1" w:styleId="Normal">
    <w:name w:val="Normal"/>
    <w:rsid w:val="00140293"/>
    <w:rPr>
      <w:rFonts w:ascii="Times New Roman" w:eastAsia="Times New Roman" w:hAnsi="Times New Roman"/>
    </w:rPr>
  </w:style>
  <w:style w:type="paragraph" w:customStyle="1" w:styleId="BodyText2">
    <w:name w:val="Body Text 2"/>
    <w:basedOn w:val="Normal"/>
    <w:rsid w:val="00140293"/>
    <w:pPr>
      <w:ind w:left="851" w:hanging="851"/>
    </w:pPr>
    <w:rPr>
      <w:sz w:val="24"/>
    </w:rPr>
  </w:style>
  <w:style w:type="paragraph" w:customStyle="1" w:styleId="BodyTextIndent3">
    <w:name w:val="Body Text Indent 3"/>
    <w:basedOn w:val="Normal"/>
    <w:rsid w:val="00140293"/>
    <w:pPr>
      <w:tabs>
        <w:tab w:val="left" w:pos="851"/>
      </w:tabs>
      <w:ind w:left="998"/>
    </w:pPr>
    <w:rPr>
      <w:sz w:val="24"/>
    </w:rPr>
  </w:style>
  <w:style w:type="paragraph" w:styleId="af6">
    <w:name w:val="Название"/>
    <w:basedOn w:val="a"/>
    <w:link w:val="af7"/>
    <w:uiPriority w:val="99"/>
    <w:qFormat/>
    <w:locked/>
    <w:rsid w:val="00992975"/>
    <w:pPr>
      <w:jc w:val="center"/>
    </w:pPr>
    <w:rPr>
      <w:rFonts w:ascii="Times New Roman" w:eastAsia="Times New Roman" w:hAnsi="Times New Roman" w:cs="Times New Roman"/>
      <w:snapToGrid w:val="0"/>
      <w:color w:val="auto"/>
      <w:sz w:val="36"/>
      <w:szCs w:val="20"/>
    </w:rPr>
  </w:style>
  <w:style w:type="character" w:customStyle="1" w:styleId="af7">
    <w:name w:val="Название Знак"/>
    <w:link w:val="af6"/>
    <w:uiPriority w:val="99"/>
    <w:rsid w:val="00992975"/>
    <w:rPr>
      <w:rFonts w:ascii="Times New Roman" w:eastAsia="Times New Roman" w:hAnsi="Times New Roman"/>
      <w:snapToGrid w:val="0"/>
      <w:sz w:val="36"/>
    </w:rPr>
  </w:style>
  <w:style w:type="paragraph" w:customStyle="1" w:styleId="14">
    <w:name w:val="Обычный1"/>
    <w:rsid w:val="00FA3852"/>
    <w:rPr>
      <w:rFonts w:ascii="Times New Roman" w:eastAsia="Times New Roman" w:hAnsi="Times New Roman"/>
    </w:rPr>
  </w:style>
  <w:style w:type="paragraph" w:customStyle="1" w:styleId="33">
    <w:name w:val="Обычный3"/>
    <w:rsid w:val="00FA3852"/>
    <w:rPr>
      <w:rFonts w:ascii="Times New Roman" w:eastAsia="Times New Roman" w:hAnsi="Times New Roman"/>
    </w:rPr>
  </w:style>
  <w:style w:type="character" w:customStyle="1" w:styleId="30">
    <w:name w:val="Заголовок 3 Знак"/>
    <w:link w:val="3"/>
    <w:rsid w:val="00742F49"/>
    <w:rPr>
      <w:rFonts w:ascii="Arial" w:eastAsia="Times New Roman" w:hAnsi="Arial" w:cs="Arial"/>
      <w:b/>
      <w:bCs/>
      <w:sz w:val="26"/>
      <w:szCs w:val="26"/>
    </w:rPr>
  </w:style>
  <w:style w:type="character" w:customStyle="1" w:styleId="af8">
    <w:name w:val="Основной текст с отступом Знак"/>
    <w:link w:val="af9"/>
    <w:uiPriority w:val="99"/>
    <w:rsid w:val="00742F49"/>
    <w:rPr>
      <w:rFonts w:ascii="Times New Roman" w:eastAsia="Times New Roman" w:hAnsi="Times New Roman"/>
      <w:sz w:val="28"/>
    </w:rPr>
  </w:style>
  <w:style w:type="paragraph" w:styleId="af9">
    <w:name w:val="Body Text Indent"/>
    <w:basedOn w:val="a"/>
    <w:link w:val="af8"/>
    <w:uiPriority w:val="99"/>
    <w:rsid w:val="00742F49"/>
    <w:pPr>
      <w:ind w:firstLine="709"/>
      <w:jc w:val="both"/>
    </w:pPr>
    <w:rPr>
      <w:rFonts w:ascii="Times New Roman" w:eastAsia="Times New Roman" w:hAnsi="Times New Roman" w:cs="Times New Roman"/>
      <w:color w:val="auto"/>
      <w:sz w:val="28"/>
      <w:szCs w:val="20"/>
    </w:rPr>
  </w:style>
  <w:style w:type="paragraph" w:customStyle="1" w:styleId="ConsPlusTitle">
    <w:name w:val="ConsPlusTitle"/>
    <w:rsid w:val="00742F49"/>
    <w:pPr>
      <w:widowControl w:val="0"/>
      <w:autoSpaceDE w:val="0"/>
      <w:autoSpaceDN w:val="0"/>
      <w:adjustRightInd w:val="0"/>
    </w:pPr>
    <w:rPr>
      <w:rFonts w:ascii="Times New Roman" w:eastAsia="Times New Roman" w:hAnsi="Times New Roman"/>
      <w:b/>
      <w:bCs/>
      <w:sz w:val="24"/>
      <w:szCs w:val="24"/>
    </w:rPr>
  </w:style>
  <w:style w:type="paragraph" w:customStyle="1" w:styleId="western">
    <w:name w:val="western"/>
    <w:basedOn w:val="a"/>
    <w:rsid w:val="00AD5799"/>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8C0923"/>
  </w:style>
  <w:style w:type="paragraph" w:styleId="afa">
    <w:name w:val="Обычный (веб)"/>
    <w:basedOn w:val="a"/>
    <w:uiPriority w:val="99"/>
    <w:unhideWhenUsed/>
    <w:rsid w:val="00456E24"/>
    <w:pPr>
      <w:spacing w:before="100" w:beforeAutospacing="1" w:after="100" w:afterAutospacing="1"/>
    </w:pPr>
    <w:rPr>
      <w:rFonts w:ascii="Times New Roman" w:eastAsia="Times New Roman" w:hAnsi="Times New Roman" w:cs="Times New Roman"/>
      <w:color w:val="auto"/>
    </w:rPr>
  </w:style>
  <w:style w:type="character" w:styleId="afb">
    <w:name w:val="Emphasis"/>
    <w:uiPriority w:val="20"/>
    <w:qFormat/>
    <w:locked/>
    <w:rsid w:val="00456E24"/>
    <w:rPr>
      <w:i/>
      <w:iCs/>
    </w:rPr>
  </w:style>
  <w:style w:type="character" w:customStyle="1" w:styleId="40">
    <w:name w:val="Заголовок 4 Знак"/>
    <w:link w:val="4"/>
    <w:rsid w:val="008E7AAC"/>
    <w:rPr>
      <w:rFonts w:ascii="Times New Roman" w:eastAsia="Times New Roman" w:hAnsi="Times New Roman"/>
      <w:b/>
      <w:sz w:val="22"/>
    </w:rPr>
  </w:style>
  <w:style w:type="paragraph" w:customStyle="1" w:styleId="15">
    <w:name w:val="подпись1"/>
    <w:basedOn w:val="a"/>
    <w:rsid w:val="008E7AAC"/>
    <w:pPr>
      <w:jc w:val="both"/>
    </w:pPr>
    <w:rPr>
      <w:rFonts w:ascii="Times New Roman" w:eastAsia="Times New Roman" w:hAnsi="Times New Roman" w:cs="Times New Roman"/>
      <w:color w:val="auto"/>
      <w:sz w:val="28"/>
      <w:szCs w:val="20"/>
    </w:rPr>
  </w:style>
  <w:style w:type="character" w:styleId="afc">
    <w:name w:val="page number"/>
    <w:basedOn w:val="a0"/>
    <w:rsid w:val="008E7AAC"/>
  </w:style>
  <w:style w:type="paragraph" w:customStyle="1" w:styleId="afd">
    <w:name w:val=" Знак Знак Знак Знак"/>
    <w:basedOn w:val="a"/>
    <w:rsid w:val="008E7AAC"/>
    <w:rPr>
      <w:rFonts w:ascii="Verdana" w:eastAsia="Times New Roman" w:hAnsi="Verdana" w:cs="Verdana"/>
      <w:color w:val="auto"/>
      <w:sz w:val="20"/>
      <w:szCs w:val="20"/>
      <w:lang w:val="en-US" w:eastAsia="en-US"/>
    </w:rPr>
  </w:style>
  <w:style w:type="paragraph" w:styleId="afe">
    <w:name w:val="Plain Text"/>
    <w:basedOn w:val="a"/>
    <w:link w:val="aff"/>
    <w:uiPriority w:val="99"/>
    <w:rsid w:val="008E7AAC"/>
    <w:rPr>
      <w:rFonts w:ascii="Courier New" w:eastAsia="Times New Roman" w:hAnsi="Courier New" w:cs="Courier New"/>
      <w:color w:val="auto"/>
      <w:sz w:val="20"/>
      <w:szCs w:val="20"/>
    </w:rPr>
  </w:style>
  <w:style w:type="character" w:customStyle="1" w:styleId="aff">
    <w:name w:val="Текст Знак"/>
    <w:link w:val="afe"/>
    <w:uiPriority w:val="99"/>
    <w:rsid w:val="008E7AAC"/>
    <w:rPr>
      <w:rFonts w:ascii="Courier New" w:eastAsia="Times New Roman" w:hAnsi="Courier New" w:cs="Courier New"/>
    </w:rPr>
  </w:style>
  <w:style w:type="character" w:customStyle="1" w:styleId="af0">
    <w:name w:val="Верхний колонтитул Знак"/>
    <w:link w:val="af"/>
    <w:locked/>
    <w:rsid w:val="008E7AAC"/>
    <w:rPr>
      <w:rFonts w:cs="Arial Unicode MS"/>
      <w:sz w:val="28"/>
      <w:szCs w:val="28"/>
    </w:rPr>
  </w:style>
  <w:style w:type="paragraph" w:customStyle="1" w:styleId="msonormalcxspmiddle">
    <w:name w:val="msonormalcxspmiddle"/>
    <w:basedOn w:val="a"/>
    <w:rsid w:val="005C6860"/>
    <w:pPr>
      <w:spacing w:before="100" w:beforeAutospacing="1" w:after="100" w:afterAutospacing="1"/>
    </w:pPr>
    <w:rPr>
      <w:rFonts w:ascii="Times New Roman" w:eastAsia="Times New Roman" w:hAnsi="Times New Roman" w:cs="Times New Roman"/>
      <w:color w:val="auto"/>
    </w:rPr>
  </w:style>
  <w:style w:type="character" w:customStyle="1" w:styleId="af3">
    <w:name w:val="Нижний колонтитул Знак"/>
    <w:link w:val="af2"/>
    <w:rsid w:val="004A5258"/>
    <w:rPr>
      <w:rFonts w:cs="Arial Unicode MS"/>
      <w:color w:val="000000"/>
      <w:sz w:val="24"/>
      <w:szCs w:val="24"/>
    </w:rPr>
  </w:style>
  <w:style w:type="character" w:customStyle="1" w:styleId="af5">
    <w:name w:val="Текст выноски Знак"/>
    <w:link w:val="af4"/>
    <w:semiHidden/>
    <w:rsid w:val="004A525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0735591">
      <w:bodyDiv w:val="1"/>
      <w:marLeft w:val="0"/>
      <w:marRight w:val="0"/>
      <w:marTop w:val="0"/>
      <w:marBottom w:val="0"/>
      <w:divBdr>
        <w:top w:val="none" w:sz="0" w:space="0" w:color="auto"/>
        <w:left w:val="none" w:sz="0" w:space="0" w:color="auto"/>
        <w:bottom w:val="none" w:sz="0" w:space="0" w:color="auto"/>
        <w:right w:val="none" w:sz="0" w:space="0" w:color="auto"/>
      </w:divBdr>
    </w:div>
    <w:div w:id="266159979">
      <w:bodyDiv w:val="1"/>
      <w:marLeft w:val="0"/>
      <w:marRight w:val="0"/>
      <w:marTop w:val="0"/>
      <w:marBottom w:val="0"/>
      <w:divBdr>
        <w:top w:val="none" w:sz="0" w:space="0" w:color="auto"/>
        <w:left w:val="none" w:sz="0" w:space="0" w:color="auto"/>
        <w:bottom w:val="none" w:sz="0" w:space="0" w:color="auto"/>
        <w:right w:val="none" w:sz="0" w:space="0" w:color="auto"/>
      </w:divBdr>
      <w:divsChild>
        <w:div w:id="988362045">
          <w:marLeft w:val="0"/>
          <w:marRight w:val="0"/>
          <w:marTop w:val="0"/>
          <w:marBottom w:val="0"/>
          <w:divBdr>
            <w:top w:val="none" w:sz="0" w:space="0" w:color="auto"/>
            <w:left w:val="none" w:sz="0" w:space="0" w:color="auto"/>
            <w:bottom w:val="none" w:sz="0" w:space="0" w:color="auto"/>
            <w:right w:val="none" w:sz="0" w:space="0" w:color="auto"/>
          </w:divBdr>
          <w:divsChild>
            <w:div w:id="13116725">
              <w:marLeft w:val="0"/>
              <w:marRight w:val="0"/>
              <w:marTop w:val="0"/>
              <w:marBottom w:val="0"/>
              <w:divBdr>
                <w:top w:val="none" w:sz="0" w:space="0" w:color="auto"/>
                <w:left w:val="none" w:sz="0" w:space="0" w:color="auto"/>
                <w:bottom w:val="none" w:sz="0" w:space="0" w:color="auto"/>
                <w:right w:val="none" w:sz="0" w:space="0" w:color="auto"/>
              </w:divBdr>
            </w:div>
            <w:div w:id="20980263">
              <w:marLeft w:val="0"/>
              <w:marRight w:val="0"/>
              <w:marTop w:val="0"/>
              <w:marBottom w:val="0"/>
              <w:divBdr>
                <w:top w:val="none" w:sz="0" w:space="0" w:color="auto"/>
                <w:left w:val="none" w:sz="0" w:space="0" w:color="auto"/>
                <w:bottom w:val="none" w:sz="0" w:space="0" w:color="auto"/>
                <w:right w:val="none" w:sz="0" w:space="0" w:color="auto"/>
              </w:divBdr>
            </w:div>
            <w:div w:id="73938268">
              <w:marLeft w:val="0"/>
              <w:marRight w:val="0"/>
              <w:marTop w:val="0"/>
              <w:marBottom w:val="0"/>
              <w:divBdr>
                <w:top w:val="none" w:sz="0" w:space="0" w:color="auto"/>
                <w:left w:val="none" w:sz="0" w:space="0" w:color="auto"/>
                <w:bottom w:val="none" w:sz="0" w:space="0" w:color="auto"/>
                <w:right w:val="none" w:sz="0" w:space="0" w:color="auto"/>
              </w:divBdr>
            </w:div>
            <w:div w:id="95096574">
              <w:marLeft w:val="0"/>
              <w:marRight w:val="0"/>
              <w:marTop w:val="0"/>
              <w:marBottom w:val="0"/>
              <w:divBdr>
                <w:top w:val="none" w:sz="0" w:space="0" w:color="auto"/>
                <w:left w:val="none" w:sz="0" w:space="0" w:color="auto"/>
                <w:bottom w:val="none" w:sz="0" w:space="0" w:color="auto"/>
                <w:right w:val="none" w:sz="0" w:space="0" w:color="auto"/>
              </w:divBdr>
            </w:div>
            <w:div w:id="118109678">
              <w:marLeft w:val="0"/>
              <w:marRight w:val="0"/>
              <w:marTop w:val="0"/>
              <w:marBottom w:val="0"/>
              <w:divBdr>
                <w:top w:val="none" w:sz="0" w:space="0" w:color="auto"/>
                <w:left w:val="none" w:sz="0" w:space="0" w:color="auto"/>
                <w:bottom w:val="none" w:sz="0" w:space="0" w:color="auto"/>
                <w:right w:val="none" w:sz="0" w:space="0" w:color="auto"/>
              </w:divBdr>
            </w:div>
            <w:div w:id="134760380">
              <w:marLeft w:val="0"/>
              <w:marRight w:val="0"/>
              <w:marTop w:val="0"/>
              <w:marBottom w:val="0"/>
              <w:divBdr>
                <w:top w:val="none" w:sz="0" w:space="0" w:color="auto"/>
                <w:left w:val="none" w:sz="0" w:space="0" w:color="auto"/>
                <w:bottom w:val="none" w:sz="0" w:space="0" w:color="auto"/>
                <w:right w:val="none" w:sz="0" w:space="0" w:color="auto"/>
              </w:divBdr>
            </w:div>
            <w:div w:id="166605724">
              <w:marLeft w:val="0"/>
              <w:marRight w:val="0"/>
              <w:marTop w:val="0"/>
              <w:marBottom w:val="0"/>
              <w:divBdr>
                <w:top w:val="none" w:sz="0" w:space="0" w:color="auto"/>
                <w:left w:val="none" w:sz="0" w:space="0" w:color="auto"/>
                <w:bottom w:val="none" w:sz="0" w:space="0" w:color="auto"/>
                <w:right w:val="none" w:sz="0" w:space="0" w:color="auto"/>
              </w:divBdr>
            </w:div>
            <w:div w:id="225606269">
              <w:marLeft w:val="0"/>
              <w:marRight w:val="0"/>
              <w:marTop w:val="0"/>
              <w:marBottom w:val="0"/>
              <w:divBdr>
                <w:top w:val="none" w:sz="0" w:space="0" w:color="auto"/>
                <w:left w:val="none" w:sz="0" w:space="0" w:color="auto"/>
                <w:bottom w:val="none" w:sz="0" w:space="0" w:color="auto"/>
                <w:right w:val="none" w:sz="0" w:space="0" w:color="auto"/>
              </w:divBdr>
            </w:div>
            <w:div w:id="289944125">
              <w:marLeft w:val="0"/>
              <w:marRight w:val="0"/>
              <w:marTop w:val="0"/>
              <w:marBottom w:val="0"/>
              <w:divBdr>
                <w:top w:val="none" w:sz="0" w:space="0" w:color="auto"/>
                <w:left w:val="none" w:sz="0" w:space="0" w:color="auto"/>
                <w:bottom w:val="none" w:sz="0" w:space="0" w:color="auto"/>
                <w:right w:val="none" w:sz="0" w:space="0" w:color="auto"/>
              </w:divBdr>
            </w:div>
            <w:div w:id="389427906">
              <w:marLeft w:val="0"/>
              <w:marRight w:val="0"/>
              <w:marTop w:val="0"/>
              <w:marBottom w:val="0"/>
              <w:divBdr>
                <w:top w:val="none" w:sz="0" w:space="0" w:color="auto"/>
                <w:left w:val="none" w:sz="0" w:space="0" w:color="auto"/>
                <w:bottom w:val="none" w:sz="0" w:space="0" w:color="auto"/>
                <w:right w:val="none" w:sz="0" w:space="0" w:color="auto"/>
              </w:divBdr>
            </w:div>
            <w:div w:id="403379439">
              <w:marLeft w:val="0"/>
              <w:marRight w:val="0"/>
              <w:marTop w:val="0"/>
              <w:marBottom w:val="0"/>
              <w:divBdr>
                <w:top w:val="none" w:sz="0" w:space="0" w:color="auto"/>
                <w:left w:val="none" w:sz="0" w:space="0" w:color="auto"/>
                <w:bottom w:val="none" w:sz="0" w:space="0" w:color="auto"/>
                <w:right w:val="none" w:sz="0" w:space="0" w:color="auto"/>
              </w:divBdr>
            </w:div>
            <w:div w:id="498665525">
              <w:marLeft w:val="0"/>
              <w:marRight w:val="0"/>
              <w:marTop w:val="0"/>
              <w:marBottom w:val="0"/>
              <w:divBdr>
                <w:top w:val="none" w:sz="0" w:space="0" w:color="auto"/>
                <w:left w:val="none" w:sz="0" w:space="0" w:color="auto"/>
                <w:bottom w:val="none" w:sz="0" w:space="0" w:color="auto"/>
                <w:right w:val="none" w:sz="0" w:space="0" w:color="auto"/>
              </w:divBdr>
            </w:div>
            <w:div w:id="533466914">
              <w:marLeft w:val="0"/>
              <w:marRight w:val="0"/>
              <w:marTop w:val="0"/>
              <w:marBottom w:val="0"/>
              <w:divBdr>
                <w:top w:val="none" w:sz="0" w:space="0" w:color="auto"/>
                <w:left w:val="none" w:sz="0" w:space="0" w:color="auto"/>
                <w:bottom w:val="none" w:sz="0" w:space="0" w:color="auto"/>
                <w:right w:val="none" w:sz="0" w:space="0" w:color="auto"/>
              </w:divBdr>
            </w:div>
            <w:div w:id="549809092">
              <w:marLeft w:val="0"/>
              <w:marRight w:val="0"/>
              <w:marTop w:val="0"/>
              <w:marBottom w:val="0"/>
              <w:divBdr>
                <w:top w:val="none" w:sz="0" w:space="0" w:color="auto"/>
                <w:left w:val="none" w:sz="0" w:space="0" w:color="auto"/>
                <w:bottom w:val="none" w:sz="0" w:space="0" w:color="auto"/>
                <w:right w:val="none" w:sz="0" w:space="0" w:color="auto"/>
              </w:divBdr>
            </w:div>
            <w:div w:id="555165236">
              <w:marLeft w:val="0"/>
              <w:marRight w:val="0"/>
              <w:marTop w:val="0"/>
              <w:marBottom w:val="0"/>
              <w:divBdr>
                <w:top w:val="none" w:sz="0" w:space="0" w:color="auto"/>
                <w:left w:val="none" w:sz="0" w:space="0" w:color="auto"/>
                <w:bottom w:val="none" w:sz="0" w:space="0" w:color="auto"/>
                <w:right w:val="none" w:sz="0" w:space="0" w:color="auto"/>
              </w:divBdr>
            </w:div>
            <w:div w:id="556628111">
              <w:marLeft w:val="0"/>
              <w:marRight w:val="0"/>
              <w:marTop w:val="0"/>
              <w:marBottom w:val="0"/>
              <w:divBdr>
                <w:top w:val="none" w:sz="0" w:space="0" w:color="auto"/>
                <w:left w:val="none" w:sz="0" w:space="0" w:color="auto"/>
                <w:bottom w:val="none" w:sz="0" w:space="0" w:color="auto"/>
                <w:right w:val="none" w:sz="0" w:space="0" w:color="auto"/>
              </w:divBdr>
            </w:div>
            <w:div w:id="585846839">
              <w:marLeft w:val="0"/>
              <w:marRight w:val="0"/>
              <w:marTop w:val="0"/>
              <w:marBottom w:val="0"/>
              <w:divBdr>
                <w:top w:val="none" w:sz="0" w:space="0" w:color="auto"/>
                <w:left w:val="none" w:sz="0" w:space="0" w:color="auto"/>
                <w:bottom w:val="none" w:sz="0" w:space="0" w:color="auto"/>
                <w:right w:val="none" w:sz="0" w:space="0" w:color="auto"/>
              </w:divBdr>
            </w:div>
            <w:div w:id="625046870">
              <w:marLeft w:val="0"/>
              <w:marRight w:val="0"/>
              <w:marTop w:val="0"/>
              <w:marBottom w:val="0"/>
              <w:divBdr>
                <w:top w:val="none" w:sz="0" w:space="0" w:color="auto"/>
                <w:left w:val="none" w:sz="0" w:space="0" w:color="auto"/>
                <w:bottom w:val="none" w:sz="0" w:space="0" w:color="auto"/>
                <w:right w:val="none" w:sz="0" w:space="0" w:color="auto"/>
              </w:divBdr>
            </w:div>
            <w:div w:id="669992879">
              <w:marLeft w:val="0"/>
              <w:marRight w:val="0"/>
              <w:marTop w:val="0"/>
              <w:marBottom w:val="0"/>
              <w:divBdr>
                <w:top w:val="none" w:sz="0" w:space="0" w:color="auto"/>
                <w:left w:val="none" w:sz="0" w:space="0" w:color="auto"/>
                <w:bottom w:val="none" w:sz="0" w:space="0" w:color="auto"/>
                <w:right w:val="none" w:sz="0" w:space="0" w:color="auto"/>
              </w:divBdr>
            </w:div>
            <w:div w:id="742725391">
              <w:marLeft w:val="0"/>
              <w:marRight w:val="0"/>
              <w:marTop w:val="0"/>
              <w:marBottom w:val="0"/>
              <w:divBdr>
                <w:top w:val="none" w:sz="0" w:space="0" w:color="auto"/>
                <w:left w:val="none" w:sz="0" w:space="0" w:color="auto"/>
                <w:bottom w:val="none" w:sz="0" w:space="0" w:color="auto"/>
                <w:right w:val="none" w:sz="0" w:space="0" w:color="auto"/>
              </w:divBdr>
            </w:div>
            <w:div w:id="760372994">
              <w:marLeft w:val="0"/>
              <w:marRight w:val="0"/>
              <w:marTop w:val="0"/>
              <w:marBottom w:val="0"/>
              <w:divBdr>
                <w:top w:val="none" w:sz="0" w:space="0" w:color="auto"/>
                <w:left w:val="none" w:sz="0" w:space="0" w:color="auto"/>
                <w:bottom w:val="none" w:sz="0" w:space="0" w:color="auto"/>
                <w:right w:val="none" w:sz="0" w:space="0" w:color="auto"/>
              </w:divBdr>
            </w:div>
            <w:div w:id="800540626">
              <w:marLeft w:val="0"/>
              <w:marRight w:val="0"/>
              <w:marTop w:val="0"/>
              <w:marBottom w:val="0"/>
              <w:divBdr>
                <w:top w:val="none" w:sz="0" w:space="0" w:color="auto"/>
                <w:left w:val="none" w:sz="0" w:space="0" w:color="auto"/>
                <w:bottom w:val="none" w:sz="0" w:space="0" w:color="auto"/>
                <w:right w:val="none" w:sz="0" w:space="0" w:color="auto"/>
              </w:divBdr>
            </w:div>
            <w:div w:id="831802068">
              <w:marLeft w:val="0"/>
              <w:marRight w:val="0"/>
              <w:marTop w:val="0"/>
              <w:marBottom w:val="0"/>
              <w:divBdr>
                <w:top w:val="none" w:sz="0" w:space="0" w:color="auto"/>
                <w:left w:val="none" w:sz="0" w:space="0" w:color="auto"/>
                <w:bottom w:val="none" w:sz="0" w:space="0" w:color="auto"/>
                <w:right w:val="none" w:sz="0" w:space="0" w:color="auto"/>
              </w:divBdr>
            </w:div>
            <w:div w:id="967013360">
              <w:marLeft w:val="0"/>
              <w:marRight w:val="0"/>
              <w:marTop w:val="0"/>
              <w:marBottom w:val="0"/>
              <w:divBdr>
                <w:top w:val="none" w:sz="0" w:space="0" w:color="auto"/>
                <w:left w:val="none" w:sz="0" w:space="0" w:color="auto"/>
                <w:bottom w:val="none" w:sz="0" w:space="0" w:color="auto"/>
                <w:right w:val="none" w:sz="0" w:space="0" w:color="auto"/>
              </w:divBdr>
            </w:div>
            <w:div w:id="991103158">
              <w:marLeft w:val="0"/>
              <w:marRight w:val="0"/>
              <w:marTop w:val="0"/>
              <w:marBottom w:val="0"/>
              <w:divBdr>
                <w:top w:val="none" w:sz="0" w:space="0" w:color="auto"/>
                <w:left w:val="none" w:sz="0" w:space="0" w:color="auto"/>
                <w:bottom w:val="none" w:sz="0" w:space="0" w:color="auto"/>
                <w:right w:val="none" w:sz="0" w:space="0" w:color="auto"/>
              </w:divBdr>
            </w:div>
            <w:div w:id="1027563494">
              <w:marLeft w:val="0"/>
              <w:marRight w:val="0"/>
              <w:marTop w:val="0"/>
              <w:marBottom w:val="0"/>
              <w:divBdr>
                <w:top w:val="none" w:sz="0" w:space="0" w:color="auto"/>
                <w:left w:val="none" w:sz="0" w:space="0" w:color="auto"/>
                <w:bottom w:val="none" w:sz="0" w:space="0" w:color="auto"/>
                <w:right w:val="none" w:sz="0" w:space="0" w:color="auto"/>
              </w:divBdr>
            </w:div>
            <w:div w:id="1077240790">
              <w:marLeft w:val="0"/>
              <w:marRight w:val="0"/>
              <w:marTop w:val="0"/>
              <w:marBottom w:val="0"/>
              <w:divBdr>
                <w:top w:val="none" w:sz="0" w:space="0" w:color="auto"/>
                <w:left w:val="none" w:sz="0" w:space="0" w:color="auto"/>
                <w:bottom w:val="none" w:sz="0" w:space="0" w:color="auto"/>
                <w:right w:val="none" w:sz="0" w:space="0" w:color="auto"/>
              </w:divBdr>
            </w:div>
            <w:div w:id="1104109431">
              <w:marLeft w:val="0"/>
              <w:marRight w:val="0"/>
              <w:marTop w:val="0"/>
              <w:marBottom w:val="0"/>
              <w:divBdr>
                <w:top w:val="none" w:sz="0" w:space="0" w:color="auto"/>
                <w:left w:val="none" w:sz="0" w:space="0" w:color="auto"/>
                <w:bottom w:val="none" w:sz="0" w:space="0" w:color="auto"/>
                <w:right w:val="none" w:sz="0" w:space="0" w:color="auto"/>
              </w:divBdr>
            </w:div>
            <w:div w:id="1122068139">
              <w:marLeft w:val="0"/>
              <w:marRight w:val="0"/>
              <w:marTop w:val="0"/>
              <w:marBottom w:val="0"/>
              <w:divBdr>
                <w:top w:val="none" w:sz="0" w:space="0" w:color="auto"/>
                <w:left w:val="none" w:sz="0" w:space="0" w:color="auto"/>
                <w:bottom w:val="none" w:sz="0" w:space="0" w:color="auto"/>
                <w:right w:val="none" w:sz="0" w:space="0" w:color="auto"/>
              </w:divBdr>
            </w:div>
            <w:div w:id="1128009563">
              <w:marLeft w:val="0"/>
              <w:marRight w:val="0"/>
              <w:marTop w:val="0"/>
              <w:marBottom w:val="0"/>
              <w:divBdr>
                <w:top w:val="none" w:sz="0" w:space="0" w:color="auto"/>
                <w:left w:val="none" w:sz="0" w:space="0" w:color="auto"/>
                <w:bottom w:val="none" w:sz="0" w:space="0" w:color="auto"/>
                <w:right w:val="none" w:sz="0" w:space="0" w:color="auto"/>
              </w:divBdr>
            </w:div>
            <w:div w:id="1277832045">
              <w:marLeft w:val="0"/>
              <w:marRight w:val="0"/>
              <w:marTop w:val="0"/>
              <w:marBottom w:val="0"/>
              <w:divBdr>
                <w:top w:val="none" w:sz="0" w:space="0" w:color="auto"/>
                <w:left w:val="none" w:sz="0" w:space="0" w:color="auto"/>
                <w:bottom w:val="none" w:sz="0" w:space="0" w:color="auto"/>
                <w:right w:val="none" w:sz="0" w:space="0" w:color="auto"/>
              </w:divBdr>
            </w:div>
            <w:div w:id="1420519716">
              <w:marLeft w:val="0"/>
              <w:marRight w:val="0"/>
              <w:marTop w:val="0"/>
              <w:marBottom w:val="0"/>
              <w:divBdr>
                <w:top w:val="none" w:sz="0" w:space="0" w:color="auto"/>
                <w:left w:val="none" w:sz="0" w:space="0" w:color="auto"/>
                <w:bottom w:val="none" w:sz="0" w:space="0" w:color="auto"/>
                <w:right w:val="none" w:sz="0" w:space="0" w:color="auto"/>
              </w:divBdr>
            </w:div>
            <w:div w:id="1468428286">
              <w:marLeft w:val="0"/>
              <w:marRight w:val="0"/>
              <w:marTop w:val="0"/>
              <w:marBottom w:val="0"/>
              <w:divBdr>
                <w:top w:val="none" w:sz="0" w:space="0" w:color="auto"/>
                <w:left w:val="none" w:sz="0" w:space="0" w:color="auto"/>
                <w:bottom w:val="none" w:sz="0" w:space="0" w:color="auto"/>
                <w:right w:val="none" w:sz="0" w:space="0" w:color="auto"/>
              </w:divBdr>
            </w:div>
            <w:div w:id="1551184802">
              <w:marLeft w:val="0"/>
              <w:marRight w:val="0"/>
              <w:marTop w:val="0"/>
              <w:marBottom w:val="0"/>
              <w:divBdr>
                <w:top w:val="none" w:sz="0" w:space="0" w:color="auto"/>
                <w:left w:val="none" w:sz="0" w:space="0" w:color="auto"/>
                <w:bottom w:val="none" w:sz="0" w:space="0" w:color="auto"/>
                <w:right w:val="none" w:sz="0" w:space="0" w:color="auto"/>
              </w:divBdr>
            </w:div>
            <w:div w:id="1558659397">
              <w:marLeft w:val="0"/>
              <w:marRight w:val="0"/>
              <w:marTop w:val="0"/>
              <w:marBottom w:val="0"/>
              <w:divBdr>
                <w:top w:val="none" w:sz="0" w:space="0" w:color="auto"/>
                <w:left w:val="none" w:sz="0" w:space="0" w:color="auto"/>
                <w:bottom w:val="none" w:sz="0" w:space="0" w:color="auto"/>
                <w:right w:val="none" w:sz="0" w:space="0" w:color="auto"/>
              </w:divBdr>
            </w:div>
            <w:div w:id="1620646712">
              <w:marLeft w:val="0"/>
              <w:marRight w:val="0"/>
              <w:marTop w:val="0"/>
              <w:marBottom w:val="0"/>
              <w:divBdr>
                <w:top w:val="none" w:sz="0" w:space="0" w:color="auto"/>
                <w:left w:val="none" w:sz="0" w:space="0" w:color="auto"/>
                <w:bottom w:val="none" w:sz="0" w:space="0" w:color="auto"/>
                <w:right w:val="none" w:sz="0" w:space="0" w:color="auto"/>
              </w:divBdr>
            </w:div>
            <w:div w:id="1771202000">
              <w:marLeft w:val="0"/>
              <w:marRight w:val="0"/>
              <w:marTop w:val="0"/>
              <w:marBottom w:val="0"/>
              <w:divBdr>
                <w:top w:val="none" w:sz="0" w:space="0" w:color="auto"/>
                <w:left w:val="none" w:sz="0" w:space="0" w:color="auto"/>
                <w:bottom w:val="none" w:sz="0" w:space="0" w:color="auto"/>
                <w:right w:val="none" w:sz="0" w:space="0" w:color="auto"/>
              </w:divBdr>
            </w:div>
            <w:div w:id="1781217394">
              <w:marLeft w:val="0"/>
              <w:marRight w:val="0"/>
              <w:marTop w:val="0"/>
              <w:marBottom w:val="0"/>
              <w:divBdr>
                <w:top w:val="none" w:sz="0" w:space="0" w:color="auto"/>
                <w:left w:val="none" w:sz="0" w:space="0" w:color="auto"/>
                <w:bottom w:val="none" w:sz="0" w:space="0" w:color="auto"/>
                <w:right w:val="none" w:sz="0" w:space="0" w:color="auto"/>
              </w:divBdr>
            </w:div>
            <w:div w:id="1828323988">
              <w:marLeft w:val="0"/>
              <w:marRight w:val="0"/>
              <w:marTop w:val="0"/>
              <w:marBottom w:val="0"/>
              <w:divBdr>
                <w:top w:val="none" w:sz="0" w:space="0" w:color="auto"/>
                <w:left w:val="none" w:sz="0" w:space="0" w:color="auto"/>
                <w:bottom w:val="none" w:sz="0" w:space="0" w:color="auto"/>
                <w:right w:val="none" w:sz="0" w:space="0" w:color="auto"/>
              </w:divBdr>
            </w:div>
            <w:div w:id="1856797581">
              <w:marLeft w:val="0"/>
              <w:marRight w:val="0"/>
              <w:marTop w:val="0"/>
              <w:marBottom w:val="0"/>
              <w:divBdr>
                <w:top w:val="none" w:sz="0" w:space="0" w:color="auto"/>
                <w:left w:val="none" w:sz="0" w:space="0" w:color="auto"/>
                <w:bottom w:val="none" w:sz="0" w:space="0" w:color="auto"/>
                <w:right w:val="none" w:sz="0" w:space="0" w:color="auto"/>
              </w:divBdr>
            </w:div>
            <w:div w:id="1926836058">
              <w:marLeft w:val="0"/>
              <w:marRight w:val="0"/>
              <w:marTop w:val="0"/>
              <w:marBottom w:val="0"/>
              <w:divBdr>
                <w:top w:val="none" w:sz="0" w:space="0" w:color="auto"/>
                <w:left w:val="none" w:sz="0" w:space="0" w:color="auto"/>
                <w:bottom w:val="none" w:sz="0" w:space="0" w:color="auto"/>
                <w:right w:val="none" w:sz="0" w:space="0" w:color="auto"/>
              </w:divBdr>
            </w:div>
            <w:div w:id="1931959648">
              <w:marLeft w:val="0"/>
              <w:marRight w:val="0"/>
              <w:marTop w:val="0"/>
              <w:marBottom w:val="0"/>
              <w:divBdr>
                <w:top w:val="none" w:sz="0" w:space="0" w:color="auto"/>
                <w:left w:val="none" w:sz="0" w:space="0" w:color="auto"/>
                <w:bottom w:val="none" w:sz="0" w:space="0" w:color="auto"/>
                <w:right w:val="none" w:sz="0" w:space="0" w:color="auto"/>
              </w:divBdr>
            </w:div>
            <w:div w:id="1946232633">
              <w:marLeft w:val="0"/>
              <w:marRight w:val="0"/>
              <w:marTop w:val="0"/>
              <w:marBottom w:val="0"/>
              <w:divBdr>
                <w:top w:val="none" w:sz="0" w:space="0" w:color="auto"/>
                <w:left w:val="none" w:sz="0" w:space="0" w:color="auto"/>
                <w:bottom w:val="none" w:sz="0" w:space="0" w:color="auto"/>
                <w:right w:val="none" w:sz="0" w:space="0" w:color="auto"/>
              </w:divBdr>
            </w:div>
            <w:div w:id="2004360035">
              <w:marLeft w:val="0"/>
              <w:marRight w:val="0"/>
              <w:marTop w:val="0"/>
              <w:marBottom w:val="0"/>
              <w:divBdr>
                <w:top w:val="none" w:sz="0" w:space="0" w:color="auto"/>
                <w:left w:val="none" w:sz="0" w:space="0" w:color="auto"/>
                <w:bottom w:val="none" w:sz="0" w:space="0" w:color="auto"/>
                <w:right w:val="none" w:sz="0" w:space="0" w:color="auto"/>
              </w:divBdr>
            </w:div>
          </w:divsChild>
        </w:div>
        <w:div w:id="1330787563">
          <w:marLeft w:val="0"/>
          <w:marRight w:val="0"/>
          <w:marTop w:val="0"/>
          <w:marBottom w:val="0"/>
          <w:divBdr>
            <w:top w:val="none" w:sz="0" w:space="0" w:color="auto"/>
            <w:left w:val="none" w:sz="0" w:space="0" w:color="auto"/>
            <w:bottom w:val="none" w:sz="0" w:space="0" w:color="auto"/>
            <w:right w:val="none" w:sz="0" w:space="0" w:color="auto"/>
          </w:divBdr>
          <w:divsChild>
            <w:div w:id="36442939">
              <w:marLeft w:val="0"/>
              <w:marRight w:val="0"/>
              <w:marTop w:val="0"/>
              <w:marBottom w:val="0"/>
              <w:divBdr>
                <w:top w:val="none" w:sz="0" w:space="0" w:color="auto"/>
                <w:left w:val="none" w:sz="0" w:space="0" w:color="auto"/>
                <w:bottom w:val="none" w:sz="0" w:space="0" w:color="auto"/>
                <w:right w:val="none" w:sz="0" w:space="0" w:color="auto"/>
              </w:divBdr>
            </w:div>
            <w:div w:id="69353545">
              <w:marLeft w:val="0"/>
              <w:marRight w:val="0"/>
              <w:marTop w:val="0"/>
              <w:marBottom w:val="0"/>
              <w:divBdr>
                <w:top w:val="none" w:sz="0" w:space="0" w:color="auto"/>
                <w:left w:val="none" w:sz="0" w:space="0" w:color="auto"/>
                <w:bottom w:val="none" w:sz="0" w:space="0" w:color="auto"/>
                <w:right w:val="none" w:sz="0" w:space="0" w:color="auto"/>
              </w:divBdr>
            </w:div>
            <w:div w:id="106969540">
              <w:marLeft w:val="0"/>
              <w:marRight w:val="0"/>
              <w:marTop w:val="0"/>
              <w:marBottom w:val="0"/>
              <w:divBdr>
                <w:top w:val="none" w:sz="0" w:space="0" w:color="auto"/>
                <w:left w:val="none" w:sz="0" w:space="0" w:color="auto"/>
                <w:bottom w:val="none" w:sz="0" w:space="0" w:color="auto"/>
                <w:right w:val="none" w:sz="0" w:space="0" w:color="auto"/>
              </w:divBdr>
            </w:div>
            <w:div w:id="172107879">
              <w:marLeft w:val="0"/>
              <w:marRight w:val="0"/>
              <w:marTop w:val="0"/>
              <w:marBottom w:val="0"/>
              <w:divBdr>
                <w:top w:val="none" w:sz="0" w:space="0" w:color="auto"/>
                <w:left w:val="none" w:sz="0" w:space="0" w:color="auto"/>
                <w:bottom w:val="none" w:sz="0" w:space="0" w:color="auto"/>
                <w:right w:val="none" w:sz="0" w:space="0" w:color="auto"/>
              </w:divBdr>
            </w:div>
            <w:div w:id="236210312">
              <w:marLeft w:val="0"/>
              <w:marRight w:val="0"/>
              <w:marTop w:val="0"/>
              <w:marBottom w:val="0"/>
              <w:divBdr>
                <w:top w:val="none" w:sz="0" w:space="0" w:color="auto"/>
                <w:left w:val="none" w:sz="0" w:space="0" w:color="auto"/>
                <w:bottom w:val="none" w:sz="0" w:space="0" w:color="auto"/>
                <w:right w:val="none" w:sz="0" w:space="0" w:color="auto"/>
              </w:divBdr>
            </w:div>
            <w:div w:id="273562613">
              <w:marLeft w:val="0"/>
              <w:marRight w:val="0"/>
              <w:marTop w:val="0"/>
              <w:marBottom w:val="0"/>
              <w:divBdr>
                <w:top w:val="none" w:sz="0" w:space="0" w:color="auto"/>
                <w:left w:val="none" w:sz="0" w:space="0" w:color="auto"/>
                <w:bottom w:val="none" w:sz="0" w:space="0" w:color="auto"/>
                <w:right w:val="none" w:sz="0" w:space="0" w:color="auto"/>
              </w:divBdr>
            </w:div>
            <w:div w:id="333652932">
              <w:marLeft w:val="0"/>
              <w:marRight w:val="0"/>
              <w:marTop w:val="0"/>
              <w:marBottom w:val="0"/>
              <w:divBdr>
                <w:top w:val="none" w:sz="0" w:space="0" w:color="auto"/>
                <w:left w:val="none" w:sz="0" w:space="0" w:color="auto"/>
                <w:bottom w:val="none" w:sz="0" w:space="0" w:color="auto"/>
                <w:right w:val="none" w:sz="0" w:space="0" w:color="auto"/>
              </w:divBdr>
            </w:div>
            <w:div w:id="397442062">
              <w:marLeft w:val="0"/>
              <w:marRight w:val="0"/>
              <w:marTop w:val="0"/>
              <w:marBottom w:val="0"/>
              <w:divBdr>
                <w:top w:val="none" w:sz="0" w:space="0" w:color="auto"/>
                <w:left w:val="none" w:sz="0" w:space="0" w:color="auto"/>
                <w:bottom w:val="none" w:sz="0" w:space="0" w:color="auto"/>
                <w:right w:val="none" w:sz="0" w:space="0" w:color="auto"/>
              </w:divBdr>
            </w:div>
            <w:div w:id="414209770">
              <w:marLeft w:val="0"/>
              <w:marRight w:val="0"/>
              <w:marTop w:val="0"/>
              <w:marBottom w:val="0"/>
              <w:divBdr>
                <w:top w:val="none" w:sz="0" w:space="0" w:color="auto"/>
                <w:left w:val="none" w:sz="0" w:space="0" w:color="auto"/>
                <w:bottom w:val="none" w:sz="0" w:space="0" w:color="auto"/>
                <w:right w:val="none" w:sz="0" w:space="0" w:color="auto"/>
              </w:divBdr>
            </w:div>
            <w:div w:id="420954262">
              <w:marLeft w:val="0"/>
              <w:marRight w:val="0"/>
              <w:marTop w:val="0"/>
              <w:marBottom w:val="0"/>
              <w:divBdr>
                <w:top w:val="none" w:sz="0" w:space="0" w:color="auto"/>
                <w:left w:val="none" w:sz="0" w:space="0" w:color="auto"/>
                <w:bottom w:val="none" w:sz="0" w:space="0" w:color="auto"/>
                <w:right w:val="none" w:sz="0" w:space="0" w:color="auto"/>
              </w:divBdr>
            </w:div>
            <w:div w:id="617957347">
              <w:marLeft w:val="0"/>
              <w:marRight w:val="0"/>
              <w:marTop w:val="0"/>
              <w:marBottom w:val="0"/>
              <w:divBdr>
                <w:top w:val="none" w:sz="0" w:space="0" w:color="auto"/>
                <w:left w:val="none" w:sz="0" w:space="0" w:color="auto"/>
                <w:bottom w:val="none" w:sz="0" w:space="0" w:color="auto"/>
                <w:right w:val="none" w:sz="0" w:space="0" w:color="auto"/>
              </w:divBdr>
            </w:div>
            <w:div w:id="674042244">
              <w:marLeft w:val="0"/>
              <w:marRight w:val="0"/>
              <w:marTop w:val="0"/>
              <w:marBottom w:val="0"/>
              <w:divBdr>
                <w:top w:val="none" w:sz="0" w:space="0" w:color="auto"/>
                <w:left w:val="none" w:sz="0" w:space="0" w:color="auto"/>
                <w:bottom w:val="none" w:sz="0" w:space="0" w:color="auto"/>
                <w:right w:val="none" w:sz="0" w:space="0" w:color="auto"/>
              </w:divBdr>
            </w:div>
            <w:div w:id="676076968">
              <w:marLeft w:val="0"/>
              <w:marRight w:val="0"/>
              <w:marTop w:val="0"/>
              <w:marBottom w:val="0"/>
              <w:divBdr>
                <w:top w:val="none" w:sz="0" w:space="0" w:color="auto"/>
                <w:left w:val="none" w:sz="0" w:space="0" w:color="auto"/>
                <w:bottom w:val="none" w:sz="0" w:space="0" w:color="auto"/>
                <w:right w:val="none" w:sz="0" w:space="0" w:color="auto"/>
              </w:divBdr>
            </w:div>
            <w:div w:id="698166603">
              <w:marLeft w:val="0"/>
              <w:marRight w:val="0"/>
              <w:marTop w:val="0"/>
              <w:marBottom w:val="0"/>
              <w:divBdr>
                <w:top w:val="none" w:sz="0" w:space="0" w:color="auto"/>
                <w:left w:val="none" w:sz="0" w:space="0" w:color="auto"/>
                <w:bottom w:val="none" w:sz="0" w:space="0" w:color="auto"/>
                <w:right w:val="none" w:sz="0" w:space="0" w:color="auto"/>
              </w:divBdr>
            </w:div>
            <w:div w:id="850219568">
              <w:marLeft w:val="0"/>
              <w:marRight w:val="0"/>
              <w:marTop w:val="0"/>
              <w:marBottom w:val="0"/>
              <w:divBdr>
                <w:top w:val="none" w:sz="0" w:space="0" w:color="auto"/>
                <w:left w:val="none" w:sz="0" w:space="0" w:color="auto"/>
                <w:bottom w:val="none" w:sz="0" w:space="0" w:color="auto"/>
                <w:right w:val="none" w:sz="0" w:space="0" w:color="auto"/>
              </w:divBdr>
            </w:div>
            <w:div w:id="862132766">
              <w:marLeft w:val="0"/>
              <w:marRight w:val="0"/>
              <w:marTop w:val="0"/>
              <w:marBottom w:val="0"/>
              <w:divBdr>
                <w:top w:val="none" w:sz="0" w:space="0" w:color="auto"/>
                <w:left w:val="none" w:sz="0" w:space="0" w:color="auto"/>
                <w:bottom w:val="none" w:sz="0" w:space="0" w:color="auto"/>
                <w:right w:val="none" w:sz="0" w:space="0" w:color="auto"/>
              </w:divBdr>
            </w:div>
            <w:div w:id="877350149">
              <w:marLeft w:val="0"/>
              <w:marRight w:val="0"/>
              <w:marTop w:val="0"/>
              <w:marBottom w:val="0"/>
              <w:divBdr>
                <w:top w:val="none" w:sz="0" w:space="0" w:color="auto"/>
                <w:left w:val="none" w:sz="0" w:space="0" w:color="auto"/>
                <w:bottom w:val="none" w:sz="0" w:space="0" w:color="auto"/>
                <w:right w:val="none" w:sz="0" w:space="0" w:color="auto"/>
              </w:divBdr>
            </w:div>
            <w:div w:id="936598130">
              <w:marLeft w:val="0"/>
              <w:marRight w:val="0"/>
              <w:marTop w:val="0"/>
              <w:marBottom w:val="0"/>
              <w:divBdr>
                <w:top w:val="none" w:sz="0" w:space="0" w:color="auto"/>
                <w:left w:val="none" w:sz="0" w:space="0" w:color="auto"/>
                <w:bottom w:val="none" w:sz="0" w:space="0" w:color="auto"/>
                <w:right w:val="none" w:sz="0" w:space="0" w:color="auto"/>
              </w:divBdr>
            </w:div>
            <w:div w:id="1072511327">
              <w:marLeft w:val="0"/>
              <w:marRight w:val="0"/>
              <w:marTop w:val="0"/>
              <w:marBottom w:val="0"/>
              <w:divBdr>
                <w:top w:val="none" w:sz="0" w:space="0" w:color="auto"/>
                <w:left w:val="none" w:sz="0" w:space="0" w:color="auto"/>
                <w:bottom w:val="none" w:sz="0" w:space="0" w:color="auto"/>
                <w:right w:val="none" w:sz="0" w:space="0" w:color="auto"/>
              </w:divBdr>
            </w:div>
            <w:div w:id="1078744375">
              <w:marLeft w:val="0"/>
              <w:marRight w:val="0"/>
              <w:marTop w:val="0"/>
              <w:marBottom w:val="0"/>
              <w:divBdr>
                <w:top w:val="none" w:sz="0" w:space="0" w:color="auto"/>
                <w:left w:val="none" w:sz="0" w:space="0" w:color="auto"/>
                <w:bottom w:val="none" w:sz="0" w:space="0" w:color="auto"/>
                <w:right w:val="none" w:sz="0" w:space="0" w:color="auto"/>
              </w:divBdr>
            </w:div>
            <w:div w:id="1087385172">
              <w:marLeft w:val="0"/>
              <w:marRight w:val="0"/>
              <w:marTop w:val="0"/>
              <w:marBottom w:val="0"/>
              <w:divBdr>
                <w:top w:val="none" w:sz="0" w:space="0" w:color="auto"/>
                <w:left w:val="none" w:sz="0" w:space="0" w:color="auto"/>
                <w:bottom w:val="none" w:sz="0" w:space="0" w:color="auto"/>
                <w:right w:val="none" w:sz="0" w:space="0" w:color="auto"/>
              </w:divBdr>
            </w:div>
            <w:div w:id="1110735519">
              <w:marLeft w:val="0"/>
              <w:marRight w:val="0"/>
              <w:marTop w:val="0"/>
              <w:marBottom w:val="0"/>
              <w:divBdr>
                <w:top w:val="none" w:sz="0" w:space="0" w:color="auto"/>
                <w:left w:val="none" w:sz="0" w:space="0" w:color="auto"/>
                <w:bottom w:val="none" w:sz="0" w:space="0" w:color="auto"/>
                <w:right w:val="none" w:sz="0" w:space="0" w:color="auto"/>
              </w:divBdr>
            </w:div>
            <w:div w:id="1120687069">
              <w:marLeft w:val="0"/>
              <w:marRight w:val="0"/>
              <w:marTop w:val="0"/>
              <w:marBottom w:val="0"/>
              <w:divBdr>
                <w:top w:val="none" w:sz="0" w:space="0" w:color="auto"/>
                <w:left w:val="none" w:sz="0" w:space="0" w:color="auto"/>
                <w:bottom w:val="none" w:sz="0" w:space="0" w:color="auto"/>
                <w:right w:val="none" w:sz="0" w:space="0" w:color="auto"/>
              </w:divBdr>
            </w:div>
            <w:div w:id="1150488205">
              <w:marLeft w:val="0"/>
              <w:marRight w:val="0"/>
              <w:marTop w:val="0"/>
              <w:marBottom w:val="0"/>
              <w:divBdr>
                <w:top w:val="none" w:sz="0" w:space="0" w:color="auto"/>
                <w:left w:val="none" w:sz="0" w:space="0" w:color="auto"/>
                <w:bottom w:val="none" w:sz="0" w:space="0" w:color="auto"/>
                <w:right w:val="none" w:sz="0" w:space="0" w:color="auto"/>
              </w:divBdr>
            </w:div>
            <w:div w:id="1183516192">
              <w:marLeft w:val="0"/>
              <w:marRight w:val="0"/>
              <w:marTop w:val="0"/>
              <w:marBottom w:val="0"/>
              <w:divBdr>
                <w:top w:val="none" w:sz="0" w:space="0" w:color="auto"/>
                <w:left w:val="none" w:sz="0" w:space="0" w:color="auto"/>
                <w:bottom w:val="none" w:sz="0" w:space="0" w:color="auto"/>
                <w:right w:val="none" w:sz="0" w:space="0" w:color="auto"/>
              </w:divBdr>
            </w:div>
            <w:div w:id="1306158923">
              <w:marLeft w:val="0"/>
              <w:marRight w:val="0"/>
              <w:marTop w:val="0"/>
              <w:marBottom w:val="0"/>
              <w:divBdr>
                <w:top w:val="none" w:sz="0" w:space="0" w:color="auto"/>
                <w:left w:val="none" w:sz="0" w:space="0" w:color="auto"/>
                <w:bottom w:val="none" w:sz="0" w:space="0" w:color="auto"/>
                <w:right w:val="none" w:sz="0" w:space="0" w:color="auto"/>
              </w:divBdr>
            </w:div>
            <w:div w:id="1480272248">
              <w:marLeft w:val="0"/>
              <w:marRight w:val="0"/>
              <w:marTop w:val="0"/>
              <w:marBottom w:val="0"/>
              <w:divBdr>
                <w:top w:val="none" w:sz="0" w:space="0" w:color="auto"/>
                <w:left w:val="none" w:sz="0" w:space="0" w:color="auto"/>
                <w:bottom w:val="none" w:sz="0" w:space="0" w:color="auto"/>
                <w:right w:val="none" w:sz="0" w:space="0" w:color="auto"/>
              </w:divBdr>
            </w:div>
            <w:div w:id="1613048618">
              <w:marLeft w:val="0"/>
              <w:marRight w:val="0"/>
              <w:marTop w:val="0"/>
              <w:marBottom w:val="0"/>
              <w:divBdr>
                <w:top w:val="none" w:sz="0" w:space="0" w:color="auto"/>
                <w:left w:val="none" w:sz="0" w:space="0" w:color="auto"/>
                <w:bottom w:val="none" w:sz="0" w:space="0" w:color="auto"/>
                <w:right w:val="none" w:sz="0" w:space="0" w:color="auto"/>
              </w:divBdr>
            </w:div>
            <w:div w:id="1710759384">
              <w:marLeft w:val="0"/>
              <w:marRight w:val="0"/>
              <w:marTop w:val="0"/>
              <w:marBottom w:val="0"/>
              <w:divBdr>
                <w:top w:val="none" w:sz="0" w:space="0" w:color="auto"/>
                <w:left w:val="none" w:sz="0" w:space="0" w:color="auto"/>
                <w:bottom w:val="none" w:sz="0" w:space="0" w:color="auto"/>
                <w:right w:val="none" w:sz="0" w:space="0" w:color="auto"/>
              </w:divBdr>
            </w:div>
            <w:div w:id="1764837742">
              <w:marLeft w:val="0"/>
              <w:marRight w:val="0"/>
              <w:marTop w:val="0"/>
              <w:marBottom w:val="0"/>
              <w:divBdr>
                <w:top w:val="none" w:sz="0" w:space="0" w:color="auto"/>
                <w:left w:val="none" w:sz="0" w:space="0" w:color="auto"/>
                <w:bottom w:val="none" w:sz="0" w:space="0" w:color="auto"/>
                <w:right w:val="none" w:sz="0" w:space="0" w:color="auto"/>
              </w:divBdr>
            </w:div>
            <w:div w:id="1955015934">
              <w:marLeft w:val="0"/>
              <w:marRight w:val="0"/>
              <w:marTop w:val="0"/>
              <w:marBottom w:val="0"/>
              <w:divBdr>
                <w:top w:val="none" w:sz="0" w:space="0" w:color="auto"/>
                <w:left w:val="none" w:sz="0" w:space="0" w:color="auto"/>
                <w:bottom w:val="none" w:sz="0" w:space="0" w:color="auto"/>
                <w:right w:val="none" w:sz="0" w:space="0" w:color="auto"/>
              </w:divBdr>
            </w:div>
            <w:div w:id="1960525432">
              <w:marLeft w:val="0"/>
              <w:marRight w:val="0"/>
              <w:marTop w:val="0"/>
              <w:marBottom w:val="0"/>
              <w:divBdr>
                <w:top w:val="none" w:sz="0" w:space="0" w:color="auto"/>
                <w:left w:val="none" w:sz="0" w:space="0" w:color="auto"/>
                <w:bottom w:val="none" w:sz="0" w:space="0" w:color="auto"/>
                <w:right w:val="none" w:sz="0" w:space="0" w:color="auto"/>
              </w:divBdr>
            </w:div>
            <w:div w:id="1984457336">
              <w:marLeft w:val="0"/>
              <w:marRight w:val="0"/>
              <w:marTop w:val="0"/>
              <w:marBottom w:val="0"/>
              <w:divBdr>
                <w:top w:val="none" w:sz="0" w:space="0" w:color="auto"/>
                <w:left w:val="none" w:sz="0" w:space="0" w:color="auto"/>
                <w:bottom w:val="none" w:sz="0" w:space="0" w:color="auto"/>
                <w:right w:val="none" w:sz="0" w:space="0" w:color="auto"/>
              </w:divBdr>
            </w:div>
            <w:div w:id="1990788727">
              <w:marLeft w:val="0"/>
              <w:marRight w:val="0"/>
              <w:marTop w:val="0"/>
              <w:marBottom w:val="0"/>
              <w:divBdr>
                <w:top w:val="none" w:sz="0" w:space="0" w:color="auto"/>
                <w:left w:val="none" w:sz="0" w:space="0" w:color="auto"/>
                <w:bottom w:val="none" w:sz="0" w:space="0" w:color="auto"/>
                <w:right w:val="none" w:sz="0" w:space="0" w:color="auto"/>
              </w:divBdr>
            </w:div>
            <w:div w:id="2027824744">
              <w:marLeft w:val="0"/>
              <w:marRight w:val="0"/>
              <w:marTop w:val="0"/>
              <w:marBottom w:val="0"/>
              <w:divBdr>
                <w:top w:val="none" w:sz="0" w:space="0" w:color="auto"/>
                <w:left w:val="none" w:sz="0" w:space="0" w:color="auto"/>
                <w:bottom w:val="none" w:sz="0" w:space="0" w:color="auto"/>
                <w:right w:val="none" w:sz="0" w:space="0" w:color="auto"/>
              </w:divBdr>
            </w:div>
            <w:div w:id="20806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4462">
      <w:bodyDiv w:val="1"/>
      <w:marLeft w:val="0"/>
      <w:marRight w:val="0"/>
      <w:marTop w:val="0"/>
      <w:marBottom w:val="0"/>
      <w:divBdr>
        <w:top w:val="none" w:sz="0" w:space="0" w:color="auto"/>
        <w:left w:val="none" w:sz="0" w:space="0" w:color="auto"/>
        <w:bottom w:val="none" w:sz="0" w:space="0" w:color="auto"/>
        <w:right w:val="none" w:sz="0" w:space="0" w:color="auto"/>
      </w:divBdr>
    </w:div>
    <w:div w:id="12938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48FB-7385-456E-B06C-A9AAABC3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25040</Words>
  <Characters>142728</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0930r007.f11</vt:lpstr>
    </vt:vector>
  </TitlesOfParts>
  <Company>1</Company>
  <LinksUpToDate>false</LinksUpToDate>
  <CharactersWithSpaces>167434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0930r007.f11</dc:title>
  <dc:subject/>
  <dc:creator>103a</dc:creator>
  <cp:keywords/>
  <cp:lastModifiedBy>Pai Pinky</cp:lastModifiedBy>
  <cp:revision>2</cp:revision>
  <cp:lastPrinted>2015-09-11T12:36:00Z</cp:lastPrinted>
  <dcterms:created xsi:type="dcterms:W3CDTF">2025-07-14T17:47:00Z</dcterms:created>
  <dcterms:modified xsi:type="dcterms:W3CDTF">2025-07-14T17:47:00Z</dcterms:modified>
</cp:coreProperties>
</file>